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34E4" w14:textId="3C516972" w:rsidR="001E2217" w:rsidRDefault="003A5B9E" w:rsidP="003A5B9E">
      <w:pPr>
        <w:rPr>
          <w:rFonts w:ascii="Times New Roman" w:eastAsia="Arial Unicode MS" w:hAnsi="Times New Roman" w:cs="Times New Roman"/>
          <w:b/>
          <w:bCs/>
          <w:color w:val="000000"/>
          <w:kern w:val="0"/>
          <w:sz w:val="28"/>
          <w:szCs w:val="28"/>
          <w:lang w:eastAsia="ru-RU" w:bidi="uk-UA"/>
        </w:rPr>
      </w:pPr>
      <w:r w:rsidRPr="003A5B9E">
        <w:rPr>
          <w:rFonts w:ascii="Times New Roman" w:eastAsia="Arial Unicode MS" w:hAnsi="Times New Roman" w:cs="Times New Roman" w:hint="eastAsia"/>
          <w:b/>
          <w:bCs/>
          <w:color w:val="000000"/>
          <w:kern w:val="0"/>
          <w:sz w:val="28"/>
          <w:szCs w:val="28"/>
          <w:lang w:eastAsia="ru-RU" w:bidi="uk-UA"/>
        </w:rPr>
        <w:t>Волохов</w:t>
      </w:r>
      <w:r w:rsidRPr="003A5B9E">
        <w:rPr>
          <w:rFonts w:ascii="Times New Roman" w:eastAsia="Arial Unicode MS" w:hAnsi="Times New Roman" w:cs="Times New Roman"/>
          <w:b/>
          <w:bCs/>
          <w:color w:val="000000"/>
          <w:kern w:val="0"/>
          <w:sz w:val="28"/>
          <w:szCs w:val="28"/>
          <w:lang w:eastAsia="ru-RU" w:bidi="uk-UA"/>
        </w:rPr>
        <w:t xml:space="preserve"> </w:t>
      </w:r>
      <w:r w:rsidRPr="003A5B9E">
        <w:rPr>
          <w:rFonts w:ascii="Times New Roman" w:eastAsia="Arial Unicode MS" w:hAnsi="Times New Roman" w:cs="Times New Roman" w:hint="eastAsia"/>
          <w:b/>
          <w:bCs/>
          <w:color w:val="000000"/>
          <w:kern w:val="0"/>
          <w:sz w:val="28"/>
          <w:szCs w:val="28"/>
          <w:lang w:eastAsia="ru-RU" w:bidi="uk-UA"/>
        </w:rPr>
        <w:t>Станислав</w:t>
      </w:r>
      <w:r w:rsidRPr="003A5B9E">
        <w:rPr>
          <w:rFonts w:ascii="Times New Roman" w:eastAsia="Arial Unicode MS" w:hAnsi="Times New Roman" w:cs="Times New Roman"/>
          <w:b/>
          <w:bCs/>
          <w:color w:val="000000"/>
          <w:kern w:val="0"/>
          <w:sz w:val="28"/>
          <w:szCs w:val="28"/>
          <w:lang w:eastAsia="ru-RU" w:bidi="uk-UA"/>
        </w:rPr>
        <w:t xml:space="preserve"> </w:t>
      </w:r>
      <w:r w:rsidRPr="003A5B9E">
        <w:rPr>
          <w:rFonts w:ascii="Times New Roman" w:eastAsia="Arial Unicode MS" w:hAnsi="Times New Roman" w:cs="Times New Roman" w:hint="eastAsia"/>
          <w:b/>
          <w:bCs/>
          <w:color w:val="000000"/>
          <w:kern w:val="0"/>
          <w:sz w:val="28"/>
          <w:szCs w:val="28"/>
          <w:lang w:eastAsia="ru-RU" w:bidi="uk-UA"/>
        </w:rPr>
        <w:t>Григорьевич</w:t>
      </w:r>
      <w:r>
        <w:rPr>
          <w:rFonts w:ascii="Times New Roman" w:eastAsia="Arial Unicode MS" w:hAnsi="Times New Roman" w:cs="Times New Roman" w:hint="eastAsia"/>
          <w:b/>
          <w:bCs/>
          <w:color w:val="000000"/>
          <w:kern w:val="0"/>
          <w:sz w:val="28"/>
          <w:szCs w:val="28"/>
          <w:lang w:eastAsia="ru-RU" w:bidi="uk-UA"/>
        </w:rPr>
        <w:t xml:space="preserve"> </w:t>
      </w:r>
      <w:r w:rsidRPr="003A5B9E">
        <w:rPr>
          <w:rFonts w:ascii="Times New Roman" w:eastAsia="Arial Unicode MS" w:hAnsi="Times New Roman" w:cs="Times New Roman" w:hint="eastAsia"/>
          <w:b/>
          <w:bCs/>
          <w:color w:val="000000"/>
          <w:kern w:val="0"/>
          <w:sz w:val="28"/>
          <w:szCs w:val="28"/>
          <w:lang w:eastAsia="ru-RU" w:bidi="uk-UA"/>
        </w:rPr>
        <w:t>Исследование</w:t>
      </w:r>
      <w:r w:rsidRPr="003A5B9E">
        <w:rPr>
          <w:rFonts w:ascii="Times New Roman" w:eastAsia="Arial Unicode MS" w:hAnsi="Times New Roman" w:cs="Times New Roman"/>
          <w:b/>
          <w:bCs/>
          <w:color w:val="000000"/>
          <w:kern w:val="0"/>
          <w:sz w:val="28"/>
          <w:szCs w:val="28"/>
          <w:lang w:eastAsia="ru-RU" w:bidi="uk-UA"/>
        </w:rPr>
        <w:t xml:space="preserve"> </w:t>
      </w:r>
      <w:r w:rsidRPr="003A5B9E">
        <w:rPr>
          <w:rFonts w:ascii="Times New Roman" w:eastAsia="Arial Unicode MS" w:hAnsi="Times New Roman" w:cs="Times New Roman" w:hint="eastAsia"/>
          <w:b/>
          <w:bCs/>
          <w:color w:val="000000"/>
          <w:kern w:val="0"/>
          <w:sz w:val="28"/>
          <w:szCs w:val="28"/>
          <w:lang w:eastAsia="ru-RU" w:bidi="uk-UA"/>
        </w:rPr>
        <w:t>триботехнических</w:t>
      </w:r>
      <w:r w:rsidRPr="003A5B9E">
        <w:rPr>
          <w:rFonts w:ascii="Times New Roman" w:eastAsia="Arial Unicode MS" w:hAnsi="Times New Roman" w:cs="Times New Roman"/>
          <w:b/>
          <w:bCs/>
          <w:color w:val="000000"/>
          <w:kern w:val="0"/>
          <w:sz w:val="28"/>
          <w:szCs w:val="28"/>
          <w:lang w:eastAsia="ru-RU" w:bidi="uk-UA"/>
        </w:rPr>
        <w:t xml:space="preserve"> </w:t>
      </w:r>
      <w:r w:rsidRPr="003A5B9E">
        <w:rPr>
          <w:rFonts w:ascii="Times New Roman" w:eastAsia="Arial Unicode MS" w:hAnsi="Times New Roman" w:cs="Times New Roman" w:hint="eastAsia"/>
          <w:b/>
          <w:bCs/>
          <w:color w:val="000000"/>
          <w:kern w:val="0"/>
          <w:sz w:val="28"/>
          <w:szCs w:val="28"/>
          <w:lang w:eastAsia="ru-RU" w:bidi="uk-UA"/>
        </w:rPr>
        <w:t>показателей</w:t>
      </w:r>
      <w:r w:rsidRPr="003A5B9E">
        <w:rPr>
          <w:rFonts w:ascii="Times New Roman" w:eastAsia="Arial Unicode MS" w:hAnsi="Times New Roman" w:cs="Times New Roman"/>
          <w:b/>
          <w:bCs/>
          <w:color w:val="000000"/>
          <w:kern w:val="0"/>
          <w:sz w:val="28"/>
          <w:szCs w:val="28"/>
          <w:lang w:eastAsia="ru-RU" w:bidi="uk-UA"/>
        </w:rPr>
        <w:t xml:space="preserve"> </w:t>
      </w:r>
      <w:r w:rsidRPr="003A5B9E">
        <w:rPr>
          <w:rFonts w:ascii="Times New Roman" w:eastAsia="Arial Unicode MS" w:hAnsi="Times New Roman" w:cs="Times New Roman" w:hint="eastAsia"/>
          <w:b/>
          <w:bCs/>
          <w:color w:val="000000"/>
          <w:kern w:val="0"/>
          <w:sz w:val="28"/>
          <w:szCs w:val="28"/>
          <w:lang w:eastAsia="ru-RU" w:bidi="uk-UA"/>
        </w:rPr>
        <w:t>сопряжений</w:t>
      </w:r>
      <w:r w:rsidRPr="003A5B9E">
        <w:rPr>
          <w:rFonts w:ascii="Times New Roman" w:eastAsia="Arial Unicode MS" w:hAnsi="Times New Roman" w:cs="Times New Roman"/>
          <w:b/>
          <w:bCs/>
          <w:color w:val="000000"/>
          <w:kern w:val="0"/>
          <w:sz w:val="28"/>
          <w:szCs w:val="28"/>
          <w:lang w:eastAsia="ru-RU" w:bidi="uk-UA"/>
        </w:rPr>
        <w:t xml:space="preserve"> </w:t>
      </w:r>
      <w:r w:rsidRPr="003A5B9E">
        <w:rPr>
          <w:rFonts w:ascii="Times New Roman" w:eastAsia="Arial Unicode MS" w:hAnsi="Times New Roman" w:cs="Times New Roman" w:hint="eastAsia"/>
          <w:b/>
          <w:bCs/>
          <w:color w:val="000000"/>
          <w:kern w:val="0"/>
          <w:sz w:val="28"/>
          <w:szCs w:val="28"/>
          <w:lang w:eastAsia="ru-RU" w:bidi="uk-UA"/>
        </w:rPr>
        <w:t>«</w:t>
      </w:r>
      <w:r w:rsidRPr="003A5B9E">
        <w:rPr>
          <w:rFonts w:ascii="Times New Roman" w:eastAsia="Arial Unicode MS" w:hAnsi="Times New Roman" w:cs="Times New Roman" w:hint="eastAsia"/>
          <w:b/>
          <w:bCs/>
          <w:color w:val="000000"/>
          <w:kern w:val="0"/>
          <w:sz w:val="28"/>
          <w:szCs w:val="28"/>
          <w:lang w:eastAsia="ru-RU" w:bidi="uk-UA"/>
        </w:rPr>
        <w:t>сталь</w:t>
      </w:r>
      <w:r w:rsidRPr="003A5B9E">
        <w:rPr>
          <w:rFonts w:ascii="Times New Roman" w:eastAsia="Arial Unicode MS" w:hAnsi="Times New Roman" w:cs="Times New Roman"/>
          <w:b/>
          <w:bCs/>
          <w:color w:val="000000"/>
          <w:kern w:val="0"/>
          <w:sz w:val="28"/>
          <w:szCs w:val="28"/>
          <w:lang w:eastAsia="ru-RU" w:bidi="uk-UA"/>
        </w:rPr>
        <w:t xml:space="preserve"> </w:t>
      </w:r>
      <w:r w:rsidRPr="003A5B9E">
        <w:rPr>
          <w:rFonts w:ascii="Times New Roman" w:eastAsia="Arial Unicode MS" w:hAnsi="Times New Roman" w:cs="Times New Roman" w:hint="eastAsia"/>
          <w:b/>
          <w:bCs/>
          <w:color w:val="000000"/>
          <w:kern w:val="0"/>
          <w:sz w:val="28"/>
          <w:szCs w:val="28"/>
          <w:lang w:eastAsia="ru-RU" w:bidi="uk-UA"/>
        </w:rPr>
        <w:t>–</w:t>
      </w:r>
      <w:r w:rsidRPr="003A5B9E">
        <w:rPr>
          <w:rFonts w:ascii="Times New Roman" w:eastAsia="Arial Unicode MS" w:hAnsi="Times New Roman" w:cs="Times New Roman"/>
          <w:b/>
          <w:bCs/>
          <w:color w:val="000000"/>
          <w:kern w:val="0"/>
          <w:sz w:val="28"/>
          <w:szCs w:val="28"/>
          <w:lang w:eastAsia="ru-RU" w:bidi="uk-UA"/>
        </w:rPr>
        <w:t xml:space="preserve"> </w:t>
      </w:r>
      <w:r w:rsidRPr="003A5B9E">
        <w:rPr>
          <w:rFonts w:ascii="Times New Roman" w:eastAsia="Arial Unicode MS" w:hAnsi="Times New Roman" w:cs="Times New Roman" w:hint="eastAsia"/>
          <w:b/>
          <w:bCs/>
          <w:color w:val="000000"/>
          <w:kern w:val="0"/>
          <w:sz w:val="28"/>
          <w:szCs w:val="28"/>
          <w:lang w:eastAsia="ru-RU" w:bidi="uk-UA"/>
        </w:rPr>
        <w:t>сталь</w:t>
      </w:r>
      <w:r w:rsidRPr="003A5B9E">
        <w:rPr>
          <w:rFonts w:ascii="Times New Roman" w:eastAsia="Arial Unicode MS" w:hAnsi="Times New Roman" w:cs="Times New Roman" w:hint="eastAsia"/>
          <w:b/>
          <w:bCs/>
          <w:color w:val="000000"/>
          <w:kern w:val="0"/>
          <w:sz w:val="28"/>
          <w:szCs w:val="28"/>
          <w:lang w:eastAsia="ru-RU" w:bidi="uk-UA"/>
        </w:rPr>
        <w:t>»</w:t>
      </w:r>
      <w:r w:rsidRPr="003A5B9E">
        <w:rPr>
          <w:rFonts w:ascii="Times New Roman" w:eastAsia="Arial Unicode MS" w:hAnsi="Times New Roman" w:cs="Times New Roman"/>
          <w:b/>
          <w:bCs/>
          <w:color w:val="000000"/>
          <w:kern w:val="0"/>
          <w:sz w:val="28"/>
          <w:szCs w:val="28"/>
          <w:lang w:eastAsia="ru-RU" w:bidi="uk-UA"/>
        </w:rPr>
        <w:t xml:space="preserve"> </w:t>
      </w:r>
      <w:r w:rsidRPr="003A5B9E">
        <w:rPr>
          <w:rFonts w:ascii="Times New Roman" w:eastAsia="Arial Unicode MS" w:hAnsi="Times New Roman" w:cs="Times New Roman" w:hint="eastAsia"/>
          <w:b/>
          <w:bCs/>
          <w:color w:val="000000"/>
          <w:kern w:val="0"/>
          <w:sz w:val="28"/>
          <w:szCs w:val="28"/>
          <w:lang w:eastAsia="ru-RU" w:bidi="uk-UA"/>
        </w:rPr>
        <w:t>применительно</w:t>
      </w:r>
      <w:r w:rsidRPr="003A5B9E">
        <w:rPr>
          <w:rFonts w:ascii="Times New Roman" w:eastAsia="Arial Unicode MS" w:hAnsi="Times New Roman" w:cs="Times New Roman"/>
          <w:b/>
          <w:bCs/>
          <w:color w:val="000000"/>
          <w:kern w:val="0"/>
          <w:sz w:val="28"/>
          <w:szCs w:val="28"/>
          <w:lang w:eastAsia="ru-RU" w:bidi="uk-UA"/>
        </w:rPr>
        <w:t xml:space="preserve"> </w:t>
      </w:r>
      <w:r w:rsidRPr="003A5B9E">
        <w:rPr>
          <w:rFonts w:ascii="Times New Roman" w:eastAsia="Arial Unicode MS" w:hAnsi="Times New Roman" w:cs="Times New Roman" w:hint="eastAsia"/>
          <w:b/>
          <w:bCs/>
          <w:color w:val="000000"/>
          <w:kern w:val="0"/>
          <w:sz w:val="28"/>
          <w:szCs w:val="28"/>
          <w:lang w:eastAsia="ru-RU" w:bidi="uk-UA"/>
        </w:rPr>
        <w:t>к</w:t>
      </w:r>
      <w:r w:rsidRPr="003A5B9E">
        <w:rPr>
          <w:rFonts w:ascii="Times New Roman" w:eastAsia="Arial Unicode MS" w:hAnsi="Times New Roman" w:cs="Times New Roman"/>
          <w:b/>
          <w:bCs/>
          <w:color w:val="000000"/>
          <w:kern w:val="0"/>
          <w:sz w:val="28"/>
          <w:szCs w:val="28"/>
          <w:lang w:eastAsia="ru-RU" w:bidi="uk-UA"/>
        </w:rPr>
        <w:t xml:space="preserve"> </w:t>
      </w:r>
      <w:r w:rsidRPr="003A5B9E">
        <w:rPr>
          <w:rFonts w:ascii="Times New Roman" w:eastAsia="Arial Unicode MS" w:hAnsi="Times New Roman" w:cs="Times New Roman" w:hint="eastAsia"/>
          <w:b/>
          <w:bCs/>
          <w:color w:val="000000"/>
          <w:kern w:val="0"/>
          <w:sz w:val="28"/>
          <w:szCs w:val="28"/>
          <w:lang w:eastAsia="ru-RU" w:bidi="uk-UA"/>
        </w:rPr>
        <w:t>фрикционным</w:t>
      </w:r>
      <w:r w:rsidRPr="003A5B9E">
        <w:rPr>
          <w:rFonts w:ascii="Times New Roman" w:eastAsia="Arial Unicode MS" w:hAnsi="Times New Roman" w:cs="Times New Roman"/>
          <w:b/>
          <w:bCs/>
          <w:color w:val="000000"/>
          <w:kern w:val="0"/>
          <w:sz w:val="28"/>
          <w:szCs w:val="28"/>
          <w:lang w:eastAsia="ru-RU" w:bidi="uk-UA"/>
        </w:rPr>
        <w:t xml:space="preserve"> </w:t>
      </w:r>
      <w:r w:rsidRPr="003A5B9E">
        <w:rPr>
          <w:rFonts w:ascii="Times New Roman" w:eastAsia="Arial Unicode MS" w:hAnsi="Times New Roman" w:cs="Times New Roman" w:hint="eastAsia"/>
          <w:b/>
          <w:bCs/>
          <w:color w:val="000000"/>
          <w:kern w:val="0"/>
          <w:sz w:val="28"/>
          <w:szCs w:val="28"/>
          <w:lang w:eastAsia="ru-RU" w:bidi="uk-UA"/>
        </w:rPr>
        <w:t>гасителям</w:t>
      </w:r>
      <w:r w:rsidRPr="003A5B9E">
        <w:rPr>
          <w:rFonts w:ascii="Times New Roman" w:eastAsia="Arial Unicode MS" w:hAnsi="Times New Roman" w:cs="Times New Roman"/>
          <w:b/>
          <w:bCs/>
          <w:color w:val="000000"/>
          <w:kern w:val="0"/>
          <w:sz w:val="28"/>
          <w:szCs w:val="28"/>
          <w:lang w:eastAsia="ru-RU" w:bidi="uk-UA"/>
        </w:rPr>
        <w:t xml:space="preserve"> </w:t>
      </w:r>
      <w:r w:rsidRPr="003A5B9E">
        <w:rPr>
          <w:rFonts w:ascii="Times New Roman" w:eastAsia="Arial Unicode MS" w:hAnsi="Times New Roman" w:cs="Times New Roman" w:hint="eastAsia"/>
          <w:b/>
          <w:bCs/>
          <w:color w:val="000000"/>
          <w:kern w:val="0"/>
          <w:sz w:val="28"/>
          <w:szCs w:val="28"/>
          <w:lang w:eastAsia="ru-RU" w:bidi="uk-UA"/>
        </w:rPr>
        <w:t>колебаний</w:t>
      </w:r>
      <w:r w:rsidRPr="003A5B9E">
        <w:rPr>
          <w:rFonts w:ascii="Times New Roman" w:eastAsia="Arial Unicode MS" w:hAnsi="Times New Roman" w:cs="Times New Roman"/>
          <w:b/>
          <w:bCs/>
          <w:color w:val="000000"/>
          <w:kern w:val="0"/>
          <w:sz w:val="28"/>
          <w:szCs w:val="28"/>
          <w:lang w:eastAsia="ru-RU" w:bidi="uk-UA"/>
        </w:rPr>
        <w:t xml:space="preserve"> </w:t>
      </w:r>
      <w:r w:rsidRPr="003A5B9E">
        <w:rPr>
          <w:rFonts w:ascii="Times New Roman" w:eastAsia="Arial Unicode MS" w:hAnsi="Times New Roman" w:cs="Times New Roman" w:hint="eastAsia"/>
          <w:b/>
          <w:bCs/>
          <w:color w:val="000000"/>
          <w:kern w:val="0"/>
          <w:sz w:val="28"/>
          <w:szCs w:val="28"/>
          <w:lang w:eastAsia="ru-RU" w:bidi="uk-UA"/>
        </w:rPr>
        <w:t>на</w:t>
      </w:r>
      <w:r w:rsidRPr="003A5B9E">
        <w:rPr>
          <w:rFonts w:ascii="Times New Roman" w:eastAsia="Arial Unicode MS" w:hAnsi="Times New Roman" w:cs="Times New Roman"/>
          <w:b/>
          <w:bCs/>
          <w:color w:val="000000"/>
          <w:kern w:val="0"/>
          <w:sz w:val="28"/>
          <w:szCs w:val="28"/>
          <w:lang w:eastAsia="ru-RU" w:bidi="uk-UA"/>
        </w:rPr>
        <w:t xml:space="preserve"> </w:t>
      </w:r>
      <w:r w:rsidRPr="003A5B9E">
        <w:rPr>
          <w:rFonts w:ascii="Times New Roman" w:eastAsia="Arial Unicode MS" w:hAnsi="Times New Roman" w:cs="Times New Roman" w:hint="eastAsia"/>
          <w:b/>
          <w:bCs/>
          <w:color w:val="000000"/>
          <w:kern w:val="0"/>
          <w:sz w:val="28"/>
          <w:szCs w:val="28"/>
          <w:lang w:eastAsia="ru-RU" w:bidi="uk-UA"/>
        </w:rPr>
        <w:t>основе</w:t>
      </w:r>
      <w:r w:rsidRPr="003A5B9E">
        <w:rPr>
          <w:rFonts w:ascii="Times New Roman" w:eastAsia="Arial Unicode MS" w:hAnsi="Times New Roman" w:cs="Times New Roman"/>
          <w:b/>
          <w:bCs/>
          <w:color w:val="000000"/>
          <w:kern w:val="0"/>
          <w:sz w:val="28"/>
          <w:szCs w:val="28"/>
          <w:lang w:eastAsia="ru-RU" w:bidi="uk-UA"/>
        </w:rPr>
        <w:t xml:space="preserve"> </w:t>
      </w:r>
      <w:r w:rsidRPr="003A5B9E">
        <w:rPr>
          <w:rFonts w:ascii="Times New Roman" w:eastAsia="Arial Unicode MS" w:hAnsi="Times New Roman" w:cs="Times New Roman" w:hint="eastAsia"/>
          <w:b/>
          <w:bCs/>
          <w:color w:val="000000"/>
          <w:kern w:val="0"/>
          <w:sz w:val="28"/>
          <w:szCs w:val="28"/>
          <w:lang w:eastAsia="ru-RU" w:bidi="uk-UA"/>
        </w:rPr>
        <w:t>влияния</w:t>
      </w:r>
      <w:r w:rsidRPr="003A5B9E">
        <w:rPr>
          <w:rFonts w:ascii="Times New Roman" w:eastAsia="Arial Unicode MS" w:hAnsi="Times New Roman" w:cs="Times New Roman"/>
          <w:b/>
          <w:bCs/>
          <w:color w:val="000000"/>
          <w:kern w:val="0"/>
          <w:sz w:val="28"/>
          <w:szCs w:val="28"/>
          <w:lang w:eastAsia="ru-RU" w:bidi="uk-UA"/>
        </w:rPr>
        <w:t xml:space="preserve"> </w:t>
      </w:r>
      <w:r w:rsidRPr="003A5B9E">
        <w:rPr>
          <w:rFonts w:ascii="Times New Roman" w:eastAsia="Arial Unicode MS" w:hAnsi="Times New Roman" w:cs="Times New Roman" w:hint="eastAsia"/>
          <w:b/>
          <w:bCs/>
          <w:color w:val="000000"/>
          <w:kern w:val="0"/>
          <w:sz w:val="28"/>
          <w:szCs w:val="28"/>
          <w:lang w:eastAsia="ru-RU" w:bidi="uk-UA"/>
        </w:rPr>
        <w:t>магнитного</w:t>
      </w:r>
      <w:r w:rsidRPr="003A5B9E">
        <w:rPr>
          <w:rFonts w:ascii="Times New Roman" w:eastAsia="Arial Unicode MS" w:hAnsi="Times New Roman" w:cs="Times New Roman"/>
          <w:b/>
          <w:bCs/>
          <w:color w:val="000000"/>
          <w:kern w:val="0"/>
          <w:sz w:val="28"/>
          <w:szCs w:val="28"/>
          <w:lang w:eastAsia="ru-RU" w:bidi="uk-UA"/>
        </w:rPr>
        <w:t xml:space="preserve"> </w:t>
      </w:r>
      <w:r w:rsidRPr="003A5B9E">
        <w:rPr>
          <w:rFonts w:ascii="Times New Roman" w:eastAsia="Arial Unicode MS" w:hAnsi="Times New Roman" w:cs="Times New Roman" w:hint="eastAsia"/>
          <w:b/>
          <w:bCs/>
          <w:color w:val="000000"/>
          <w:kern w:val="0"/>
          <w:sz w:val="28"/>
          <w:szCs w:val="28"/>
          <w:lang w:eastAsia="ru-RU" w:bidi="uk-UA"/>
        </w:rPr>
        <w:t>поля</w:t>
      </w:r>
    </w:p>
    <w:p w14:paraId="0DCD0A18" w14:textId="77777777" w:rsidR="003A5B9E" w:rsidRDefault="003A5B9E" w:rsidP="003A5B9E">
      <w:r>
        <w:rPr>
          <w:rFonts w:hint="eastAsia"/>
        </w:rPr>
        <w:t>ОГЛАВЛЕНИЕ</w:t>
      </w:r>
      <w:r>
        <w:t xml:space="preserve"> </w:t>
      </w:r>
      <w:r>
        <w:rPr>
          <w:rFonts w:hint="eastAsia"/>
        </w:rPr>
        <w:t>ДИССЕРТАЦИИ</w:t>
      </w:r>
    </w:p>
    <w:p w14:paraId="0E0905E0" w14:textId="77777777" w:rsidR="003A5B9E" w:rsidRDefault="003A5B9E" w:rsidP="003A5B9E">
      <w:r>
        <w:rPr>
          <w:rFonts w:hint="eastAsia"/>
        </w:rPr>
        <w:t>кандидат</w:t>
      </w:r>
      <w:r>
        <w:t xml:space="preserve"> </w:t>
      </w:r>
      <w:r>
        <w:rPr>
          <w:rFonts w:hint="eastAsia"/>
        </w:rPr>
        <w:t>наук</w:t>
      </w:r>
      <w:r>
        <w:t xml:space="preserve"> </w:t>
      </w:r>
      <w:r>
        <w:rPr>
          <w:rFonts w:hint="eastAsia"/>
        </w:rPr>
        <w:t>Волохов</w:t>
      </w:r>
      <w:r>
        <w:t xml:space="preserve"> </w:t>
      </w:r>
      <w:r>
        <w:rPr>
          <w:rFonts w:hint="eastAsia"/>
        </w:rPr>
        <w:t>Станислав</w:t>
      </w:r>
      <w:r>
        <w:t xml:space="preserve"> </w:t>
      </w:r>
      <w:r>
        <w:rPr>
          <w:rFonts w:hint="eastAsia"/>
        </w:rPr>
        <w:t>Григорьевич</w:t>
      </w:r>
    </w:p>
    <w:p w14:paraId="0B331CF9" w14:textId="77777777" w:rsidR="003A5B9E" w:rsidRDefault="003A5B9E" w:rsidP="003A5B9E">
      <w:r>
        <w:rPr>
          <w:rFonts w:hint="eastAsia"/>
        </w:rPr>
        <w:t>СОДЕРЖАНИЕ</w:t>
      </w:r>
    </w:p>
    <w:p w14:paraId="42EB3195" w14:textId="77777777" w:rsidR="003A5B9E" w:rsidRDefault="003A5B9E" w:rsidP="003A5B9E"/>
    <w:p w14:paraId="53D9F2A6" w14:textId="77777777" w:rsidR="003A5B9E" w:rsidRDefault="003A5B9E" w:rsidP="003A5B9E">
      <w:r>
        <w:rPr>
          <w:rFonts w:hint="eastAsia"/>
        </w:rPr>
        <w:t>ВВЕДЕНИЕ</w:t>
      </w:r>
    </w:p>
    <w:p w14:paraId="6B3EBC1E" w14:textId="77777777" w:rsidR="003A5B9E" w:rsidRDefault="003A5B9E" w:rsidP="003A5B9E"/>
    <w:p w14:paraId="60C3C7BA" w14:textId="77777777" w:rsidR="003A5B9E" w:rsidRDefault="003A5B9E" w:rsidP="003A5B9E">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ВОПРОСА</w:t>
      </w:r>
      <w:r>
        <w:t xml:space="preserve"> </w:t>
      </w:r>
      <w:r>
        <w:rPr>
          <w:rFonts w:hint="eastAsia"/>
        </w:rPr>
        <w:t>И</w:t>
      </w:r>
      <w:r>
        <w:t xml:space="preserve"> </w:t>
      </w:r>
      <w:r>
        <w:rPr>
          <w:rFonts w:hint="eastAsia"/>
        </w:rPr>
        <w:t>СТЕПЕНИ</w:t>
      </w:r>
      <w:r>
        <w:t xml:space="preserve"> </w:t>
      </w:r>
      <w:r>
        <w:rPr>
          <w:rFonts w:hint="eastAsia"/>
        </w:rPr>
        <w:t>РАЗРАБОТАННОСТИ</w:t>
      </w:r>
      <w:r>
        <w:t xml:space="preserve"> </w:t>
      </w:r>
      <w:r>
        <w:rPr>
          <w:rFonts w:hint="eastAsia"/>
        </w:rPr>
        <w:t>ПРОБЛЕМЫ</w:t>
      </w:r>
    </w:p>
    <w:p w14:paraId="51D21C16" w14:textId="77777777" w:rsidR="003A5B9E" w:rsidRDefault="003A5B9E" w:rsidP="003A5B9E"/>
    <w:p w14:paraId="048C58F4" w14:textId="77777777" w:rsidR="003A5B9E" w:rsidRDefault="003A5B9E" w:rsidP="003A5B9E">
      <w:r>
        <w:t xml:space="preserve">1.1. </w:t>
      </w:r>
      <w:r>
        <w:rPr>
          <w:rFonts w:hint="eastAsia"/>
        </w:rPr>
        <w:t>Влияние</w:t>
      </w:r>
      <w:r>
        <w:t xml:space="preserve"> </w:t>
      </w:r>
      <w:r>
        <w:rPr>
          <w:rFonts w:hint="eastAsia"/>
        </w:rPr>
        <w:t>магнитного</w:t>
      </w:r>
      <w:r>
        <w:t xml:space="preserve"> </w:t>
      </w:r>
      <w:r>
        <w:rPr>
          <w:rFonts w:hint="eastAsia"/>
        </w:rPr>
        <w:t>поля</w:t>
      </w:r>
      <w:r>
        <w:t xml:space="preserve"> </w:t>
      </w:r>
      <w:r>
        <w:rPr>
          <w:rFonts w:hint="eastAsia"/>
        </w:rPr>
        <w:t>на</w:t>
      </w:r>
      <w:r>
        <w:t xml:space="preserve"> </w:t>
      </w:r>
      <w:r>
        <w:rPr>
          <w:rFonts w:hint="eastAsia"/>
        </w:rPr>
        <w:t>свойства</w:t>
      </w:r>
      <w:r>
        <w:t xml:space="preserve"> </w:t>
      </w:r>
      <w:r>
        <w:rPr>
          <w:rFonts w:hint="eastAsia"/>
        </w:rPr>
        <w:t>металлов</w:t>
      </w:r>
    </w:p>
    <w:p w14:paraId="173D3DC5" w14:textId="77777777" w:rsidR="003A5B9E" w:rsidRDefault="003A5B9E" w:rsidP="003A5B9E"/>
    <w:p w14:paraId="237759BA" w14:textId="77777777" w:rsidR="003A5B9E" w:rsidRDefault="003A5B9E" w:rsidP="003A5B9E">
      <w:r>
        <w:t xml:space="preserve">1.2. </w:t>
      </w:r>
      <w:r>
        <w:rPr>
          <w:rFonts w:hint="eastAsia"/>
        </w:rPr>
        <w:t>Конструкторско</w:t>
      </w:r>
      <w:r>
        <w:t xml:space="preserve"> - </w:t>
      </w:r>
      <w:r>
        <w:rPr>
          <w:rFonts w:hint="eastAsia"/>
        </w:rPr>
        <w:t>технологическое</w:t>
      </w:r>
      <w:r>
        <w:t xml:space="preserve"> </w:t>
      </w:r>
      <w:r>
        <w:rPr>
          <w:rFonts w:hint="eastAsia"/>
        </w:rPr>
        <w:t>обеспечение</w:t>
      </w:r>
      <w:r>
        <w:t xml:space="preserve"> </w:t>
      </w:r>
      <w:r>
        <w:rPr>
          <w:rFonts w:hint="eastAsia"/>
        </w:rPr>
        <w:t>качества</w:t>
      </w:r>
      <w:r>
        <w:t xml:space="preserve"> </w:t>
      </w:r>
      <w:r>
        <w:rPr>
          <w:rFonts w:hint="eastAsia"/>
        </w:rPr>
        <w:t>и</w:t>
      </w:r>
      <w:r>
        <w:t xml:space="preserve"> </w:t>
      </w:r>
      <w:r>
        <w:rPr>
          <w:rFonts w:hint="eastAsia"/>
        </w:rPr>
        <w:t>эксплуатационных</w:t>
      </w:r>
      <w:r>
        <w:t xml:space="preserve"> </w:t>
      </w:r>
      <w:r>
        <w:rPr>
          <w:rFonts w:hint="eastAsia"/>
        </w:rPr>
        <w:t>свойств</w:t>
      </w:r>
      <w:r>
        <w:t xml:space="preserve"> </w:t>
      </w:r>
      <w:r>
        <w:rPr>
          <w:rFonts w:hint="eastAsia"/>
        </w:rPr>
        <w:t>фрикционных</w:t>
      </w:r>
      <w:r>
        <w:t xml:space="preserve"> </w:t>
      </w:r>
      <w:r>
        <w:rPr>
          <w:rFonts w:hint="eastAsia"/>
        </w:rPr>
        <w:t>гасителей</w:t>
      </w:r>
      <w:r>
        <w:t xml:space="preserve"> </w:t>
      </w:r>
      <w:r>
        <w:rPr>
          <w:rFonts w:hint="eastAsia"/>
        </w:rPr>
        <w:t>колебаний</w:t>
      </w:r>
    </w:p>
    <w:p w14:paraId="34BA0006" w14:textId="77777777" w:rsidR="003A5B9E" w:rsidRDefault="003A5B9E" w:rsidP="003A5B9E"/>
    <w:p w14:paraId="5E9FBCA5" w14:textId="77777777" w:rsidR="003A5B9E" w:rsidRDefault="003A5B9E" w:rsidP="003A5B9E">
      <w:r>
        <w:t xml:space="preserve">1.3. </w:t>
      </w:r>
      <w:r>
        <w:rPr>
          <w:rFonts w:hint="eastAsia"/>
        </w:rPr>
        <w:t>Особенности</w:t>
      </w:r>
      <w:r>
        <w:t xml:space="preserve"> </w:t>
      </w:r>
      <w:r>
        <w:rPr>
          <w:rFonts w:hint="eastAsia"/>
        </w:rPr>
        <w:t>функционирования</w:t>
      </w:r>
      <w:r>
        <w:t xml:space="preserve"> </w:t>
      </w:r>
      <w:r>
        <w:rPr>
          <w:rFonts w:hint="eastAsia"/>
        </w:rPr>
        <w:t>фрикционных</w:t>
      </w:r>
      <w:r>
        <w:t xml:space="preserve"> </w:t>
      </w:r>
      <w:r>
        <w:rPr>
          <w:rFonts w:hint="eastAsia"/>
        </w:rPr>
        <w:t>гасителей</w:t>
      </w:r>
    </w:p>
    <w:p w14:paraId="3114F74F" w14:textId="77777777" w:rsidR="003A5B9E" w:rsidRDefault="003A5B9E" w:rsidP="003A5B9E"/>
    <w:p w14:paraId="0C6064B9" w14:textId="77777777" w:rsidR="003A5B9E" w:rsidRDefault="003A5B9E" w:rsidP="003A5B9E">
      <w:r>
        <w:rPr>
          <w:rFonts w:hint="eastAsia"/>
        </w:rPr>
        <w:t>колебаний</w:t>
      </w:r>
    </w:p>
    <w:p w14:paraId="6904CA92" w14:textId="77777777" w:rsidR="003A5B9E" w:rsidRDefault="003A5B9E" w:rsidP="003A5B9E"/>
    <w:p w14:paraId="77DC3A2C" w14:textId="77777777" w:rsidR="003A5B9E" w:rsidRDefault="003A5B9E" w:rsidP="003A5B9E">
      <w:r>
        <w:t xml:space="preserve">1.4. </w:t>
      </w:r>
      <w:r>
        <w:rPr>
          <w:rFonts w:hint="eastAsia"/>
        </w:rPr>
        <w:t>Современные</w:t>
      </w:r>
      <w:r>
        <w:t xml:space="preserve"> </w:t>
      </w:r>
      <w:r>
        <w:rPr>
          <w:rFonts w:hint="eastAsia"/>
        </w:rPr>
        <w:t>технологические</w:t>
      </w:r>
      <w:r>
        <w:t xml:space="preserve"> </w:t>
      </w:r>
      <w:r>
        <w:rPr>
          <w:rFonts w:hint="eastAsia"/>
        </w:rPr>
        <w:t>методы</w:t>
      </w:r>
      <w:r>
        <w:t xml:space="preserve"> </w:t>
      </w:r>
      <w:r>
        <w:rPr>
          <w:rFonts w:hint="eastAsia"/>
        </w:rPr>
        <w:t>повышения</w:t>
      </w:r>
      <w:r>
        <w:t xml:space="preserve"> </w:t>
      </w:r>
      <w:r>
        <w:rPr>
          <w:rFonts w:hint="eastAsia"/>
        </w:rPr>
        <w:t>эксплуатационных</w:t>
      </w:r>
      <w:r>
        <w:t xml:space="preserve"> </w:t>
      </w:r>
      <w:r>
        <w:rPr>
          <w:rFonts w:hint="eastAsia"/>
        </w:rPr>
        <w:t>свойств</w:t>
      </w:r>
      <w:r>
        <w:t xml:space="preserve"> </w:t>
      </w:r>
      <w:r>
        <w:rPr>
          <w:rFonts w:hint="eastAsia"/>
        </w:rPr>
        <w:t>фрикционных</w:t>
      </w:r>
      <w:r>
        <w:t xml:space="preserve"> </w:t>
      </w:r>
      <w:r>
        <w:rPr>
          <w:rFonts w:hint="eastAsia"/>
        </w:rPr>
        <w:t>гасителей</w:t>
      </w:r>
      <w:r>
        <w:t xml:space="preserve"> </w:t>
      </w:r>
      <w:r>
        <w:rPr>
          <w:rFonts w:hint="eastAsia"/>
        </w:rPr>
        <w:t>колебаний</w:t>
      </w:r>
    </w:p>
    <w:p w14:paraId="56B0A2D8" w14:textId="77777777" w:rsidR="003A5B9E" w:rsidRDefault="003A5B9E" w:rsidP="003A5B9E"/>
    <w:p w14:paraId="516411DC" w14:textId="77777777" w:rsidR="003A5B9E" w:rsidRDefault="003A5B9E" w:rsidP="003A5B9E">
      <w:r>
        <w:t xml:space="preserve">1.5.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r>
        <w:t xml:space="preserve"> 42 </w:t>
      </w:r>
      <w:r>
        <w:rPr>
          <w:rFonts w:hint="eastAsia"/>
        </w:rPr>
        <w:t>ГЛАВА</w:t>
      </w:r>
      <w:r>
        <w:t xml:space="preserve"> 2. </w:t>
      </w:r>
      <w:r>
        <w:rPr>
          <w:rFonts w:hint="eastAsia"/>
        </w:rPr>
        <w:t>МЕТОДИКА</w:t>
      </w:r>
      <w:r>
        <w:t xml:space="preserve"> </w:t>
      </w:r>
      <w:r>
        <w:rPr>
          <w:rFonts w:hint="eastAsia"/>
        </w:rPr>
        <w:t>ПРОВЕДЕНИЯ</w:t>
      </w:r>
      <w:r>
        <w:t xml:space="preserve"> </w:t>
      </w:r>
      <w:r>
        <w:rPr>
          <w:rFonts w:hint="eastAsia"/>
        </w:rPr>
        <w:t>ИССЛЕДОВАНИЙ</w:t>
      </w:r>
    </w:p>
    <w:p w14:paraId="070DF327" w14:textId="77777777" w:rsidR="003A5B9E" w:rsidRDefault="003A5B9E" w:rsidP="003A5B9E"/>
    <w:p w14:paraId="3D35C48F" w14:textId="77777777" w:rsidR="003A5B9E" w:rsidRDefault="003A5B9E" w:rsidP="003A5B9E">
      <w:r>
        <w:t xml:space="preserve">2.1. </w:t>
      </w:r>
      <w:r>
        <w:rPr>
          <w:rFonts w:hint="eastAsia"/>
        </w:rPr>
        <w:t>Методика</w:t>
      </w:r>
      <w:r>
        <w:t xml:space="preserve"> </w:t>
      </w:r>
      <w:r>
        <w:rPr>
          <w:rFonts w:hint="eastAsia"/>
        </w:rPr>
        <w:t>проведения</w:t>
      </w:r>
      <w:r>
        <w:t xml:space="preserve"> </w:t>
      </w:r>
      <w:r>
        <w:rPr>
          <w:rFonts w:hint="eastAsia"/>
        </w:rPr>
        <w:t>теоретических</w:t>
      </w:r>
      <w:r>
        <w:t xml:space="preserve"> </w:t>
      </w:r>
      <w:r>
        <w:rPr>
          <w:rFonts w:hint="eastAsia"/>
        </w:rPr>
        <w:t>исследований</w:t>
      </w:r>
    </w:p>
    <w:p w14:paraId="52C26DED" w14:textId="77777777" w:rsidR="003A5B9E" w:rsidRDefault="003A5B9E" w:rsidP="003A5B9E"/>
    <w:p w14:paraId="07FFFDFC" w14:textId="77777777" w:rsidR="003A5B9E" w:rsidRDefault="003A5B9E" w:rsidP="003A5B9E">
      <w:r>
        <w:lastRenderedPageBreak/>
        <w:t xml:space="preserve">2.2.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02BF5AB5" w14:textId="77777777" w:rsidR="003A5B9E" w:rsidRDefault="003A5B9E" w:rsidP="003A5B9E"/>
    <w:p w14:paraId="0207810A" w14:textId="77777777" w:rsidR="003A5B9E" w:rsidRDefault="003A5B9E" w:rsidP="003A5B9E">
      <w:r>
        <w:t xml:space="preserve">2.2.1. </w:t>
      </w:r>
      <w:r>
        <w:rPr>
          <w:rFonts w:hint="eastAsia"/>
        </w:rPr>
        <w:t>Объект</w:t>
      </w:r>
      <w:r>
        <w:t xml:space="preserve"> </w:t>
      </w:r>
      <w:r>
        <w:rPr>
          <w:rFonts w:hint="eastAsia"/>
        </w:rPr>
        <w:t>исследования</w:t>
      </w:r>
    </w:p>
    <w:p w14:paraId="74EE0159" w14:textId="77777777" w:rsidR="003A5B9E" w:rsidRDefault="003A5B9E" w:rsidP="003A5B9E"/>
    <w:p w14:paraId="69B6A451" w14:textId="77777777" w:rsidR="003A5B9E" w:rsidRDefault="003A5B9E" w:rsidP="003A5B9E">
      <w:r>
        <w:t xml:space="preserve">2.2.2. </w:t>
      </w:r>
      <w:r>
        <w:rPr>
          <w:rFonts w:hint="eastAsia"/>
        </w:rPr>
        <w:t>Материалы</w:t>
      </w:r>
      <w:r>
        <w:t xml:space="preserve">, </w:t>
      </w:r>
      <w:r>
        <w:rPr>
          <w:rFonts w:hint="eastAsia"/>
        </w:rPr>
        <w:t>образцы</w:t>
      </w:r>
      <w:r>
        <w:t xml:space="preserve">, </w:t>
      </w:r>
      <w:r>
        <w:rPr>
          <w:rFonts w:hint="eastAsia"/>
        </w:rPr>
        <w:t>детали</w:t>
      </w:r>
    </w:p>
    <w:p w14:paraId="1ECAACD7" w14:textId="77777777" w:rsidR="003A5B9E" w:rsidRDefault="003A5B9E" w:rsidP="003A5B9E"/>
    <w:p w14:paraId="60557FC8" w14:textId="77777777" w:rsidR="003A5B9E" w:rsidRDefault="003A5B9E" w:rsidP="003A5B9E">
      <w:r>
        <w:t xml:space="preserve">2.2.3. </w:t>
      </w:r>
      <w:r>
        <w:rPr>
          <w:rFonts w:hint="eastAsia"/>
        </w:rPr>
        <w:t>Установка</w:t>
      </w:r>
      <w:r>
        <w:t xml:space="preserve"> </w:t>
      </w:r>
      <w:r>
        <w:rPr>
          <w:rFonts w:hint="eastAsia"/>
        </w:rPr>
        <w:t>для</w:t>
      </w:r>
      <w:r>
        <w:t xml:space="preserve"> </w:t>
      </w:r>
      <w:r>
        <w:rPr>
          <w:rFonts w:hint="eastAsia"/>
        </w:rPr>
        <w:t>исследования</w:t>
      </w:r>
      <w:r>
        <w:t xml:space="preserve"> </w:t>
      </w:r>
      <w:r>
        <w:rPr>
          <w:rFonts w:hint="eastAsia"/>
        </w:rPr>
        <w:t>молекулярной</w:t>
      </w:r>
      <w:r>
        <w:t xml:space="preserve"> </w:t>
      </w:r>
      <w:r>
        <w:rPr>
          <w:rFonts w:hint="eastAsia"/>
        </w:rPr>
        <w:t>составляющей</w:t>
      </w:r>
      <w:r>
        <w:t xml:space="preserve"> </w:t>
      </w:r>
      <w:r>
        <w:rPr>
          <w:rFonts w:hint="eastAsia"/>
        </w:rPr>
        <w:t>коэффициента</w:t>
      </w:r>
      <w:r>
        <w:t xml:space="preserve"> </w:t>
      </w:r>
      <w:r>
        <w:rPr>
          <w:rFonts w:hint="eastAsia"/>
        </w:rPr>
        <w:t>трения</w:t>
      </w:r>
      <w:r>
        <w:t xml:space="preserve"> </w:t>
      </w:r>
      <w:r>
        <w:rPr>
          <w:rFonts w:hint="eastAsia"/>
        </w:rPr>
        <w:t>при</w:t>
      </w:r>
      <w:r>
        <w:t xml:space="preserve"> </w:t>
      </w:r>
      <w:r>
        <w:rPr>
          <w:rFonts w:hint="eastAsia"/>
        </w:rPr>
        <w:t>воздействии</w:t>
      </w:r>
      <w:r>
        <w:t xml:space="preserve"> </w:t>
      </w:r>
      <w:r>
        <w:rPr>
          <w:rFonts w:hint="eastAsia"/>
        </w:rPr>
        <w:t>магнитного</w:t>
      </w:r>
      <w:r>
        <w:t xml:space="preserve"> </w:t>
      </w:r>
      <w:r>
        <w:rPr>
          <w:rFonts w:hint="eastAsia"/>
        </w:rPr>
        <w:t>поля</w:t>
      </w:r>
    </w:p>
    <w:p w14:paraId="4B140707" w14:textId="77777777" w:rsidR="003A5B9E" w:rsidRDefault="003A5B9E" w:rsidP="003A5B9E"/>
    <w:p w14:paraId="5A5E7C8C" w14:textId="77777777" w:rsidR="003A5B9E" w:rsidRDefault="003A5B9E" w:rsidP="003A5B9E">
      <w:r>
        <w:t xml:space="preserve">2.2.4. </w:t>
      </w:r>
      <w:r>
        <w:rPr>
          <w:rFonts w:hint="eastAsia"/>
        </w:rPr>
        <w:t>Установка</w:t>
      </w:r>
      <w:r>
        <w:t xml:space="preserve"> </w:t>
      </w:r>
      <w:r>
        <w:rPr>
          <w:rFonts w:hint="eastAsia"/>
        </w:rPr>
        <w:t>для</w:t>
      </w:r>
      <w:r>
        <w:t xml:space="preserve"> </w:t>
      </w:r>
      <w:r>
        <w:rPr>
          <w:rFonts w:hint="eastAsia"/>
        </w:rPr>
        <w:t>исследования</w:t>
      </w:r>
      <w:r>
        <w:t xml:space="preserve"> </w:t>
      </w:r>
      <w:r>
        <w:rPr>
          <w:rFonts w:hint="eastAsia"/>
        </w:rPr>
        <w:t>триботехнических</w:t>
      </w:r>
      <w:r>
        <w:t xml:space="preserve"> </w:t>
      </w:r>
      <w:r>
        <w:rPr>
          <w:rFonts w:hint="eastAsia"/>
        </w:rPr>
        <w:t>показателей</w:t>
      </w:r>
    </w:p>
    <w:p w14:paraId="75DCDB00" w14:textId="77777777" w:rsidR="003A5B9E" w:rsidRDefault="003A5B9E" w:rsidP="003A5B9E"/>
    <w:p w14:paraId="34CA8E87" w14:textId="77777777" w:rsidR="003A5B9E" w:rsidRDefault="003A5B9E" w:rsidP="003A5B9E">
      <w:r>
        <w:rPr>
          <w:rFonts w:hint="eastAsia"/>
        </w:rPr>
        <w:t>пар</w:t>
      </w:r>
      <w:r>
        <w:t xml:space="preserve"> </w:t>
      </w:r>
      <w:r>
        <w:rPr>
          <w:rFonts w:hint="eastAsia"/>
        </w:rPr>
        <w:t>трения</w:t>
      </w:r>
      <w:r>
        <w:t xml:space="preserve"> </w:t>
      </w:r>
      <w:r>
        <w:rPr>
          <w:rFonts w:hint="eastAsia"/>
        </w:rPr>
        <w:t>скольжения</w:t>
      </w:r>
      <w:r>
        <w:t xml:space="preserve"> </w:t>
      </w:r>
      <w:r>
        <w:rPr>
          <w:rFonts w:hint="eastAsia"/>
        </w:rPr>
        <w:t>в</w:t>
      </w:r>
      <w:r>
        <w:t xml:space="preserve"> </w:t>
      </w:r>
      <w:r>
        <w:rPr>
          <w:rFonts w:hint="eastAsia"/>
        </w:rPr>
        <w:t>условиях</w:t>
      </w:r>
      <w:r>
        <w:t xml:space="preserve"> </w:t>
      </w:r>
      <w:r>
        <w:rPr>
          <w:rFonts w:hint="eastAsia"/>
        </w:rPr>
        <w:t>влияния</w:t>
      </w:r>
      <w:r>
        <w:t xml:space="preserve"> </w:t>
      </w:r>
      <w:r>
        <w:rPr>
          <w:rFonts w:hint="eastAsia"/>
        </w:rPr>
        <w:t>магнитного</w:t>
      </w:r>
      <w:r>
        <w:t xml:space="preserve"> </w:t>
      </w:r>
      <w:r>
        <w:rPr>
          <w:rFonts w:hint="eastAsia"/>
        </w:rPr>
        <w:t>поля</w:t>
      </w:r>
    </w:p>
    <w:p w14:paraId="59CAB0E0" w14:textId="77777777" w:rsidR="003A5B9E" w:rsidRDefault="003A5B9E" w:rsidP="003A5B9E"/>
    <w:p w14:paraId="4FF0676D" w14:textId="77777777" w:rsidR="003A5B9E" w:rsidRDefault="003A5B9E" w:rsidP="003A5B9E">
      <w:r>
        <w:t xml:space="preserve">2.2.5. </w:t>
      </w:r>
      <w:r>
        <w:rPr>
          <w:rFonts w:hint="eastAsia"/>
        </w:rPr>
        <w:t>Установка</w:t>
      </w:r>
      <w:r>
        <w:t xml:space="preserve"> </w:t>
      </w:r>
      <w:r>
        <w:rPr>
          <w:rFonts w:hint="eastAsia"/>
        </w:rPr>
        <w:t>для</w:t>
      </w:r>
      <w:r>
        <w:t xml:space="preserve"> </w:t>
      </w:r>
      <w:r>
        <w:rPr>
          <w:rFonts w:hint="eastAsia"/>
        </w:rPr>
        <w:t>исследования</w:t>
      </w:r>
      <w:r>
        <w:t xml:space="preserve"> </w:t>
      </w:r>
      <w:r>
        <w:rPr>
          <w:rFonts w:hint="eastAsia"/>
        </w:rPr>
        <w:t>характеристик</w:t>
      </w:r>
      <w:r>
        <w:t xml:space="preserve"> </w:t>
      </w:r>
      <w:r>
        <w:rPr>
          <w:rFonts w:hint="eastAsia"/>
        </w:rPr>
        <w:t>неподвижного</w:t>
      </w:r>
      <w:r>
        <w:t xml:space="preserve"> </w:t>
      </w:r>
      <w:r>
        <w:rPr>
          <w:rFonts w:hint="eastAsia"/>
        </w:rPr>
        <w:t>соединения</w:t>
      </w:r>
      <w:r>
        <w:t xml:space="preserve"> </w:t>
      </w:r>
      <w:r>
        <w:rPr>
          <w:rFonts w:hint="eastAsia"/>
        </w:rPr>
        <w:t>в</w:t>
      </w:r>
      <w:r>
        <w:t xml:space="preserve"> </w:t>
      </w:r>
      <w:r>
        <w:rPr>
          <w:rFonts w:hint="eastAsia"/>
        </w:rPr>
        <w:t>условиях</w:t>
      </w:r>
      <w:r>
        <w:t xml:space="preserve"> </w:t>
      </w:r>
      <w:r>
        <w:rPr>
          <w:rFonts w:hint="eastAsia"/>
        </w:rPr>
        <w:t>влияния</w:t>
      </w:r>
      <w:r>
        <w:t xml:space="preserve"> </w:t>
      </w:r>
      <w:r>
        <w:rPr>
          <w:rFonts w:hint="eastAsia"/>
        </w:rPr>
        <w:t>магнитного</w:t>
      </w:r>
      <w:r>
        <w:t xml:space="preserve"> </w:t>
      </w:r>
      <w:r>
        <w:rPr>
          <w:rFonts w:hint="eastAsia"/>
        </w:rPr>
        <w:t>поля</w:t>
      </w:r>
    </w:p>
    <w:p w14:paraId="54BCA992" w14:textId="77777777" w:rsidR="003A5B9E" w:rsidRDefault="003A5B9E" w:rsidP="003A5B9E"/>
    <w:p w14:paraId="64C2323C" w14:textId="77777777" w:rsidR="003A5B9E" w:rsidRDefault="003A5B9E" w:rsidP="003A5B9E">
      <w:r>
        <w:t xml:space="preserve">2.3. </w:t>
      </w:r>
      <w:r>
        <w:rPr>
          <w:rFonts w:hint="eastAsia"/>
        </w:rPr>
        <w:t>Выводы</w:t>
      </w:r>
      <w:r>
        <w:t xml:space="preserve"> </w:t>
      </w:r>
      <w:r>
        <w:rPr>
          <w:rFonts w:hint="eastAsia"/>
        </w:rPr>
        <w:t>к</w:t>
      </w:r>
      <w:r>
        <w:t xml:space="preserve"> </w:t>
      </w:r>
      <w:r>
        <w:rPr>
          <w:rFonts w:hint="eastAsia"/>
        </w:rPr>
        <w:t>главе</w:t>
      </w:r>
      <w:r>
        <w:t xml:space="preserve"> 2 74 </w:t>
      </w:r>
      <w:r>
        <w:rPr>
          <w:rFonts w:hint="eastAsia"/>
        </w:rPr>
        <w:t>ГЛАВА</w:t>
      </w:r>
      <w:r>
        <w:t xml:space="preserve"> 3. </w:t>
      </w:r>
      <w:r>
        <w:rPr>
          <w:rFonts w:hint="eastAsia"/>
        </w:rPr>
        <w:t>ВЛИЯНИЕ</w:t>
      </w:r>
      <w:r>
        <w:t xml:space="preserve"> </w:t>
      </w:r>
      <w:r>
        <w:rPr>
          <w:rFonts w:hint="eastAsia"/>
        </w:rPr>
        <w:t>ПАРАМЕТРОВ</w:t>
      </w:r>
      <w:r>
        <w:t xml:space="preserve"> </w:t>
      </w:r>
      <w:r>
        <w:rPr>
          <w:rFonts w:hint="eastAsia"/>
        </w:rPr>
        <w:t>МАГНИТНОГО</w:t>
      </w:r>
    </w:p>
    <w:p w14:paraId="090E0CBB" w14:textId="77777777" w:rsidR="003A5B9E" w:rsidRDefault="003A5B9E" w:rsidP="003A5B9E"/>
    <w:p w14:paraId="7B0B08BE" w14:textId="77777777" w:rsidR="003A5B9E" w:rsidRDefault="003A5B9E" w:rsidP="003A5B9E">
      <w:r>
        <w:rPr>
          <w:rFonts w:hint="eastAsia"/>
        </w:rPr>
        <w:t>ПОЛЯ</w:t>
      </w:r>
      <w:r>
        <w:t xml:space="preserve"> </w:t>
      </w:r>
      <w:r>
        <w:rPr>
          <w:rFonts w:hint="eastAsia"/>
        </w:rPr>
        <w:t>НА</w:t>
      </w:r>
      <w:r>
        <w:t xml:space="preserve"> </w:t>
      </w:r>
      <w:r>
        <w:rPr>
          <w:rFonts w:hint="eastAsia"/>
        </w:rPr>
        <w:t>ПРОЦЕСС</w:t>
      </w:r>
      <w:r>
        <w:t xml:space="preserve"> </w:t>
      </w:r>
      <w:r>
        <w:rPr>
          <w:rFonts w:hint="eastAsia"/>
        </w:rPr>
        <w:t>ТРЕНИЯ</w:t>
      </w:r>
    </w:p>
    <w:p w14:paraId="715B64AB" w14:textId="77777777" w:rsidR="003A5B9E" w:rsidRDefault="003A5B9E" w:rsidP="003A5B9E"/>
    <w:p w14:paraId="5A31F9DE" w14:textId="77777777" w:rsidR="003A5B9E" w:rsidRDefault="003A5B9E" w:rsidP="003A5B9E">
      <w:r>
        <w:t xml:space="preserve">3.1. </w:t>
      </w:r>
      <w:r>
        <w:rPr>
          <w:rFonts w:hint="eastAsia"/>
        </w:rPr>
        <w:t>Исследование</w:t>
      </w:r>
      <w:r>
        <w:t xml:space="preserve"> </w:t>
      </w:r>
      <w:r>
        <w:rPr>
          <w:rFonts w:hint="eastAsia"/>
        </w:rPr>
        <w:t>процессов</w:t>
      </w:r>
      <w:r>
        <w:t xml:space="preserve"> </w:t>
      </w:r>
      <w:r>
        <w:rPr>
          <w:rFonts w:hint="eastAsia"/>
        </w:rPr>
        <w:t>трения</w:t>
      </w:r>
      <w:r>
        <w:t xml:space="preserve"> </w:t>
      </w:r>
      <w:r>
        <w:rPr>
          <w:rFonts w:hint="eastAsia"/>
        </w:rPr>
        <w:t>металлических</w:t>
      </w:r>
      <w:r>
        <w:t xml:space="preserve"> </w:t>
      </w:r>
      <w:r>
        <w:rPr>
          <w:rFonts w:hint="eastAsia"/>
        </w:rPr>
        <w:t>тел</w:t>
      </w:r>
    </w:p>
    <w:p w14:paraId="4A4B9C54" w14:textId="77777777" w:rsidR="003A5B9E" w:rsidRDefault="003A5B9E" w:rsidP="003A5B9E"/>
    <w:p w14:paraId="51B924D2" w14:textId="77777777" w:rsidR="003A5B9E" w:rsidRDefault="003A5B9E" w:rsidP="003A5B9E">
      <w:r>
        <w:rPr>
          <w:rFonts w:hint="eastAsia"/>
        </w:rPr>
        <w:t>при</w:t>
      </w:r>
      <w:r>
        <w:t xml:space="preserve"> </w:t>
      </w:r>
      <w:r>
        <w:rPr>
          <w:rFonts w:hint="eastAsia"/>
        </w:rPr>
        <w:t>решении</w:t>
      </w:r>
      <w:r>
        <w:t xml:space="preserve"> </w:t>
      </w:r>
      <w:r>
        <w:rPr>
          <w:rFonts w:hint="eastAsia"/>
        </w:rPr>
        <w:t>контактных</w:t>
      </w:r>
      <w:r>
        <w:t xml:space="preserve"> </w:t>
      </w:r>
      <w:r>
        <w:rPr>
          <w:rFonts w:hint="eastAsia"/>
        </w:rPr>
        <w:t>задач</w:t>
      </w:r>
    </w:p>
    <w:p w14:paraId="46C6721E" w14:textId="77777777" w:rsidR="003A5B9E" w:rsidRDefault="003A5B9E" w:rsidP="003A5B9E"/>
    <w:p w14:paraId="4614BCF8" w14:textId="77777777" w:rsidR="003A5B9E" w:rsidRDefault="003A5B9E" w:rsidP="003A5B9E">
      <w:r>
        <w:t xml:space="preserve">3.2. </w:t>
      </w:r>
      <w:r>
        <w:rPr>
          <w:rFonts w:hint="eastAsia"/>
        </w:rPr>
        <w:t>Модель</w:t>
      </w:r>
      <w:r>
        <w:t xml:space="preserve"> </w:t>
      </w:r>
      <w:r>
        <w:rPr>
          <w:rFonts w:hint="eastAsia"/>
        </w:rPr>
        <w:t>намагничивания</w:t>
      </w:r>
      <w:r>
        <w:t xml:space="preserve"> </w:t>
      </w:r>
      <w:r>
        <w:rPr>
          <w:rFonts w:hint="eastAsia"/>
        </w:rPr>
        <w:t>в</w:t>
      </w:r>
      <w:r>
        <w:t xml:space="preserve"> </w:t>
      </w:r>
      <w:r>
        <w:rPr>
          <w:rFonts w:hint="eastAsia"/>
        </w:rPr>
        <w:t>условиях</w:t>
      </w:r>
      <w:r>
        <w:t xml:space="preserve"> </w:t>
      </w:r>
      <w:r>
        <w:rPr>
          <w:rFonts w:hint="eastAsia"/>
        </w:rPr>
        <w:t>контактного</w:t>
      </w:r>
      <w:r>
        <w:t xml:space="preserve"> </w:t>
      </w:r>
      <w:r>
        <w:rPr>
          <w:rFonts w:hint="eastAsia"/>
        </w:rPr>
        <w:t>взаимодействия</w:t>
      </w:r>
    </w:p>
    <w:p w14:paraId="24A2484B" w14:textId="77777777" w:rsidR="003A5B9E" w:rsidRDefault="003A5B9E" w:rsidP="003A5B9E"/>
    <w:p w14:paraId="00BC22B1" w14:textId="77777777" w:rsidR="003A5B9E" w:rsidRDefault="003A5B9E" w:rsidP="003A5B9E">
      <w:r>
        <w:lastRenderedPageBreak/>
        <w:t xml:space="preserve">3.2.1. </w:t>
      </w:r>
      <w:r>
        <w:rPr>
          <w:rFonts w:hint="eastAsia"/>
        </w:rPr>
        <w:t>Расчетные</w:t>
      </w:r>
      <w:r>
        <w:t xml:space="preserve"> </w:t>
      </w:r>
      <w:r>
        <w:rPr>
          <w:rFonts w:hint="eastAsia"/>
        </w:rPr>
        <w:t>характеристики</w:t>
      </w:r>
      <w:r>
        <w:t xml:space="preserve"> </w:t>
      </w:r>
      <w:r>
        <w:rPr>
          <w:rFonts w:hint="eastAsia"/>
        </w:rPr>
        <w:t>магнитного</w:t>
      </w:r>
      <w:r>
        <w:t xml:space="preserve"> </w:t>
      </w:r>
      <w:r>
        <w:rPr>
          <w:rFonts w:hint="eastAsia"/>
        </w:rPr>
        <w:t>поля</w:t>
      </w:r>
      <w:r>
        <w:t xml:space="preserve"> </w:t>
      </w:r>
      <w:r>
        <w:rPr>
          <w:rFonts w:hint="eastAsia"/>
        </w:rPr>
        <w:t>в</w:t>
      </w:r>
      <w:r>
        <w:t xml:space="preserve"> </w:t>
      </w:r>
      <w:r>
        <w:rPr>
          <w:rFonts w:hint="eastAsia"/>
        </w:rPr>
        <w:t>условиях</w:t>
      </w:r>
      <w:r>
        <w:t xml:space="preserve"> </w:t>
      </w:r>
      <w:r>
        <w:rPr>
          <w:rFonts w:hint="eastAsia"/>
        </w:rPr>
        <w:t>скользящего</w:t>
      </w:r>
      <w:r>
        <w:t xml:space="preserve"> </w:t>
      </w:r>
      <w:r>
        <w:rPr>
          <w:rFonts w:hint="eastAsia"/>
        </w:rPr>
        <w:t>контакта</w:t>
      </w:r>
    </w:p>
    <w:p w14:paraId="4C8B91AE" w14:textId="77777777" w:rsidR="003A5B9E" w:rsidRDefault="003A5B9E" w:rsidP="003A5B9E"/>
    <w:p w14:paraId="21608E97" w14:textId="77777777" w:rsidR="003A5B9E" w:rsidRDefault="003A5B9E" w:rsidP="003A5B9E">
      <w:r>
        <w:t xml:space="preserve">3.2.2. </w:t>
      </w:r>
      <w:r>
        <w:rPr>
          <w:rFonts w:hint="eastAsia"/>
        </w:rPr>
        <w:t>Распределение</w:t>
      </w:r>
      <w:r>
        <w:t xml:space="preserve"> </w:t>
      </w:r>
      <w:r>
        <w:rPr>
          <w:rFonts w:hint="eastAsia"/>
        </w:rPr>
        <w:t>магнитного</w:t>
      </w:r>
      <w:r>
        <w:t xml:space="preserve"> </w:t>
      </w:r>
      <w:r>
        <w:rPr>
          <w:rFonts w:hint="eastAsia"/>
        </w:rPr>
        <w:t>поля</w:t>
      </w:r>
      <w:r>
        <w:t xml:space="preserve"> </w:t>
      </w:r>
      <w:r>
        <w:rPr>
          <w:rFonts w:hint="eastAsia"/>
        </w:rPr>
        <w:t>в</w:t>
      </w:r>
      <w:r>
        <w:t xml:space="preserve"> </w:t>
      </w:r>
      <w:r>
        <w:rPr>
          <w:rFonts w:hint="eastAsia"/>
        </w:rPr>
        <w:t>условиях</w:t>
      </w:r>
      <w:r>
        <w:t xml:space="preserve"> </w:t>
      </w:r>
      <w:r>
        <w:rPr>
          <w:rFonts w:hint="eastAsia"/>
        </w:rPr>
        <w:t>неподвижного</w:t>
      </w:r>
    </w:p>
    <w:p w14:paraId="104AF5A6" w14:textId="77777777" w:rsidR="003A5B9E" w:rsidRDefault="003A5B9E" w:rsidP="003A5B9E"/>
    <w:p w14:paraId="26BE9D06" w14:textId="77777777" w:rsidR="003A5B9E" w:rsidRDefault="003A5B9E" w:rsidP="003A5B9E">
      <w:r>
        <w:rPr>
          <w:rFonts w:hint="eastAsia"/>
        </w:rPr>
        <w:t>соединения</w:t>
      </w:r>
    </w:p>
    <w:p w14:paraId="799AC019" w14:textId="77777777" w:rsidR="003A5B9E" w:rsidRDefault="003A5B9E" w:rsidP="003A5B9E"/>
    <w:p w14:paraId="40C885E1" w14:textId="77777777" w:rsidR="003A5B9E" w:rsidRDefault="003A5B9E" w:rsidP="003A5B9E">
      <w:r>
        <w:t xml:space="preserve">3.3. </w:t>
      </w:r>
      <w:r>
        <w:rPr>
          <w:rFonts w:hint="eastAsia"/>
        </w:rPr>
        <w:t>Исследование</w:t>
      </w:r>
      <w:r>
        <w:t xml:space="preserve"> </w:t>
      </w:r>
      <w:r>
        <w:rPr>
          <w:rFonts w:hint="eastAsia"/>
        </w:rPr>
        <w:t>влияния</w:t>
      </w:r>
      <w:r>
        <w:t xml:space="preserve"> </w:t>
      </w:r>
      <w:r>
        <w:rPr>
          <w:rFonts w:hint="eastAsia"/>
        </w:rPr>
        <w:t>магнитного</w:t>
      </w:r>
      <w:r>
        <w:t xml:space="preserve"> </w:t>
      </w:r>
      <w:r>
        <w:rPr>
          <w:rFonts w:hint="eastAsia"/>
        </w:rPr>
        <w:t>поля</w:t>
      </w:r>
      <w:r>
        <w:t xml:space="preserve"> </w:t>
      </w:r>
      <w:r>
        <w:rPr>
          <w:rFonts w:hint="eastAsia"/>
        </w:rPr>
        <w:t>на</w:t>
      </w:r>
      <w:r>
        <w:t xml:space="preserve"> </w:t>
      </w:r>
      <w:r>
        <w:rPr>
          <w:rFonts w:hint="eastAsia"/>
        </w:rPr>
        <w:t>молекулярную</w:t>
      </w:r>
      <w:r>
        <w:t xml:space="preserve"> </w:t>
      </w:r>
      <w:r>
        <w:rPr>
          <w:rFonts w:hint="eastAsia"/>
        </w:rPr>
        <w:t>составляющую</w:t>
      </w:r>
      <w:r>
        <w:t xml:space="preserve"> </w:t>
      </w:r>
      <w:r>
        <w:rPr>
          <w:rFonts w:hint="eastAsia"/>
        </w:rPr>
        <w:t>трения</w:t>
      </w:r>
    </w:p>
    <w:p w14:paraId="67C4D9E2" w14:textId="77777777" w:rsidR="003A5B9E" w:rsidRDefault="003A5B9E" w:rsidP="003A5B9E"/>
    <w:p w14:paraId="05E7A871" w14:textId="77777777" w:rsidR="003A5B9E" w:rsidRDefault="003A5B9E" w:rsidP="003A5B9E">
      <w:r>
        <w:t xml:space="preserve">3.4. </w:t>
      </w:r>
      <w:r>
        <w:rPr>
          <w:rFonts w:hint="eastAsia"/>
        </w:rPr>
        <w:t>Исследование</w:t>
      </w:r>
      <w:r>
        <w:t xml:space="preserve"> </w:t>
      </w:r>
      <w:r>
        <w:rPr>
          <w:rFonts w:hint="eastAsia"/>
        </w:rPr>
        <w:t>влияния</w:t>
      </w:r>
      <w:r>
        <w:t xml:space="preserve"> </w:t>
      </w:r>
      <w:r>
        <w:rPr>
          <w:rFonts w:hint="eastAsia"/>
        </w:rPr>
        <w:t>магнитного</w:t>
      </w:r>
      <w:r>
        <w:t xml:space="preserve"> </w:t>
      </w:r>
      <w:r>
        <w:rPr>
          <w:rFonts w:hint="eastAsia"/>
        </w:rPr>
        <w:t>поля</w:t>
      </w:r>
      <w:r>
        <w:t xml:space="preserve"> </w:t>
      </w:r>
      <w:r>
        <w:rPr>
          <w:rFonts w:hint="eastAsia"/>
        </w:rPr>
        <w:t>на</w:t>
      </w:r>
      <w:r>
        <w:t xml:space="preserve"> </w:t>
      </w:r>
      <w:r>
        <w:rPr>
          <w:rFonts w:hint="eastAsia"/>
        </w:rPr>
        <w:t>триботехнические</w:t>
      </w:r>
      <w:r>
        <w:t xml:space="preserve"> </w:t>
      </w:r>
      <w:r>
        <w:rPr>
          <w:rFonts w:hint="eastAsia"/>
        </w:rPr>
        <w:t>показатели</w:t>
      </w:r>
      <w:r>
        <w:t xml:space="preserve"> </w:t>
      </w:r>
      <w:r>
        <w:rPr>
          <w:rFonts w:hint="eastAsia"/>
        </w:rPr>
        <w:t>пар</w:t>
      </w:r>
      <w:r>
        <w:t xml:space="preserve"> </w:t>
      </w:r>
      <w:r>
        <w:rPr>
          <w:rFonts w:hint="eastAsia"/>
        </w:rPr>
        <w:t>трения</w:t>
      </w:r>
      <w:r>
        <w:t xml:space="preserve"> </w:t>
      </w:r>
      <w:r>
        <w:rPr>
          <w:rFonts w:hint="eastAsia"/>
        </w:rPr>
        <w:t>скольжения</w:t>
      </w:r>
      <w:r>
        <w:t xml:space="preserve"> </w:t>
      </w:r>
      <w:r>
        <w:rPr>
          <w:rFonts w:hint="eastAsia"/>
        </w:rPr>
        <w:t>применительно</w:t>
      </w:r>
    </w:p>
    <w:p w14:paraId="2335BBC3" w14:textId="77777777" w:rsidR="003A5B9E" w:rsidRDefault="003A5B9E" w:rsidP="003A5B9E"/>
    <w:p w14:paraId="5F70F0F8" w14:textId="77777777" w:rsidR="003A5B9E" w:rsidRDefault="003A5B9E" w:rsidP="003A5B9E">
      <w:r>
        <w:rPr>
          <w:rFonts w:hint="eastAsia"/>
        </w:rPr>
        <w:t>к</w:t>
      </w:r>
      <w:r>
        <w:t xml:space="preserve"> </w:t>
      </w:r>
      <w:r>
        <w:rPr>
          <w:rFonts w:hint="eastAsia"/>
        </w:rPr>
        <w:t>фрикционным</w:t>
      </w:r>
      <w:r>
        <w:t xml:space="preserve"> </w:t>
      </w:r>
      <w:r>
        <w:rPr>
          <w:rFonts w:hint="eastAsia"/>
        </w:rPr>
        <w:t>гасителям</w:t>
      </w:r>
      <w:r>
        <w:t xml:space="preserve"> </w:t>
      </w:r>
      <w:r>
        <w:rPr>
          <w:rFonts w:hint="eastAsia"/>
        </w:rPr>
        <w:t>колебаний</w:t>
      </w:r>
    </w:p>
    <w:p w14:paraId="0AD93EBA" w14:textId="77777777" w:rsidR="003A5B9E" w:rsidRDefault="003A5B9E" w:rsidP="003A5B9E"/>
    <w:p w14:paraId="4B4816DF" w14:textId="77777777" w:rsidR="003A5B9E" w:rsidRDefault="003A5B9E" w:rsidP="003A5B9E">
      <w:r>
        <w:t xml:space="preserve">3.5. </w:t>
      </w:r>
      <w:r>
        <w:rPr>
          <w:rFonts w:hint="eastAsia"/>
        </w:rPr>
        <w:t>Исследование</w:t>
      </w:r>
      <w:r>
        <w:t xml:space="preserve"> </w:t>
      </w:r>
      <w:r>
        <w:rPr>
          <w:rFonts w:hint="eastAsia"/>
        </w:rPr>
        <w:t>влияния</w:t>
      </w:r>
      <w:r>
        <w:t xml:space="preserve"> </w:t>
      </w:r>
      <w:r>
        <w:rPr>
          <w:rFonts w:hint="eastAsia"/>
        </w:rPr>
        <w:t>магнитного</w:t>
      </w:r>
      <w:r>
        <w:t xml:space="preserve"> </w:t>
      </w:r>
      <w:r>
        <w:rPr>
          <w:rFonts w:hint="eastAsia"/>
        </w:rPr>
        <w:t>поля</w:t>
      </w:r>
      <w:r>
        <w:t xml:space="preserve"> </w:t>
      </w:r>
      <w:r>
        <w:rPr>
          <w:rFonts w:hint="eastAsia"/>
        </w:rPr>
        <w:t>на</w:t>
      </w:r>
      <w:r>
        <w:t xml:space="preserve"> </w:t>
      </w:r>
      <w:r>
        <w:rPr>
          <w:rFonts w:hint="eastAsia"/>
        </w:rPr>
        <w:t>триботехнические</w:t>
      </w:r>
      <w:r>
        <w:t xml:space="preserve"> </w:t>
      </w:r>
      <w:r>
        <w:rPr>
          <w:rFonts w:hint="eastAsia"/>
        </w:rPr>
        <w:t>показатели</w:t>
      </w:r>
      <w:r>
        <w:t xml:space="preserve"> </w:t>
      </w:r>
      <w:r>
        <w:rPr>
          <w:rFonts w:hint="eastAsia"/>
        </w:rPr>
        <w:t>неподвижных</w:t>
      </w:r>
      <w:r>
        <w:t xml:space="preserve"> </w:t>
      </w:r>
      <w:r>
        <w:rPr>
          <w:rFonts w:hint="eastAsia"/>
        </w:rPr>
        <w:t>соединений</w:t>
      </w:r>
      <w:r>
        <w:t xml:space="preserve"> </w:t>
      </w:r>
      <w:r>
        <w:rPr>
          <w:rFonts w:hint="eastAsia"/>
        </w:rPr>
        <w:t>применительно</w:t>
      </w:r>
    </w:p>
    <w:p w14:paraId="27A256C9" w14:textId="77777777" w:rsidR="003A5B9E" w:rsidRDefault="003A5B9E" w:rsidP="003A5B9E"/>
    <w:p w14:paraId="19E81478" w14:textId="77777777" w:rsidR="003A5B9E" w:rsidRDefault="003A5B9E" w:rsidP="003A5B9E">
      <w:r>
        <w:rPr>
          <w:rFonts w:hint="eastAsia"/>
        </w:rPr>
        <w:t>к</w:t>
      </w:r>
      <w:r>
        <w:t xml:space="preserve"> </w:t>
      </w:r>
      <w:r>
        <w:rPr>
          <w:rFonts w:hint="eastAsia"/>
        </w:rPr>
        <w:t>фрикционным</w:t>
      </w:r>
      <w:r>
        <w:t xml:space="preserve"> </w:t>
      </w:r>
      <w:r>
        <w:rPr>
          <w:rFonts w:hint="eastAsia"/>
        </w:rPr>
        <w:t>гасителям</w:t>
      </w:r>
      <w:r>
        <w:t xml:space="preserve"> </w:t>
      </w:r>
      <w:r>
        <w:rPr>
          <w:rFonts w:hint="eastAsia"/>
        </w:rPr>
        <w:t>колебаний</w:t>
      </w:r>
    </w:p>
    <w:p w14:paraId="776602F4" w14:textId="77777777" w:rsidR="003A5B9E" w:rsidRDefault="003A5B9E" w:rsidP="003A5B9E"/>
    <w:p w14:paraId="1F8C2FCC" w14:textId="77777777" w:rsidR="003A5B9E" w:rsidRDefault="003A5B9E" w:rsidP="003A5B9E">
      <w:r>
        <w:t xml:space="preserve">3.6. </w:t>
      </w:r>
      <w:r>
        <w:rPr>
          <w:rFonts w:hint="eastAsia"/>
        </w:rPr>
        <w:t>Выводы</w:t>
      </w:r>
      <w:r>
        <w:t xml:space="preserve"> </w:t>
      </w:r>
      <w:r>
        <w:rPr>
          <w:rFonts w:hint="eastAsia"/>
        </w:rPr>
        <w:t>к</w:t>
      </w:r>
      <w:r>
        <w:t xml:space="preserve"> </w:t>
      </w:r>
      <w:r>
        <w:rPr>
          <w:rFonts w:hint="eastAsia"/>
        </w:rPr>
        <w:t>главе</w:t>
      </w:r>
      <w:r>
        <w:t xml:space="preserve"> 3 120 </w:t>
      </w:r>
      <w:r>
        <w:rPr>
          <w:rFonts w:hint="eastAsia"/>
        </w:rPr>
        <w:t>ГЛАВА</w:t>
      </w:r>
      <w:r>
        <w:t xml:space="preserve"> 4. </w:t>
      </w:r>
      <w:r>
        <w:rPr>
          <w:rFonts w:hint="eastAsia"/>
        </w:rPr>
        <w:t>ВЛИЯНИЕ</w:t>
      </w:r>
      <w:r>
        <w:t xml:space="preserve"> </w:t>
      </w:r>
      <w:r>
        <w:rPr>
          <w:rFonts w:hint="eastAsia"/>
        </w:rPr>
        <w:t>МАГНИТНОГО</w:t>
      </w:r>
      <w:r>
        <w:t xml:space="preserve"> </w:t>
      </w:r>
      <w:r>
        <w:rPr>
          <w:rFonts w:hint="eastAsia"/>
        </w:rPr>
        <w:t>ПОЛЯ</w:t>
      </w:r>
      <w:r>
        <w:t xml:space="preserve"> </w:t>
      </w:r>
      <w:r>
        <w:rPr>
          <w:rFonts w:hint="eastAsia"/>
        </w:rPr>
        <w:t>НА</w:t>
      </w:r>
      <w:r>
        <w:t xml:space="preserve"> </w:t>
      </w:r>
      <w:r>
        <w:rPr>
          <w:rFonts w:hint="eastAsia"/>
        </w:rPr>
        <w:t>ТЕМПЕРАТУРУ</w:t>
      </w:r>
      <w:r>
        <w:t xml:space="preserve"> </w:t>
      </w:r>
      <w:r>
        <w:rPr>
          <w:rFonts w:hint="eastAsia"/>
        </w:rPr>
        <w:t>И</w:t>
      </w:r>
      <w:r>
        <w:t xml:space="preserve"> </w:t>
      </w:r>
      <w:r>
        <w:rPr>
          <w:rFonts w:hint="eastAsia"/>
        </w:rPr>
        <w:t>ПРОЦЕССЫ</w:t>
      </w:r>
      <w:r>
        <w:t xml:space="preserve"> </w:t>
      </w:r>
      <w:r>
        <w:rPr>
          <w:rFonts w:hint="eastAsia"/>
        </w:rPr>
        <w:t>ИЗНАШИВАНИЯ</w:t>
      </w:r>
    </w:p>
    <w:p w14:paraId="601260FA" w14:textId="77777777" w:rsidR="003A5B9E" w:rsidRDefault="003A5B9E" w:rsidP="003A5B9E"/>
    <w:p w14:paraId="3C1F35AE" w14:textId="77777777" w:rsidR="003A5B9E" w:rsidRDefault="003A5B9E" w:rsidP="003A5B9E">
      <w:r>
        <w:t xml:space="preserve">4.1. </w:t>
      </w:r>
      <w:r>
        <w:rPr>
          <w:rFonts w:hint="eastAsia"/>
        </w:rPr>
        <w:t>Оценка</w:t>
      </w:r>
      <w:r>
        <w:t xml:space="preserve"> </w:t>
      </w:r>
      <w:r>
        <w:rPr>
          <w:rFonts w:hint="eastAsia"/>
        </w:rPr>
        <w:t>температурного</w:t>
      </w:r>
      <w:r>
        <w:t xml:space="preserve"> </w:t>
      </w:r>
      <w:r>
        <w:rPr>
          <w:rFonts w:hint="eastAsia"/>
        </w:rPr>
        <w:t>режима</w:t>
      </w:r>
      <w:r>
        <w:t xml:space="preserve"> </w:t>
      </w:r>
      <w:r>
        <w:rPr>
          <w:rFonts w:hint="eastAsia"/>
        </w:rPr>
        <w:t>в</w:t>
      </w:r>
      <w:r>
        <w:t xml:space="preserve"> </w:t>
      </w:r>
      <w:r>
        <w:rPr>
          <w:rFonts w:hint="eastAsia"/>
        </w:rPr>
        <w:t>условиях</w:t>
      </w:r>
      <w:r>
        <w:t xml:space="preserve"> </w:t>
      </w:r>
      <w:r>
        <w:rPr>
          <w:rFonts w:hint="eastAsia"/>
        </w:rPr>
        <w:t>трения</w:t>
      </w:r>
      <w:r>
        <w:t xml:space="preserve"> </w:t>
      </w:r>
      <w:r>
        <w:rPr>
          <w:rFonts w:hint="eastAsia"/>
        </w:rPr>
        <w:t>скольжения</w:t>
      </w:r>
    </w:p>
    <w:p w14:paraId="145B2C68" w14:textId="77777777" w:rsidR="003A5B9E" w:rsidRDefault="003A5B9E" w:rsidP="003A5B9E"/>
    <w:p w14:paraId="08C33D3E" w14:textId="77777777" w:rsidR="003A5B9E" w:rsidRDefault="003A5B9E" w:rsidP="003A5B9E">
      <w:r>
        <w:t xml:space="preserve">4.2. </w:t>
      </w:r>
      <w:r>
        <w:rPr>
          <w:rFonts w:hint="eastAsia"/>
        </w:rPr>
        <w:t>Влияние</w:t>
      </w:r>
      <w:r>
        <w:t xml:space="preserve"> </w:t>
      </w:r>
      <w:r>
        <w:rPr>
          <w:rFonts w:hint="eastAsia"/>
        </w:rPr>
        <w:t>магнитного</w:t>
      </w:r>
      <w:r>
        <w:t xml:space="preserve"> </w:t>
      </w:r>
      <w:r>
        <w:rPr>
          <w:rFonts w:hint="eastAsia"/>
        </w:rPr>
        <w:t>поля</w:t>
      </w:r>
      <w:r>
        <w:t xml:space="preserve"> </w:t>
      </w:r>
      <w:r>
        <w:rPr>
          <w:rFonts w:hint="eastAsia"/>
        </w:rPr>
        <w:t>на</w:t>
      </w:r>
      <w:r>
        <w:t xml:space="preserve"> </w:t>
      </w:r>
      <w:r>
        <w:rPr>
          <w:rFonts w:hint="eastAsia"/>
        </w:rPr>
        <w:t>процессы</w:t>
      </w:r>
      <w:r>
        <w:t xml:space="preserve"> </w:t>
      </w:r>
      <w:r>
        <w:rPr>
          <w:rFonts w:hint="eastAsia"/>
        </w:rPr>
        <w:t>изнашивания</w:t>
      </w:r>
    </w:p>
    <w:p w14:paraId="4511347C" w14:textId="77777777" w:rsidR="003A5B9E" w:rsidRDefault="003A5B9E" w:rsidP="003A5B9E"/>
    <w:p w14:paraId="40176565" w14:textId="77777777" w:rsidR="003A5B9E" w:rsidRDefault="003A5B9E" w:rsidP="003A5B9E">
      <w:r>
        <w:rPr>
          <w:rFonts w:hint="eastAsia"/>
        </w:rPr>
        <w:t>в</w:t>
      </w:r>
      <w:r>
        <w:t xml:space="preserve"> </w:t>
      </w:r>
      <w:r>
        <w:rPr>
          <w:rFonts w:hint="eastAsia"/>
        </w:rPr>
        <w:t>условиях</w:t>
      </w:r>
      <w:r>
        <w:t xml:space="preserve"> </w:t>
      </w:r>
      <w:r>
        <w:rPr>
          <w:rFonts w:hint="eastAsia"/>
        </w:rPr>
        <w:t>подвижного</w:t>
      </w:r>
      <w:r>
        <w:t xml:space="preserve"> </w:t>
      </w:r>
      <w:r>
        <w:rPr>
          <w:rFonts w:hint="eastAsia"/>
        </w:rPr>
        <w:t>и</w:t>
      </w:r>
      <w:r>
        <w:t xml:space="preserve"> </w:t>
      </w:r>
      <w:r>
        <w:rPr>
          <w:rFonts w:hint="eastAsia"/>
        </w:rPr>
        <w:t>неподвижного</w:t>
      </w:r>
      <w:r>
        <w:t xml:space="preserve"> </w:t>
      </w:r>
      <w:r>
        <w:rPr>
          <w:rFonts w:hint="eastAsia"/>
        </w:rPr>
        <w:t>контактов</w:t>
      </w:r>
    </w:p>
    <w:p w14:paraId="5C99A031" w14:textId="77777777" w:rsidR="003A5B9E" w:rsidRDefault="003A5B9E" w:rsidP="003A5B9E"/>
    <w:p w14:paraId="0CA3631A" w14:textId="77777777" w:rsidR="003A5B9E" w:rsidRDefault="003A5B9E" w:rsidP="003A5B9E">
      <w:r>
        <w:lastRenderedPageBreak/>
        <w:t xml:space="preserve">4.2.1. </w:t>
      </w:r>
      <w:r>
        <w:rPr>
          <w:rFonts w:hint="eastAsia"/>
        </w:rPr>
        <w:t>Влияние</w:t>
      </w:r>
      <w:r>
        <w:t xml:space="preserve"> </w:t>
      </w:r>
      <w:r>
        <w:rPr>
          <w:rFonts w:hint="eastAsia"/>
        </w:rPr>
        <w:t>магнитного</w:t>
      </w:r>
      <w:r>
        <w:t xml:space="preserve"> </w:t>
      </w:r>
      <w:r>
        <w:rPr>
          <w:rFonts w:hint="eastAsia"/>
        </w:rPr>
        <w:t>поля</w:t>
      </w:r>
      <w:r>
        <w:t xml:space="preserve"> </w:t>
      </w:r>
      <w:r>
        <w:rPr>
          <w:rFonts w:hint="eastAsia"/>
        </w:rPr>
        <w:t>на</w:t>
      </w:r>
      <w:r>
        <w:t xml:space="preserve"> </w:t>
      </w:r>
      <w:r>
        <w:rPr>
          <w:rFonts w:hint="eastAsia"/>
        </w:rPr>
        <w:t>процессы</w:t>
      </w:r>
      <w:r>
        <w:t xml:space="preserve"> </w:t>
      </w:r>
      <w:r>
        <w:rPr>
          <w:rFonts w:hint="eastAsia"/>
        </w:rPr>
        <w:t>изнашивания</w:t>
      </w:r>
    </w:p>
    <w:p w14:paraId="731D941D" w14:textId="77777777" w:rsidR="003A5B9E" w:rsidRDefault="003A5B9E" w:rsidP="003A5B9E"/>
    <w:p w14:paraId="50C81B2A" w14:textId="77777777" w:rsidR="003A5B9E" w:rsidRDefault="003A5B9E" w:rsidP="003A5B9E">
      <w:r>
        <w:rPr>
          <w:rFonts w:hint="eastAsia"/>
        </w:rPr>
        <w:t>в</w:t>
      </w:r>
      <w:r>
        <w:t xml:space="preserve"> </w:t>
      </w:r>
      <w:r>
        <w:rPr>
          <w:rFonts w:hint="eastAsia"/>
        </w:rPr>
        <w:t>условиях</w:t>
      </w:r>
      <w:r>
        <w:t xml:space="preserve"> </w:t>
      </w:r>
      <w:r>
        <w:rPr>
          <w:rFonts w:hint="eastAsia"/>
        </w:rPr>
        <w:t>скользящего</w:t>
      </w:r>
      <w:r>
        <w:t xml:space="preserve"> </w:t>
      </w:r>
      <w:r>
        <w:rPr>
          <w:rFonts w:hint="eastAsia"/>
        </w:rPr>
        <w:t>контакта</w:t>
      </w:r>
    </w:p>
    <w:p w14:paraId="27C6F333" w14:textId="77777777" w:rsidR="003A5B9E" w:rsidRDefault="003A5B9E" w:rsidP="003A5B9E"/>
    <w:p w14:paraId="166CB64F" w14:textId="77777777" w:rsidR="003A5B9E" w:rsidRDefault="003A5B9E" w:rsidP="003A5B9E">
      <w:r>
        <w:t xml:space="preserve">4.2.2. </w:t>
      </w:r>
      <w:r>
        <w:rPr>
          <w:rFonts w:hint="eastAsia"/>
        </w:rPr>
        <w:t>Влияние</w:t>
      </w:r>
      <w:r>
        <w:t xml:space="preserve"> </w:t>
      </w:r>
      <w:r>
        <w:rPr>
          <w:rFonts w:hint="eastAsia"/>
        </w:rPr>
        <w:t>магнитного</w:t>
      </w:r>
      <w:r>
        <w:t xml:space="preserve"> </w:t>
      </w:r>
      <w:r>
        <w:rPr>
          <w:rFonts w:hint="eastAsia"/>
        </w:rPr>
        <w:t>поля</w:t>
      </w:r>
      <w:r>
        <w:t xml:space="preserve"> </w:t>
      </w:r>
      <w:r>
        <w:rPr>
          <w:rFonts w:hint="eastAsia"/>
        </w:rPr>
        <w:t>на</w:t>
      </w:r>
      <w:r>
        <w:t xml:space="preserve"> </w:t>
      </w:r>
      <w:r>
        <w:rPr>
          <w:rFonts w:hint="eastAsia"/>
        </w:rPr>
        <w:t>процессы</w:t>
      </w:r>
      <w:r>
        <w:t xml:space="preserve"> </w:t>
      </w:r>
      <w:r>
        <w:rPr>
          <w:rFonts w:hint="eastAsia"/>
        </w:rPr>
        <w:t>изнашивания</w:t>
      </w:r>
    </w:p>
    <w:p w14:paraId="639AB2D0" w14:textId="77777777" w:rsidR="003A5B9E" w:rsidRDefault="003A5B9E" w:rsidP="003A5B9E"/>
    <w:p w14:paraId="40CAC5A8" w14:textId="77777777" w:rsidR="003A5B9E" w:rsidRDefault="003A5B9E" w:rsidP="003A5B9E">
      <w:r>
        <w:rPr>
          <w:rFonts w:hint="eastAsia"/>
        </w:rPr>
        <w:t>соединения</w:t>
      </w:r>
      <w:r>
        <w:t xml:space="preserve"> </w:t>
      </w:r>
      <w:r>
        <w:rPr>
          <w:rFonts w:hint="eastAsia"/>
        </w:rPr>
        <w:t>с</w:t>
      </w:r>
      <w:r>
        <w:t xml:space="preserve"> </w:t>
      </w:r>
      <w:r>
        <w:rPr>
          <w:rFonts w:hint="eastAsia"/>
        </w:rPr>
        <w:t>натягом</w:t>
      </w:r>
    </w:p>
    <w:p w14:paraId="3E0D8DAE" w14:textId="77777777" w:rsidR="003A5B9E" w:rsidRDefault="003A5B9E" w:rsidP="003A5B9E"/>
    <w:p w14:paraId="29012946" w14:textId="77777777" w:rsidR="003A5B9E" w:rsidRDefault="003A5B9E" w:rsidP="003A5B9E">
      <w:r>
        <w:t xml:space="preserve">4.3. </w:t>
      </w:r>
      <w:r>
        <w:rPr>
          <w:rFonts w:hint="eastAsia"/>
        </w:rPr>
        <w:t>Влияние</w:t>
      </w:r>
      <w:r>
        <w:t xml:space="preserve"> </w:t>
      </w:r>
      <w:r>
        <w:rPr>
          <w:rFonts w:hint="eastAsia"/>
        </w:rPr>
        <w:t>магнитного</w:t>
      </w:r>
      <w:r>
        <w:t xml:space="preserve"> </w:t>
      </w:r>
      <w:r>
        <w:rPr>
          <w:rFonts w:hint="eastAsia"/>
        </w:rPr>
        <w:t>поля</w:t>
      </w:r>
      <w:r>
        <w:t xml:space="preserve"> </w:t>
      </w:r>
      <w:r>
        <w:rPr>
          <w:rFonts w:hint="eastAsia"/>
        </w:rPr>
        <w:t>на</w:t>
      </w:r>
      <w:r>
        <w:t xml:space="preserve"> </w:t>
      </w:r>
      <w:r>
        <w:rPr>
          <w:rFonts w:hint="eastAsia"/>
        </w:rPr>
        <w:t>изнашивание</w:t>
      </w:r>
      <w:r>
        <w:t xml:space="preserve"> </w:t>
      </w:r>
      <w:r>
        <w:rPr>
          <w:rFonts w:hint="eastAsia"/>
        </w:rPr>
        <w:t>подвижных</w:t>
      </w:r>
    </w:p>
    <w:p w14:paraId="2C992CD6" w14:textId="77777777" w:rsidR="003A5B9E" w:rsidRDefault="003A5B9E" w:rsidP="003A5B9E"/>
    <w:p w14:paraId="0B59CF62" w14:textId="77777777" w:rsidR="003A5B9E" w:rsidRDefault="003A5B9E" w:rsidP="003A5B9E">
      <w:r>
        <w:rPr>
          <w:rFonts w:hint="eastAsia"/>
        </w:rPr>
        <w:t>сопряжений</w:t>
      </w:r>
    </w:p>
    <w:p w14:paraId="0F759A94" w14:textId="77777777" w:rsidR="003A5B9E" w:rsidRDefault="003A5B9E" w:rsidP="003A5B9E"/>
    <w:p w14:paraId="2DB7C72E" w14:textId="77777777" w:rsidR="003A5B9E" w:rsidRDefault="003A5B9E" w:rsidP="003A5B9E">
      <w:r>
        <w:t xml:space="preserve">4.4. </w:t>
      </w:r>
      <w:r>
        <w:rPr>
          <w:rFonts w:hint="eastAsia"/>
        </w:rPr>
        <w:t>Выводы</w:t>
      </w:r>
      <w:r>
        <w:t xml:space="preserve"> </w:t>
      </w:r>
      <w:r>
        <w:rPr>
          <w:rFonts w:hint="eastAsia"/>
        </w:rPr>
        <w:t>к</w:t>
      </w:r>
      <w:r>
        <w:t xml:space="preserve"> </w:t>
      </w:r>
      <w:r>
        <w:rPr>
          <w:rFonts w:hint="eastAsia"/>
        </w:rPr>
        <w:t>главе</w:t>
      </w:r>
      <w:r>
        <w:t xml:space="preserve"> 4 140 </w:t>
      </w:r>
      <w:r>
        <w:rPr>
          <w:rFonts w:hint="eastAsia"/>
        </w:rPr>
        <w:t>ГЛАВА</w:t>
      </w:r>
      <w:r>
        <w:t xml:space="preserve"> 5. </w:t>
      </w:r>
      <w:r>
        <w:rPr>
          <w:rFonts w:hint="eastAsia"/>
        </w:rPr>
        <w:t>РЕАЛИЗАЦИЯ</w:t>
      </w:r>
      <w:r>
        <w:t xml:space="preserve"> </w:t>
      </w:r>
      <w:r>
        <w:rPr>
          <w:rFonts w:hint="eastAsia"/>
        </w:rPr>
        <w:t>РЕЗУЛЬТАТОВ</w:t>
      </w:r>
      <w:r>
        <w:t xml:space="preserve"> </w:t>
      </w:r>
      <w:r>
        <w:rPr>
          <w:rFonts w:hint="eastAsia"/>
        </w:rPr>
        <w:t>ИССЛЕДОВАНИЯ</w:t>
      </w:r>
      <w:r>
        <w:t xml:space="preserve"> 142 5.1 </w:t>
      </w:r>
      <w:r>
        <w:rPr>
          <w:rFonts w:hint="eastAsia"/>
        </w:rPr>
        <w:t>Использование</w:t>
      </w:r>
      <w:r>
        <w:t xml:space="preserve"> </w:t>
      </w:r>
      <w:r>
        <w:rPr>
          <w:rFonts w:hint="eastAsia"/>
        </w:rPr>
        <w:t>результатов</w:t>
      </w:r>
      <w:r>
        <w:t xml:space="preserve"> </w:t>
      </w:r>
      <w:r>
        <w:rPr>
          <w:rFonts w:hint="eastAsia"/>
        </w:rPr>
        <w:t>работы</w:t>
      </w:r>
      <w:r>
        <w:t xml:space="preserve"> </w:t>
      </w:r>
      <w:r>
        <w:rPr>
          <w:rFonts w:hint="eastAsia"/>
        </w:rPr>
        <w:t>в</w:t>
      </w:r>
      <w:r>
        <w:t xml:space="preserve"> </w:t>
      </w:r>
      <w:r>
        <w:rPr>
          <w:rFonts w:hint="eastAsia"/>
        </w:rPr>
        <w:t>научных</w:t>
      </w:r>
      <w:r>
        <w:t xml:space="preserve"> </w:t>
      </w:r>
      <w:r>
        <w:rPr>
          <w:rFonts w:hint="eastAsia"/>
        </w:rPr>
        <w:t>исследованиях</w:t>
      </w:r>
    </w:p>
    <w:p w14:paraId="7E60F803" w14:textId="77777777" w:rsidR="003A5B9E" w:rsidRDefault="003A5B9E" w:rsidP="003A5B9E"/>
    <w:p w14:paraId="69179628" w14:textId="77777777" w:rsidR="003A5B9E" w:rsidRDefault="003A5B9E" w:rsidP="003A5B9E">
      <w:r>
        <w:rPr>
          <w:rFonts w:hint="eastAsia"/>
        </w:rPr>
        <w:t>и</w:t>
      </w:r>
      <w:r>
        <w:t xml:space="preserve"> </w:t>
      </w:r>
      <w:r>
        <w:rPr>
          <w:rFonts w:hint="eastAsia"/>
        </w:rPr>
        <w:t>в</w:t>
      </w:r>
      <w:r>
        <w:t xml:space="preserve"> </w:t>
      </w:r>
      <w:r>
        <w:rPr>
          <w:rFonts w:hint="eastAsia"/>
        </w:rPr>
        <w:t>учебном</w:t>
      </w:r>
      <w:r>
        <w:t xml:space="preserve"> </w:t>
      </w:r>
      <w:r>
        <w:rPr>
          <w:rFonts w:hint="eastAsia"/>
        </w:rPr>
        <w:t>процессе</w:t>
      </w:r>
    </w:p>
    <w:p w14:paraId="48E85B2A" w14:textId="77777777" w:rsidR="003A5B9E" w:rsidRDefault="003A5B9E" w:rsidP="003A5B9E"/>
    <w:p w14:paraId="14FE43E9" w14:textId="77777777" w:rsidR="003A5B9E" w:rsidRDefault="003A5B9E" w:rsidP="003A5B9E">
      <w:r>
        <w:t xml:space="preserve">5.2. </w:t>
      </w:r>
      <w:r>
        <w:rPr>
          <w:rFonts w:hint="eastAsia"/>
        </w:rPr>
        <w:t>Расчет</w:t>
      </w:r>
      <w:r>
        <w:t xml:space="preserve"> </w:t>
      </w:r>
      <w:r>
        <w:rPr>
          <w:rFonts w:hint="eastAsia"/>
        </w:rPr>
        <w:t>экономической</w:t>
      </w:r>
      <w:r>
        <w:t xml:space="preserve"> </w:t>
      </w:r>
      <w:r>
        <w:rPr>
          <w:rFonts w:hint="eastAsia"/>
        </w:rPr>
        <w:t>эффективности</w:t>
      </w:r>
    </w:p>
    <w:p w14:paraId="797FF977" w14:textId="77777777" w:rsidR="003A5B9E" w:rsidRDefault="003A5B9E" w:rsidP="003A5B9E"/>
    <w:p w14:paraId="3203A8C1" w14:textId="3D92306F" w:rsidR="003A5B9E" w:rsidRPr="003A5B9E" w:rsidRDefault="003A5B9E" w:rsidP="003A5B9E">
      <w:r>
        <w:t xml:space="preserve">5.3. </w:t>
      </w:r>
      <w:r>
        <w:rPr>
          <w:rFonts w:hint="eastAsia"/>
        </w:rPr>
        <w:t>Выводы</w:t>
      </w:r>
      <w:r>
        <w:t xml:space="preserve"> </w:t>
      </w:r>
      <w:r>
        <w:rPr>
          <w:rFonts w:hint="eastAsia"/>
        </w:rPr>
        <w:t>к</w:t>
      </w:r>
      <w:r>
        <w:t xml:space="preserve"> </w:t>
      </w:r>
      <w:r>
        <w:rPr>
          <w:rFonts w:hint="eastAsia"/>
        </w:rPr>
        <w:t>главе</w:t>
      </w:r>
      <w:r>
        <w:t xml:space="preserve"> 5 151 </w:t>
      </w:r>
      <w:r>
        <w:rPr>
          <w:rFonts w:hint="eastAsia"/>
        </w:rPr>
        <w:t>ЗАКЛЮЧЕНИЕ</w:t>
      </w:r>
      <w:r>
        <w:t xml:space="preserve"> 153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154 </w:t>
      </w:r>
      <w:r>
        <w:rPr>
          <w:rFonts w:hint="eastAsia"/>
        </w:rPr>
        <w:t>СПИСОК</w:t>
      </w:r>
      <w:r>
        <w:t xml:space="preserve"> </w:t>
      </w:r>
      <w:r>
        <w:rPr>
          <w:rFonts w:hint="eastAsia"/>
        </w:rPr>
        <w:t>ИСПОЛЬЗОВАННОЙ</w:t>
      </w:r>
      <w:r>
        <w:t xml:space="preserve"> </w:t>
      </w:r>
      <w:r>
        <w:rPr>
          <w:rFonts w:hint="eastAsia"/>
        </w:rPr>
        <w:t>ЛИТЕРАТУРЫ</w:t>
      </w:r>
      <w:r>
        <w:t xml:space="preserve"> 158 </w:t>
      </w:r>
      <w:r>
        <w:rPr>
          <w:rFonts w:hint="eastAsia"/>
        </w:rPr>
        <w:t>ПРИЛОЖЕНИЕ</w:t>
      </w:r>
    </w:p>
    <w:sectPr w:rsidR="003A5B9E" w:rsidRPr="003A5B9E" w:rsidSect="00C3504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5F639" w14:textId="77777777" w:rsidR="00C35046" w:rsidRDefault="00C35046">
      <w:pPr>
        <w:spacing w:after="0" w:line="240" w:lineRule="auto"/>
      </w:pPr>
      <w:r>
        <w:separator/>
      </w:r>
    </w:p>
  </w:endnote>
  <w:endnote w:type="continuationSeparator" w:id="0">
    <w:p w14:paraId="69C9EC59" w14:textId="77777777" w:rsidR="00C35046" w:rsidRDefault="00C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66CFF" w14:textId="77777777" w:rsidR="00C35046" w:rsidRDefault="00C35046"/>
    <w:p w14:paraId="4840426F" w14:textId="77777777" w:rsidR="00C35046" w:rsidRDefault="00C35046"/>
    <w:p w14:paraId="64418752" w14:textId="77777777" w:rsidR="00C35046" w:rsidRDefault="00C35046"/>
    <w:p w14:paraId="40F13D50" w14:textId="77777777" w:rsidR="00C35046" w:rsidRDefault="00C35046"/>
    <w:p w14:paraId="01CA0ED1" w14:textId="77777777" w:rsidR="00C35046" w:rsidRDefault="00C35046"/>
    <w:p w14:paraId="3FA718DB" w14:textId="77777777" w:rsidR="00C35046" w:rsidRDefault="00C35046"/>
    <w:p w14:paraId="0871547E" w14:textId="77777777" w:rsidR="00C35046" w:rsidRDefault="00C3504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AA6F1C" wp14:editId="7E7547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57BD0" w14:textId="77777777" w:rsidR="00C35046" w:rsidRDefault="00C350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AA6F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F57BD0" w14:textId="77777777" w:rsidR="00C35046" w:rsidRDefault="00C350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C32276" w14:textId="77777777" w:rsidR="00C35046" w:rsidRDefault="00C35046"/>
    <w:p w14:paraId="1F0E0E04" w14:textId="77777777" w:rsidR="00C35046" w:rsidRDefault="00C35046"/>
    <w:p w14:paraId="793C80BF" w14:textId="77777777" w:rsidR="00C35046" w:rsidRDefault="00C3504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3B90C1" wp14:editId="2C2D3D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DD1A2" w14:textId="77777777" w:rsidR="00C35046" w:rsidRDefault="00C35046"/>
                          <w:p w14:paraId="53701D5A" w14:textId="77777777" w:rsidR="00C35046" w:rsidRDefault="00C350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3B90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4DD1A2" w14:textId="77777777" w:rsidR="00C35046" w:rsidRDefault="00C35046"/>
                    <w:p w14:paraId="53701D5A" w14:textId="77777777" w:rsidR="00C35046" w:rsidRDefault="00C350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2422AA" w14:textId="77777777" w:rsidR="00C35046" w:rsidRDefault="00C35046"/>
    <w:p w14:paraId="0252903B" w14:textId="77777777" w:rsidR="00C35046" w:rsidRDefault="00C35046">
      <w:pPr>
        <w:rPr>
          <w:sz w:val="2"/>
          <w:szCs w:val="2"/>
        </w:rPr>
      </w:pPr>
    </w:p>
    <w:p w14:paraId="3473CAF3" w14:textId="77777777" w:rsidR="00C35046" w:rsidRDefault="00C35046"/>
    <w:p w14:paraId="593DA9DD" w14:textId="77777777" w:rsidR="00C35046" w:rsidRDefault="00C35046">
      <w:pPr>
        <w:spacing w:after="0" w:line="240" w:lineRule="auto"/>
      </w:pPr>
    </w:p>
  </w:footnote>
  <w:footnote w:type="continuationSeparator" w:id="0">
    <w:p w14:paraId="7A5FAEEF" w14:textId="77777777" w:rsidR="00C35046" w:rsidRDefault="00C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46"/>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23115</TotalTime>
  <Pages>4</Pages>
  <Words>427</Words>
  <Characters>2437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2963</cp:revision>
  <cp:lastPrinted>2009-02-06T05:36:00Z</cp:lastPrinted>
  <dcterms:created xsi:type="dcterms:W3CDTF">2024-01-07T13:43:00Z</dcterms:created>
  <dcterms:modified xsi:type="dcterms:W3CDTF">2024-02-12T20:54:00Z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