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5FDA" w14:textId="70302931" w:rsidR="0079773D" w:rsidRPr="000C2C80" w:rsidRDefault="000C2C80" w:rsidP="000C2C80">
      <w:r w:rsidRPr="000C2C80">
        <w:rPr>
          <w:rFonts w:hint="eastAsia"/>
        </w:rPr>
        <w:t>Струков</w:t>
      </w:r>
      <w:r w:rsidRPr="000C2C80">
        <w:t xml:space="preserve"> </w:t>
      </w:r>
      <w:r w:rsidRPr="000C2C80">
        <w:rPr>
          <w:rFonts w:hint="eastAsia"/>
        </w:rPr>
        <w:t>Константин</w:t>
      </w:r>
      <w:r w:rsidRPr="000C2C80">
        <w:t xml:space="preserve"> </w:t>
      </w:r>
      <w:r w:rsidRPr="000C2C80">
        <w:rPr>
          <w:rFonts w:hint="eastAsia"/>
        </w:rPr>
        <w:t>Викторович</w:t>
      </w:r>
      <w:r>
        <w:rPr>
          <w:lang w:val="en-US"/>
        </w:rPr>
        <w:t xml:space="preserve"> </w:t>
      </w:r>
      <w:r w:rsidRPr="000C2C80">
        <w:rPr>
          <w:rFonts w:hint="eastAsia"/>
        </w:rPr>
        <w:t>Контрольная</w:t>
      </w:r>
      <w:r w:rsidRPr="000C2C80">
        <w:rPr>
          <w:lang w:val="en-US"/>
        </w:rPr>
        <w:t xml:space="preserve"> </w:t>
      </w:r>
      <w:r w:rsidRPr="000C2C80">
        <w:rPr>
          <w:rFonts w:hint="eastAsia"/>
        </w:rPr>
        <w:t>функция</w:t>
      </w:r>
      <w:r w:rsidRPr="000C2C80">
        <w:rPr>
          <w:lang w:val="en-US"/>
        </w:rPr>
        <w:t xml:space="preserve"> </w:t>
      </w:r>
      <w:r w:rsidRPr="000C2C80">
        <w:rPr>
          <w:rFonts w:hint="eastAsia"/>
        </w:rPr>
        <w:t>государства</w:t>
      </w:r>
      <w:r w:rsidRPr="000C2C80">
        <w:rPr>
          <w:lang w:val="en-US"/>
        </w:rPr>
        <w:t xml:space="preserve"> </w:t>
      </w:r>
      <w:r w:rsidRPr="000C2C80">
        <w:rPr>
          <w:rFonts w:hint="eastAsia"/>
        </w:rPr>
        <w:t>в</w:t>
      </w:r>
      <w:r w:rsidRPr="000C2C80">
        <w:rPr>
          <w:lang w:val="en-US"/>
        </w:rPr>
        <w:t xml:space="preserve"> </w:t>
      </w:r>
      <w:r w:rsidRPr="000C2C80">
        <w:rPr>
          <w:rFonts w:hint="eastAsia"/>
        </w:rPr>
        <w:t>сфере</w:t>
      </w:r>
      <w:r w:rsidRPr="000C2C80">
        <w:rPr>
          <w:lang w:val="en-US"/>
        </w:rPr>
        <w:t xml:space="preserve"> </w:t>
      </w:r>
      <w:r w:rsidRPr="000C2C80">
        <w:rPr>
          <w:rFonts w:hint="eastAsia"/>
        </w:rPr>
        <w:t>виртуального</w:t>
      </w:r>
      <w:r w:rsidRPr="000C2C80">
        <w:rPr>
          <w:lang w:val="en-US"/>
        </w:rPr>
        <w:t xml:space="preserve"> </w:t>
      </w:r>
      <w:r w:rsidRPr="000C2C80">
        <w:rPr>
          <w:rFonts w:hint="eastAsia"/>
        </w:rPr>
        <w:t>пространства</w:t>
      </w:r>
      <w:r w:rsidRPr="000C2C80">
        <w:rPr>
          <w:lang w:val="en-US"/>
        </w:rPr>
        <w:t xml:space="preserve"> (</w:t>
      </w:r>
      <w:r w:rsidRPr="000C2C80">
        <w:rPr>
          <w:rFonts w:hint="eastAsia"/>
        </w:rPr>
        <w:t>на</w:t>
      </w:r>
      <w:r w:rsidRPr="000C2C80">
        <w:rPr>
          <w:lang w:val="en-US"/>
        </w:rPr>
        <w:t xml:space="preserve"> </w:t>
      </w:r>
      <w:r w:rsidRPr="000C2C80">
        <w:rPr>
          <w:rFonts w:hint="eastAsia"/>
        </w:rPr>
        <w:t>примере</w:t>
      </w:r>
      <w:r w:rsidRPr="000C2C80">
        <w:rPr>
          <w:lang w:val="en-US"/>
        </w:rPr>
        <w:t xml:space="preserve"> </w:t>
      </w:r>
      <w:r w:rsidRPr="000C2C80">
        <w:rPr>
          <w:rFonts w:hint="eastAsia"/>
        </w:rPr>
        <w:t>Российской</w:t>
      </w:r>
      <w:r w:rsidRPr="000C2C80">
        <w:rPr>
          <w:lang w:val="en-US"/>
        </w:rPr>
        <w:t xml:space="preserve"> </w:t>
      </w:r>
      <w:r w:rsidRPr="000C2C80">
        <w:rPr>
          <w:rFonts w:hint="eastAsia"/>
        </w:rPr>
        <w:t>Федерации</w:t>
      </w:r>
      <w:r w:rsidRPr="000C2C80">
        <w:rPr>
          <w:lang w:val="en-US"/>
        </w:rPr>
        <w:t>)</w:t>
      </w:r>
    </w:p>
    <w:p w14:paraId="469E0DA2" w14:textId="77777777" w:rsidR="000C2C80" w:rsidRDefault="000C2C80" w:rsidP="000C2C80">
      <w:r>
        <w:rPr>
          <w:rFonts w:hint="eastAsia"/>
        </w:rPr>
        <w:t>ОГЛАВЛЕНИЕ</w:t>
      </w:r>
      <w:r>
        <w:t xml:space="preserve"> </w:t>
      </w:r>
      <w:r>
        <w:rPr>
          <w:rFonts w:hint="eastAsia"/>
        </w:rPr>
        <w:t>ДИССЕРТАЦИИ</w:t>
      </w:r>
    </w:p>
    <w:p w14:paraId="387DDCD7" w14:textId="77777777" w:rsidR="000C2C80" w:rsidRDefault="000C2C80" w:rsidP="000C2C80">
      <w:r>
        <w:rPr>
          <w:rFonts w:hint="eastAsia"/>
        </w:rPr>
        <w:t>кандидат</w:t>
      </w:r>
      <w:r>
        <w:t xml:space="preserve"> </w:t>
      </w:r>
      <w:r>
        <w:rPr>
          <w:rFonts w:hint="eastAsia"/>
        </w:rPr>
        <w:t>наук</w:t>
      </w:r>
      <w:r>
        <w:t xml:space="preserve"> </w:t>
      </w:r>
      <w:r>
        <w:rPr>
          <w:rFonts w:hint="eastAsia"/>
        </w:rPr>
        <w:t>Струков</w:t>
      </w:r>
      <w:r>
        <w:t xml:space="preserve"> </w:t>
      </w:r>
      <w:r>
        <w:rPr>
          <w:rFonts w:hint="eastAsia"/>
        </w:rPr>
        <w:t>Константин</w:t>
      </w:r>
      <w:r>
        <w:t xml:space="preserve"> </w:t>
      </w:r>
      <w:r>
        <w:rPr>
          <w:rFonts w:hint="eastAsia"/>
        </w:rPr>
        <w:t>Викторович</w:t>
      </w:r>
    </w:p>
    <w:p w14:paraId="4F8DE78A" w14:textId="77777777" w:rsidR="000C2C80" w:rsidRDefault="000C2C80" w:rsidP="000C2C80">
      <w:r>
        <w:rPr>
          <w:rFonts w:hint="eastAsia"/>
        </w:rPr>
        <w:t>ВВЕДЕНИЕ</w:t>
      </w:r>
    </w:p>
    <w:p w14:paraId="11F88542" w14:textId="77777777" w:rsidR="000C2C80" w:rsidRDefault="000C2C80" w:rsidP="000C2C80"/>
    <w:p w14:paraId="061CEC94" w14:textId="77777777" w:rsidR="000C2C80" w:rsidRDefault="000C2C80" w:rsidP="000C2C8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ФУНКЦИИ</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ВИРТУАЛЬНОГО</w:t>
      </w:r>
      <w:r>
        <w:t xml:space="preserve"> </w:t>
      </w:r>
      <w:r>
        <w:rPr>
          <w:rFonts w:hint="eastAsia"/>
        </w:rPr>
        <w:t>ПРОСТРАНСТВА</w:t>
      </w:r>
    </w:p>
    <w:p w14:paraId="1EAC94B4" w14:textId="77777777" w:rsidR="000C2C80" w:rsidRDefault="000C2C80" w:rsidP="000C2C80"/>
    <w:p w14:paraId="5DD173F0" w14:textId="77777777" w:rsidR="000C2C80" w:rsidRDefault="000C2C80" w:rsidP="000C2C80">
      <w:r>
        <w:t xml:space="preserve">1.1.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функций</w:t>
      </w:r>
      <w:r>
        <w:t xml:space="preserve"> </w:t>
      </w:r>
      <w:r>
        <w:rPr>
          <w:rFonts w:hint="eastAsia"/>
        </w:rPr>
        <w:t>государства</w:t>
      </w:r>
    </w:p>
    <w:p w14:paraId="4759A105" w14:textId="77777777" w:rsidR="000C2C80" w:rsidRDefault="000C2C80" w:rsidP="000C2C80"/>
    <w:p w14:paraId="548306B2" w14:textId="77777777" w:rsidR="000C2C80" w:rsidRDefault="000C2C80" w:rsidP="000C2C80">
      <w:r>
        <w:t xml:space="preserve">1.2. </w:t>
      </w:r>
      <w:r>
        <w:rPr>
          <w:rFonts w:hint="eastAsia"/>
        </w:rPr>
        <w:t>Функция</w:t>
      </w:r>
      <w:r>
        <w:t xml:space="preserve"> </w:t>
      </w:r>
      <w:r>
        <w:rPr>
          <w:rFonts w:hint="eastAsia"/>
        </w:rPr>
        <w:t>контроля</w:t>
      </w:r>
      <w:r>
        <w:t xml:space="preserve"> </w:t>
      </w:r>
      <w:r>
        <w:rPr>
          <w:rFonts w:hint="eastAsia"/>
        </w:rPr>
        <w:t>виртуального</w:t>
      </w:r>
      <w:r>
        <w:t xml:space="preserve"> </w:t>
      </w:r>
      <w:r>
        <w:rPr>
          <w:rFonts w:hint="eastAsia"/>
        </w:rPr>
        <w:t>пространства</w:t>
      </w:r>
      <w:r>
        <w:t xml:space="preserve"> </w:t>
      </w:r>
      <w:r>
        <w:rPr>
          <w:rFonts w:hint="eastAsia"/>
        </w:rPr>
        <w:t>в</w:t>
      </w:r>
      <w:r>
        <w:t xml:space="preserve"> </w:t>
      </w:r>
      <w:r>
        <w:rPr>
          <w:rFonts w:hint="eastAsia"/>
        </w:rPr>
        <w:t>системе</w:t>
      </w:r>
      <w:r>
        <w:t xml:space="preserve"> </w:t>
      </w:r>
      <w:r>
        <w:rPr>
          <w:rFonts w:hint="eastAsia"/>
        </w:rPr>
        <w:t>функций</w:t>
      </w:r>
    </w:p>
    <w:p w14:paraId="41A4B840" w14:textId="77777777" w:rsidR="000C2C80" w:rsidRDefault="000C2C80" w:rsidP="000C2C80"/>
    <w:p w14:paraId="673D4411" w14:textId="77777777" w:rsidR="000C2C80" w:rsidRDefault="000C2C80" w:rsidP="000C2C80">
      <w:r>
        <w:rPr>
          <w:rFonts w:hint="eastAsia"/>
        </w:rPr>
        <w:t>государства</w:t>
      </w:r>
    </w:p>
    <w:p w14:paraId="346931B1" w14:textId="77777777" w:rsidR="000C2C80" w:rsidRDefault="000C2C80" w:rsidP="000C2C80"/>
    <w:p w14:paraId="42A43442" w14:textId="77777777" w:rsidR="000C2C80" w:rsidRDefault="000C2C80" w:rsidP="000C2C80">
      <w:r>
        <w:rPr>
          <w:rFonts w:hint="eastAsia"/>
        </w:rPr>
        <w:t>ГЛАВА</w:t>
      </w:r>
      <w:r>
        <w:t xml:space="preserve"> 2. </w:t>
      </w:r>
      <w:r>
        <w:rPr>
          <w:rFonts w:hint="eastAsia"/>
        </w:rPr>
        <w:t>СОДЕРЖАНИЕ</w:t>
      </w:r>
      <w:r>
        <w:t xml:space="preserve"> </w:t>
      </w:r>
      <w:r>
        <w:rPr>
          <w:rFonts w:hint="eastAsia"/>
        </w:rPr>
        <w:t>И</w:t>
      </w:r>
      <w:r>
        <w:t xml:space="preserve"> </w:t>
      </w:r>
      <w:r>
        <w:rPr>
          <w:rFonts w:hint="eastAsia"/>
        </w:rPr>
        <w:t>ФОРМЫ</w:t>
      </w:r>
      <w:r>
        <w:t xml:space="preserve"> </w:t>
      </w:r>
      <w:r>
        <w:rPr>
          <w:rFonts w:hint="eastAsia"/>
        </w:rPr>
        <w:t>ОСУЩЕСТВЛЕНИЯ</w:t>
      </w:r>
      <w:r>
        <w:t xml:space="preserve"> </w:t>
      </w:r>
      <w:r>
        <w:rPr>
          <w:rFonts w:hint="eastAsia"/>
        </w:rPr>
        <w:t>ФУНКЦИИ</w:t>
      </w:r>
      <w:r>
        <w:t xml:space="preserve"> </w:t>
      </w:r>
      <w:r>
        <w:rPr>
          <w:rFonts w:hint="eastAsia"/>
        </w:rPr>
        <w:t>КОНТРОЛЯ</w:t>
      </w:r>
      <w:r>
        <w:t xml:space="preserve"> </w:t>
      </w:r>
      <w:r>
        <w:rPr>
          <w:rFonts w:hint="eastAsia"/>
        </w:rPr>
        <w:t>В</w:t>
      </w:r>
      <w:r>
        <w:t xml:space="preserve"> </w:t>
      </w:r>
      <w:r>
        <w:rPr>
          <w:rFonts w:hint="eastAsia"/>
        </w:rPr>
        <w:t>СФЕРЕ</w:t>
      </w:r>
      <w:r>
        <w:t xml:space="preserve"> </w:t>
      </w:r>
      <w:r>
        <w:rPr>
          <w:rFonts w:hint="eastAsia"/>
        </w:rPr>
        <w:t>ВИРТУАЛЬНОГО</w:t>
      </w:r>
      <w:r>
        <w:t xml:space="preserve"> </w:t>
      </w:r>
      <w:r>
        <w:rPr>
          <w:rFonts w:hint="eastAsia"/>
        </w:rPr>
        <w:t>ПРОСТРАНСТВА</w:t>
      </w:r>
    </w:p>
    <w:p w14:paraId="3075A377" w14:textId="77777777" w:rsidR="000C2C80" w:rsidRDefault="000C2C80" w:rsidP="000C2C80"/>
    <w:p w14:paraId="2C0CDDC1" w14:textId="77777777" w:rsidR="000C2C80" w:rsidRDefault="000C2C80" w:rsidP="000C2C80">
      <w:r>
        <w:t xml:space="preserve">2.1. </w:t>
      </w:r>
      <w:r>
        <w:rPr>
          <w:rFonts w:hint="eastAsia"/>
        </w:rPr>
        <w:t>Содержание</w:t>
      </w:r>
      <w:r>
        <w:t xml:space="preserve"> </w:t>
      </w:r>
      <w:r>
        <w:rPr>
          <w:rFonts w:hint="eastAsia"/>
        </w:rPr>
        <w:t>контрольной</w:t>
      </w:r>
      <w:r>
        <w:t xml:space="preserve"> </w:t>
      </w:r>
      <w:r>
        <w:rPr>
          <w:rFonts w:hint="eastAsia"/>
        </w:rPr>
        <w:t>функции</w:t>
      </w:r>
      <w:r>
        <w:t xml:space="preserve"> </w:t>
      </w:r>
      <w:r>
        <w:rPr>
          <w:rFonts w:hint="eastAsia"/>
        </w:rPr>
        <w:t>государства</w:t>
      </w:r>
      <w:r>
        <w:t xml:space="preserve"> </w:t>
      </w:r>
      <w:r>
        <w:rPr>
          <w:rFonts w:hint="eastAsia"/>
        </w:rPr>
        <w:t>в</w:t>
      </w:r>
      <w:r>
        <w:t xml:space="preserve"> </w:t>
      </w:r>
      <w:r>
        <w:rPr>
          <w:rFonts w:hint="eastAsia"/>
        </w:rPr>
        <w:t>сфере</w:t>
      </w:r>
      <w:r>
        <w:t xml:space="preserve"> </w:t>
      </w:r>
      <w:r>
        <w:rPr>
          <w:rFonts w:hint="eastAsia"/>
        </w:rPr>
        <w:t>виртуального</w:t>
      </w:r>
      <w:r>
        <w:t xml:space="preserve"> </w:t>
      </w:r>
      <w:r>
        <w:rPr>
          <w:rFonts w:hint="eastAsia"/>
        </w:rPr>
        <w:t>пространства</w:t>
      </w:r>
    </w:p>
    <w:p w14:paraId="04A40092" w14:textId="77777777" w:rsidR="000C2C80" w:rsidRDefault="000C2C80" w:rsidP="000C2C80"/>
    <w:p w14:paraId="22B69125" w14:textId="77777777" w:rsidR="000C2C80" w:rsidRDefault="000C2C80" w:rsidP="000C2C80">
      <w:r>
        <w:t xml:space="preserve">2.2. </w:t>
      </w:r>
      <w:r>
        <w:rPr>
          <w:rFonts w:hint="eastAsia"/>
        </w:rPr>
        <w:t>Формы</w:t>
      </w:r>
      <w:r>
        <w:t xml:space="preserve"> </w:t>
      </w:r>
      <w:r>
        <w:rPr>
          <w:rFonts w:hint="eastAsia"/>
        </w:rPr>
        <w:t>осуществления</w:t>
      </w:r>
      <w:r>
        <w:t xml:space="preserve"> </w:t>
      </w:r>
      <w:r>
        <w:rPr>
          <w:rFonts w:hint="eastAsia"/>
        </w:rPr>
        <w:t>контрольной</w:t>
      </w:r>
      <w:r>
        <w:t xml:space="preserve"> </w:t>
      </w:r>
      <w:r>
        <w:rPr>
          <w:rFonts w:hint="eastAsia"/>
        </w:rPr>
        <w:t>функции</w:t>
      </w:r>
      <w:r>
        <w:t xml:space="preserve"> </w:t>
      </w:r>
      <w:r>
        <w:rPr>
          <w:rFonts w:hint="eastAsia"/>
        </w:rPr>
        <w:t>в</w:t>
      </w:r>
      <w:r>
        <w:t xml:space="preserve"> </w:t>
      </w:r>
      <w:r>
        <w:rPr>
          <w:rFonts w:hint="eastAsia"/>
        </w:rPr>
        <w:t>сфере</w:t>
      </w:r>
      <w:r>
        <w:t xml:space="preserve"> </w:t>
      </w:r>
      <w:r>
        <w:rPr>
          <w:rFonts w:hint="eastAsia"/>
        </w:rPr>
        <w:t>виртуального</w:t>
      </w:r>
      <w:r>
        <w:t xml:space="preserve"> </w:t>
      </w:r>
      <w:r>
        <w:rPr>
          <w:rFonts w:hint="eastAsia"/>
        </w:rPr>
        <w:t>пространства</w:t>
      </w:r>
    </w:p>
    <w:p w14:paraId="50EB0372" w14:textId="77777777" w:rsidR="000C2C80" w:rsidRDefault="000C2C80" w:rsidP="000C2C80"/>
    <w:p w14:paraId="62EFFF6F" w14:textId="77777777" w:rsidR="000C2C80" w:rsidRDefault="000C2C80" w:rsidP="000C2C80">
      <w:r>
        <w:t xml:space="preserve">2.3. </w:t>
      </w:r>
      <w:r>
        <w:rPr>
          <w:rFonts w:hint="eastAsia"/>
        </w:rPr>
        <w:t>Направления</w:t>
      </w:r>
      <w:r>
        <w:t xml:space="preserve"> </w:t>
      </w:r>
      <w:r>
        <w:rPr>
          <w:rFonts w:hint="eastAsia"/>
        </w:rPr>
        <w:t>совершенствования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контрольной</w:t>
      </w:r>
      <w:r>
        <w:t xml:space="preserve"> </w:t>
      </w:r>
      <w:r>
        <w:rPr>
          <w:rFonts w:hint="eastAsia"/>
        </w:rPr>
        <w:t>функции</w:t>
      </w:r>
      <w:r>
        <w:t xml:space="preserve"> </w:t>
      </w:r>
      <w:r>
        <w:rPr>
          <w:rFonts w:hint="eastAsia"/>
        </w:rPr>
        <w:t>в</w:t>
      </w:r>
      <w:r>
        <w:t xml:space="preserve"> </w:t>
      </w:r>
      <w:r>
        <w:rPr>
          <w:rFonts w:hint="eastAsia"/>
        </w:rPr>
        <w:t>сфере</w:t>
      </w:r>
      <w:r>
        <w:t xml:space="preserve"> </w:t>
      </w:r>
      <w:r>
        <w:rPr>
          <w:rFonts w:hint="eastAsia"/>
        </w:rPr>
        <w:t>виртуального</w:t>
      </w:r>
    </w:p>
    <w:p w14:paraId="2C27290E" w14:textId="77777777" w:rsidR="000C2C80" w:rsidRDefault="000C2C80" w:rsidP="000C2C80"/>
    <w:p w14:paraId="755ECEDB" w14:textId="77777777" w:rsidR="000C2C80" w:rsidRDefault="000C2C80" w:rsidP="000C2C80">
      <w:r>
        <w:rPr>
          <w:rFonts w:hint="eastAsia"/>
        </w:rPr>
        <w:t>пространства</w:t>
      </w:r>
    </w:p>
    <w:p w14:paraId="5132A06B" w14:textId="77777777" w:rsidR="000C2C80" w:rsidRDefault="000C2C80" w:rsidP="000C2C80"/>
    <w:p w14:paraId="1E410243" w14:textId="77777777" w:rsidR="000C2C80" w:rsidRDefault="000C2C80" w:rsidP="000C2C80">
      <w:r>
        <w:rPr>
          <w:rFonts w:hint="eastAsia"/>
        </w:rPr>
        <w:t>ЗАКЛЮЧЕНИЕ</w:t>
      </w:r>
    </w:p>
    <w:p w14:paraId="3F009291" w14:textId="77777777" w:rsidR="000C2C80" w:rsidRDefault="000C2C80" w:rsidP="000C2C80"/>
    <w:p w14:paraId="2DDBCC0C" w14:textId="1403906E" w:rsidR="000C2C80" w:rsidRPr="000C2C80" w:rsidRDefault="000C2C80" w:rsidP="000C2C80">
      <w:r>
        <w:rPr>
          <w:rFonts w:hint="eastAsia"/>
        </w:rPr>
        <w:t>БИБЛИОГРАФИЧЕСКИЙ</w:t>
      </w:r>
      <w:r>
        <w:t xml:space="preserve"> </w:t>
      </w:r>
      <w:r>
        <w:rPr>
          <w:rFonts w:hint="eastAsia"/>
        </w:rPr>
        <w:t>СПИСОК</w:t>
      </w:r>
    </w:p>
    <w:sectPr w:rsidR="000C2C80" w:rsidRPr="000C2C80" w:rsidSect="00C670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4AB7" w14:textId="77777777" w:rsidR="00C67085" w:rsidRDefault="00C67085">
      <w:pPr>
        <w:spacing w:after="0" w:line="240" w:lineRule="auto"/>
      </w:pPr>
      <w:r>
        <w:separator/>
      </w:r>
    </w:p>
  </w:endnote>
  <w:endnote w:type="continuationSeparator" w:id="0">
    <w:p w14:paraId="088E06E6" w14:textId="77777777" w:rsidR="00C67085" w:rsidRDefault="00C6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ABBE" w14:textId="77777777" w:rsidR="00C67085" w:rsidRDefault="00C67085"/>
    <w:p w14:paraId="35296520" w14:textId="77777777" w:rsidR="00C67085" w:rsidRDefault="00C67085"/>
    <w:p w14:paraId="101952F2" w14:textId="77777777" w:rsidR="00C67085" w:rsidRDefault="00C67085"/>
    <w:p w14:paraId="368FCAFB" w14:textId="77777777" w:rsidR="00C67085" w:rsidRDefault="00C67085"/>
    <w:p w14:paraId="456ADA72" w14:textId="77777777" w:rsidR="00C67085" w:rsidRDefault="00C67085"/>
    <w:p w14:paraId="2F4B2A65" w14:textId="77777777" w:rsidR="00C67085" w:rsidRDefault="00C67085"/>
    <w:p w14:paraId="71A63C81" w14:textId="77777777" w:rsidR="00C67085" w:rsidRDefault="00C670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FC7551" wp14:editId="4C2D65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0352" w14:textId="77777777" w:rsidR="00C67085" w:rsidRDefault="00C67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C75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810352" w14:textId="77777777" w:rsidR="00C67085" w:rsidRDefault="00C670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6C1C93" w14:textId="77777777" w:rsidR="00C67085" w:rsidRDefault="00C67085"/>
    <w:p w14:paraId="7B90E2AE" w14:textId="77777777" w:rsidR="00C67085" w:rsidRDefault="00C67085"/>
    <w:p w14:paraId="00551EA8" w14:textId="77777777" w:rsidR="00C67085" w:rsidRDefault="00C670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AE7248" wp14:editId="3362DF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BBCF" w14:textId="77777777" w:rsidR="00C67085" w:rsidRDefault="00C67085"/>
                          <w:p w14:paraId="2EE5F501" w14:textId="77777777" w:rsidR="00C67085" w:rsidRDefault="00C670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E72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44BBCF" w14:textId="77777777" w:rsidR="00C67085" w:rsidRDefault="00C67085"/>
                    <w:p w14:paraId="2EE5F501" w14:textId="77777777" w:rsidR="00C67085" w:rsidRDefault="00C670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85C6CE" w14:textId="77777777" w:rsidR="00C67085" w:rsidRDefault="00C67085"/>
    <w:p w14:paraId="1328BA63" w14:textId="77777777" w:rsidR="00C67085" w:rsidRDefault="00C67085">
      <w:pPr>
        <w:rPr>
          <w:sz w:val="2"/>
          <w:szCs w:val="2"/>
        </w:rPr>
      </w:pPr>
    </w:p>
    <w:p w14:paraId="1C8318E5" w14:textId="77777777" w:rsidR="00C67085" w:rsidRDefault="00C67085"/>
    <w:p w14:paraId="6C5ED41E" w14:textId="77777777" w:rsidR="00C67085" w:rsidRDefault="00C67085">
      <w:pPr>
        <w:spacing w:after="0" w:line="240" w:lineRule="auto"/>
      </w:pPr>
    </w:p>
  </w:footnote>
  <w:footnote w:type="continuationSeparator" w:id="0">
    <w:p w14:paraId="06352CAA" w14:textId="77777777" w:rsidR="00C67085" w:rsidRDefault="00C6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085"/>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59331</TotalTime>
  <Pages>1</Pages>
  <Words>124</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1457</cp:revision>
  <cp:lastPrinted>2009-02-06T05:36:00Z</cp:lastPrinted>
  <dcterms:created xsi:type="dcterms:W3CDTF">2024-01-07T13:43:00Z</dcterms:created>
  <dcterms:modified xsi:type="dcterms:W3CDTF">2024-04-06T13:59:00Z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