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1B56E" w14:textId="615EF840" w:rsidR="00381A72" w:rsidRDefault="00182FAD" w:rsidP="00182FAD">
      <w:pPr>
        <w:rPr>
          <w:lang w:val="en-US"/>
        </w:rPr>
      </w:pPr>
      <w:r w:rsidRPr="00182FAD">
        <w:rPr>
          <w:rFonts w:hint="eastAsia"/>
        </w:rPr>
        <w:t>Лечение</w:t>
      </w:r>
      <w:r w:rsidRPr="00182FAD">
        <w:t xml:space="preserve"> </w:t>
      </w:r>
      <w:r w:rsidRPr="00182FAD">
        <w:rPr>
          <w:rFonts w:hint="eastAsia"/>
        </w:rPr>
        <w:t>заболеваний</w:t>
      </w:r>
      <w:r w:rsidRPr="00182FAD">
        <w:t xml:space="preserve"> </w:t>
      </w:r>
      <w:r w:rsidRPr="00182FAD">
        <w:rPr>
          <w:rFonts w:hint="eastAsia"/>
        </w:rPr>
        <w:t>слизистой</w:t>
      </w:r>
      <w:r w:rsidRPr="00182FAD">
        <w:t xml:space="preserve"> </w:t>
      </w:r>
      <w:r w:rsidRPr="00182FAD">
        <w:rPr>
          <w:rFonts w:hint="eastAsia"/>
        </w:rPr>
        <w:t>оболочки</w:t>
      </w:r>
      <w:r w:rsidRPr="00182FAD">
        <w:t xml:space="preserve"> </w:t>
      </w:r>
      <w:r w:rsidRPr="00182FAD">
        <w:rPr>
          <w:rFonts w:hint="eastAsia"/>
        </w:rPr>
        <w:t>полости</w:t>
      </w:r>
      <w:r w:rsidRPr="00182FAD">
        <w:t xml:space="preserve"> </w:t>
      </w:r>
      <w:r w:rsidRPr="00182FAD">
        <w:rPr>
          <w:rFonts w:hint="eastAsia"/>
        </w:rPr>
        <w:t>рта</w:t>
      </w:r>
      <w:r w:rsidRPr="00182FAD">
        <w:t xml:space="preserve"> </w:t>
      </w:r>
      <w:r w:rsidRPr="00182FAD">
        <w:rPr>
          <w:rFonts w:hint="eastAsia"/>
        </w:rPr>
        <w:t>у</w:t>
      </w:r>
      <w:r w:rsidRPr="00182FAD">
        <w:t xml:space="preserve"> </w:t>
      </w:r>
      <w:r w:rsidRPr="00182FAD">
        <w:rPr>
          <w:rFonts w:hint="eastAsia"/>
        </w:rPr>
        <w:t>людей</w:t>
      </w:r>
      <w:r w:rsidRPr="00182FAD">
        <w:t xml:space="preserve"> </w:t>
      </w:r>
      <w:r w:rsidRPr="00182FAD">
        <w:rPr>
          <w:rFonts w:hint="eastAsia"/>
        </w:rPr>
        <w:t>пожилого</w:t>
      </w:r>
      <w:r w:rsidRPr="00182FAD">
        <w:t xml:space="preserve"> </w:t>
      </w:r>
      <w:r w:rsidRPr="00182FAD">
        <w:rPr>
          <w:rFonts w:hint="eastAsia"/>
        </w:rPr>
        <w:t>и</w:t>
      </w:r>
      <w:r w:rsidRPr="00182FAD">
        <w:t xml:space="preserve"> </w:t>
      </w:r>
      <w:r w:rsidRPr="00182FAD">
        <w:rPr>
          <w:rFonts w:hint="eastAsia"/>
        </w:rPr>
        <w:t>старческого</w:t>
      </w:r>
      <w:r w:rsidRPr="00182FAD">
        <w:t xml:space="preserve"> </w:t>
      </w:r>
      <w:r w:rsidRPr="00182FAD">
        <w:rPr>
          <w:rFonts w:hint="eastAsia"/>
        </w:rPr>
        <w:t>возраста</w:t>
      </w:r>
      <w:r>
        <w:rPr>
          <w:lang w:val="en-US"/>
        </w:rPr>
        <w:t xml:space="preserve"> </w:t>
      </w:r>
      <w:r w:rsidRPr="00182FAD">
        <w:rPr>
          <w:rFonts w:hint="eastAsia"/>
          <w:lang w:val="en-US"/>
        </w:rPr>
        <w:t>Филиппова</w:t>
      </w:r>
      <w:r w:rsidRPr="00182FAD">
        <w:rPr>
          <w:lang w:val="en-US"/>
        </w:rPr>
        <w:t xml:space="preserve">, </w:t>
      </w:r>
      <w:r w:rsidRPr="00182FAD">
        <w:rPr>
          <w:rFonts w:hint="eastAsia"/>
          <w:lang w:val="en-US"/>
        </w:rPr>
        <w:t>Елена</w:t>
      </w:r>
      <w:r w:rsidRPr="00182FAD">
        <w:rPr>
          <w:lang w:val="en-US"/>
        </w:rPr>
        <w:t xml:space="preserve"> </w:t>
      </w:r>
      <w:r w:rsidRPr="00182FAD">
        <w:rPr>
          <w:rFonts w:hint="eastAsia"/>
          <w:lang w:val="en-US"/>
        </w:rPr>
        <w:t>Вадимовна</w:t>
      </w:r>
    </w:p>
    <w:p w14:paraId="243AA9B3" w14:textId="77777777" w:rsidR="00182FAD" w:rsidRPr="00182FAD" w:rsidRDefault="00182FAD" w:rsidP="00182FAD">
      <w:pPr>
        <w:rPr>
          <w:lang w:val="en-US"/>
        </w:rPr>
      </w:pPr>
      <w:r w:rsidRPr="00182FAD">
        <w:rPr>
          <w:rFonts w:hint="eastAsia"/>
          <w:lang w:val="en-US"/>
        </w:rPr>
        <w:t>ОГЛАВЛЕНИЕ</w:t>
      </w:r>
      <w:r w:rsidRPr="00182FAD">
        <w:rPr>
          <w:lang w:val="en-US"/>
        </w:rPr>
        <w:t xml:space="preserve"> </w:t>
      </w:r>
      <w:r w:rsidRPr="00182FAD">
        <w:rPr>
          <w:rFonts w:hint="eastAsia"/>
          <w:lang w:val="en-US"/>
        </w:rPr>
        <w:t>ДИССЕРТАЦИИ</w:t>
      </w:r>
    </w:p>
    <w:p w14:paraId="798CFF48" w14:textId="77777777" w:rsidR="00182FAD" w:rsidRPr="00182FAD" w:rsidRDefault="00182FAD" w:rsidP="00182FAD">
      <w:pPr>
        <w:rPr>
          <w:lang w:val="en-US"/>
        </w:rPr>
      </w:pPr>
      <w:r w:rsidRPr="00182FAD">
        <w:rPr>
          <w:rFonts w:hint="eastAsia"/>
          <w:lang w:val="en-US"/>
        </w:rPr>
        <w:t>кандидат</w:t>
      </w:r>
      <w:r w:rsidRPr="00182FAD">
        <w:rPr>
          <w:lang w:val="en-US"/>
        </w:rPr>
        <w:t xml:space="preserve"> </w:t>
      </w:r>
      <w:r w:rsidRPr="00182FAD">
        <w:rPr>
          <w:rFonts w:hint="eastAsia"/>
          <w:lang w:val="en-US"/>
        </w:rPr>
        <w:t>наук</w:t>
      </w:r>
      <w:r w:rsidRPr="00182FAD">
        <w:rPr>
          <w:lang w:val="en-US"/>
        </w:rPr>
        <w:t xml:space="preserve"> </w:t>
      </w:r>
      <w:r w:rsidRPr="00182FAD">
        <w:rPr>
          <w:rFonts w:hint="eastAsia"/>
          <w:lang w:val="en-US"/>
        </w:rPr>
        <w:t>Филиппова</w:t>
      </w:r>
      <w:r w:rsidRPr="00182FAD">
        <w:rPr>
          <w:lang w:val="en-US"/>
        </w:rPr>
        <w:t xml:space="preserve">, </w:t>
      </w:r>
      <w:r w:rsidRPr="00182FAD">
        <w:rPr>
          <w:rFonts w:hint="eastAsia"/>
          <w:lang w:val="en-US"/>
        </w:rPr>
        <w:t>Елена</w:t>
      </w:r>
      <w:r w:rsidRPr="00182FAD">
        <w:rPr>
          <w:lang w:val="en-US"/>
        </w:rPr>
        <w:t xml:space="preserve"> </w:t>
      </w:r>
      <w:r w:rsidRPr="00182FAD">
        <w:rPr>
          <w:rFonts w:hint="eastAsia"/>
          <w:lang w:val="en-US"/>
        </w:rPr>
        <w:t>Вадимовна</w:t>
      </w:r>
    </w:p>
    <w:p w14:paraId="312A6365" w14:textId="77777777" w:rsidR="00182FAD" w:rsidRPr="00182FAD" w:rsidRDefault="00182FAD" w:rsidP="00182FAD">
      <w:pPr>
        <w:rPr>
          <w:lang w:val="en-US"/>
        </w:rPr>
      </w:pPr>
      <w:r w:rsidRPr="00182FAD">
        <w:rPr>
          <w:rFonts w:hint="eastAsia"/>
          <w:lang w:val="en-US"/>
        </w:rPr>
        <w:t>ОГЛАВЛЕНИЕ</w:t>
      </w:r>
      <w:r w:rsidRPr="00182FAD">
        <w:rPr>
          <w:lang w:val="en-US"/>
        </w:rPr>
        <w:t xml:space="preserve"> </w:t>
      </w:r>
      <w:r w:rsidRPr="00182FAD">
        <w:rPr>
          <w:rFonts w:hint="eastAsia"/>
          <w:lang w:val="en-US"/>
        </w:rPr>
        <w:t>Стр</w:t>
      </w:r>
      <w:r w:rsidRPr="00182FAD">
        <w:rPr>
          <w:lang w:val="en-US"/>
        </w:rPr>
        <w:t>.</w:t>
      </w:r>
    </w:p>
    <w:p w14:paraId="4233E572" w14:textId="77777777" w:rsidR="00182FAD" w:rsidRPr="00182FAD" w:rsidRDefault="00182FAD" w:rsidP="00182FAD">
      <w:pPr>
        <w:rPr>
          <w:lang w:val="en-US"/>
        </w:rPr>
      </w:pPr>
    </w:p>
    <w:p w14:paraId="5BF61264" w14:textId="77777777" w:rsidR="00182FAD" w:rsidRPr="00182FAD" w:rsidRDefault="00182FAD" w:rsidP="00182FAD">
      <w:pPr>
        <w:rPr>
          <w:lang w:val="en-US"/>
        </w:rPr>
      </w:pPr>
      <w:r w:rsidRPr="00182FAD">
        <w:rPr>
          <w:rFonts w:hint="eastAsia"/>
          <w:lang w:val="en-US"/>
        </w:rPr>
        <w:t>Список</w:t>
      </w:r>
      <w:r w:rsidRPr="00182FAD">
        <w:rPr>
          <w:lang w:val="en-US"/>
        </w:rPr>
        <w:t xml:space="preserve"> </w:t>
      </w:r>
      <w:r w:rsidRPr="00182FAD">
        <w:rPr>
          <w:rFonts w:hint="eastAsia"/>
          <w:lang w:val="en-US"/>
        </w:rPr>
        <w:t>сокращений</w:t>
      </w:r>
    </w:p>
    <w:p w14:paraId="0A2C6737" w14:textId="77777777" w:rsidR="00182FAD" w:rsidRPr="00182FAD" w:rsidRDefault="00182FAD" w:rsidP="00182FAD">
      <w:pPr>
        <w:rPr>
          <w:lang w:val="en-US"/>
        </w:rPr>
      </w:pPr>
    </w:p>
    <w:p w14:paraId="64805722" w14:textId="77777777" w:rsidR="00182FAD" w:rsidRPr="00182FAD" w:rsidRDefault="00182FAD" w:rsidP="00182FAD">
      <w:pPr>
        <w:rPr>
          <w:lang w:val="en-US"/>
        </w:rPr>
      </w:pPr>
      <w:r w:rsidRPr="00182FAD">
        <w:rPr>
          <w:rFonts w:hint="eastAsia"/>
          <w:lang w:val="en-US"/>
        </w:rPr>
        <w:t>Введение</w:t>
      </w:r>
    </w:p>
    <w:p w14:paraId="2A9BAF5C" w14:textId="77777777" w:rsidR="00182FAD" w:rsidRPr="00182FAD" w:rsidRDefault="00182FAD" w:rsidP="00182FAD">
      <w:pPr>
        <w:rPr>
          <w:lang w:val="en-US"/>
        </w:rPr>
      </w:pPr>
    </w:p>
    <w:p w14:paraId="31A32780" w14:textId="77777777" w:rsidR="00182FAD" w:rsidRPr="00182FAD" w:rsidRDefault="00182FAD" w:rsidP="00182FAD">
      <w:pPr>
        <w:rPr>
          <w:lang w:val="en-US"/>
        </w:rPr>
      </w:pPr>
      <w:r w:rsidRPr="00182FAD">
        <w:rPr>
          <w:rFonts w:hint="eastAsia"/>
          <w:lang w:val="en-US"/>
        </w:rPr>
        <w:t>Глава</w:t>
      </w:r>
      <w:r w:rsidRPr="00182FAD">
        <w:rPr>
          <w:lang w:val="en-US"/>
        </w:rPr>
        <w:t xml:space="preserve"> 1. </w:t>
      </w:r>
      <w:r w:rsidRPr="00182FAD">
        <w:rPr>
          <w:rFonts w:hint="eastAsia"/>
          <w:lang w:val="en-US"/>
        </w:rPr>
        <w:t>Заболевания</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их</w:t>
      </w:r>
      <w:r w:rsidRPr="00182FAD">
        <w:rPr>
          <w:lang w:val="en-US"/>
        </w:rPr>
        <w:t xml:space="preserve"> </w:t>
      </w:r>
      <w:r w:rsidRPr="00182FAD">
        <w:rPr>
          <w:rFonts w:hint="eastAsia"/>
          <w:lang w:val="en-US"/>
        </w:rPr>
        <w:t>лечение</w:t>
      </w:r>
      <w:r w:rsidRPr="00182FAD">
        <w:rPr>
          <w:lang w:val="en-US"/>
        </w:rPr>
        <w:t xml:space="preserve"> (</w:t>
      </w:r>
      <w:r w:rsidRPr="00182FAD">
        <w:rPr>
          <w:rFonts w:hint="eastAsia"/>
          <w:lang w:val="en-US"/>
        </w:rPr>
        <w:t>Обзор</w:t>
      </w:r>
      <w:r w:rsidRPr="00182FAD">
        <w:rPr>
          <w:lang w:val="en-US"/>
        </w:rPr>
        <w:t xml:space="preserve"> </w:t>
      </w:r>
      <w:r w:rsidRPr="00182FAD">
        <w:rPr>
          <w:rFonts w:hint="eastAsia"/>
          <w:lang w:val="en-US"/>
        </w:rPr>
        <w:t>литературы</w:t>
      </w:r>
      <w:r w:rsidRPr="00182FAD">
        <w:rPr>
          <w:lang w:val="en-US"/>
        </w:rPr>
        <w:t>)</w:t>
      </w:r>
    </w:p>
    <w:p w14:paraId="5B2F337D" w14:textId="77777777" w:rsidR="00182FAD" w:rsidRPr="00182FAD" w:rsidRDefault="00182FAD" w:rsidP="00182FAD">
      <w:pPr>
        <w:rPr>
          <w:lang w:val="en-US"/>
        </w:rPr>
      </w:pPr>
    </w:p>
    <w:p w14:paraId="3CD72205" w14:textId="77777777" w:rsidR="00182FAD" w:rsidRPr="00182FAD" w:rsidRDefault="00182FAD" w:rsidP="00182FAD">
      <w:pPr>
        <w:rPr>
          <w:lang w:val="en-US"/>
        </w:rPr>
      </w:pPr>
      <w:r w:rsidRPr="00182FAD">
        <w:rPr>
          <w:lang w:val="en-US"/>
        </w:rPr>
        <w:t xml:space="preserve">1.1. </w:t>
      </w:r>
      <w:r w:rsidRPr="00182FAD">
        <w:rPr>
          <w:rFonts w:hint="eastAsia"/>
          <w:lang w:val="en-US"/>
        </w:rPr>
        <w:t>Актуальные</w:t>
      </w:r>
      <w:r w:rsidRPr="00182FAD">
        <w:rPr>
          <w:lang w:val="en-US"/>
        </w:rPr>
        <w:t xml:space="preserve"> </w:t>
      </w:r>
      <w:r w:rsidRPr="00182FAD">
        <w:rPr>
          <w:rFonts w:hint="eastAsia"/>
          <w:lang w:val="en-US"/>
        </w:rPr>
        <w:t>вопросы</w:t>
      </w:r>
      <w:r w:rsidRPr="00182FAD">
        <w:rPr>
          <w:lang w:val="en-US"/>
        </w:rPr>
        <w:t xml:space="preserve"> </w:t>
      </w:r>
      <w:r w:rsidRPr="00182FAD">
        <w:rPr>
          <w:rFonts w:hint="eastAsia"/>
          <w:lang w:val="en-US"/>
        </w:rPr>
        <w:t>современной</w:t>
      </w:r>
      <w:r w:rsidRPr="00182FAD">
        <w:rPr>
          <w:lang w:val="en-US"/>
        </w:rPr>
        <w:t xml:space="preserve"> </w:t>
      </w:r>
      <w:r w:rsidRPr="00182FAD">
        <w:rPr>
          <w:rFonts w:hint="eastAsia"/>
          <w:lang w:val="en-US"/>
        </w:rPr>
        <w:t>геронтостоматологии</w:t>
      </w:r>
    </w:p>
    <w:p w14:paraId="2440EAF7" w14:textId="77777777" w:rsidR="00182FAD" w:rsidRPr="00182FAD" w:rsidRDefault="00182FAD" w:rsidP="00182FAD">
      <w:pPr>
        <w:rPr>
          <w:lang w:val="en-US"/>
        </w:rPr>
      </w:pPr>
    </w:p>
    <w:p w14:paraId="6982D4B4" w14:textId="77777777" w:rsidR="00182FAD" w:rsidRPr="00182FAD" w:rsidRDefault="00182FAD" w:rsidP="00182FAD">
      <w:pPr>
        <w:rPr>
          <w:lang w:val="en-US"/>
        </w:rPr>
      </w:pPr>
      <w:r w:rsidRPr="00182FAD">
        <w:rPr>
          <w:lang w:val="en-US"/>
        </w:rPr>
        <w:t xml:space="preserve">1.2. </w:t>
      </w:r>
      <w:r w:rsidRPr="00182FAD">
        <w:rPr>
          <w:rFonts w:hint="eastAsia"/>
          <w:lang w:val="en-US"/>
        </w:rPr>
        <w:t>Возрастные</w:t>
      </w:r>
      <w:r w:rsidRPr="00182FAD">
        <w:rPr>
          <w:lang w:val="en-US"/>
        </w:rPr>
        <w:t xml:space="preserve"> </w:t>
      </w:r>
      <w:r w:rsidRPr="00182FAD">
        <w:rPr>
          <w:rFonts w:hint="eastAsia"/>
          <w:lang w:val="en-US"/>
        </w:rPr>
        <w:t>особенности</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и</w:t>
      </w:r>
    </w:p>
    <w:p w14:paraId="5B26E876" w14:textId="77777777" w:rsidR="00182FAD" w:rsidRPr="00182FAD" w:rsidRDefault="00182FAD" w:rsidP="00182FAD">
      <w:pPr>
        <w:rPr>
          <w:lang w:val="en-US"/>
        </w:rPr>
      </w:pPr>
    </w:p>
    <w:p w14:paraId="7EB0E65B" w14:textId="77777777" w:rsidR="00182FAD" w:rsidRPr="00182FAD" w:rsidRDefault="00182FAD" w:rsidP="00182FAD">
      <w:pPr>
        <w:rPr>
          <w:lang w:val="en-US"/>
        </w:rPr>
      </w:pPr>
      <w:r w:rsidRPr="00182FAD">
        <w:rPr>
          <w:rFonts w:hint="eastAsia"/>
          <w:lang w:val="en-US"/>
        </w:rPr>
        <w:t>губ</w:t>
      </w:r>
    </w:p>
    <w:p w14:paraId="63823C0C" w14:textId="77777777" w:rsidR="00182FAD" w:rsidRPr="00182FAD" w:rsidRDefault="00182FAD" w:rsidP="00182FAD">
      <w:pPr>
        <w:rPr>
          <w:lang w:val="en-US"/>
        </w:rPr>
      </w:pPr>
    </w:p>
    <w:p w14:paraId="16469677" w14:textId="77777777" w:rsidR="00182FAD" w:rsidRPr="00182FAD" w:rsidRDefault="00182FAD" w:rsidP="00182FAD">
      <w:pPr>
        <w:rPr>
          <w:lang w:val="en-US"/>
        </w:rPr>
      </w:pPr>
      <w:r w:rsidRPr="00182FAD">
        <w:rPr>
          <w:lang w:val="en-US"/>
        </w:rPr>
        <w:t xml:space="preserve">1.3. </w:t>
      </w:r>
      <w:r w:rsidRPr="00182FAD">
        <w:rPr>
          <w:rFonts w:hint="eastAsia"/>
          <w:lang w:val="en-US"/>
        </w:rPr>
        <w:t>Классификация</w:t>
      </w:r>
      <w:r w:rsidRPr="00182FAD">
        <w:rPr>
          <w:lang w:val="en-US"/>
        </w:rPr>
        <w:t xml:space="preserve"> </w:t>
      </w:r>
      <w:r w:rsidRPr="00182FAD">
        <w:rPr>
          <w:rFonts w:hint="eastAsia"/>
          <w:lang w:val="en-US"/>
        </w:rPr>
        <w:t>заболеваний</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p>
    <w:p w14:paraId="2D07219B" w14:textId="77777777" w:rsidR="00182FAD" w:rsidRPr="00182FAD" w:rsidRDefault="00182FAD" w:rsidP="00182FAD">
      <w:pPr>
        <w:rPr>
          <w:lang w:val="en-US"/>
        </w:rPr>
      </w:pPr>
    </w:p>
    <w:p w14:paraId="05A11100" w14:textId="77777777" w:rsidR="00182FAD" w:rsidRPr="00182FAD" w:rsidRDefault="00182FAD" w:rsidP="00182FAD">
      <w:pPr>
        <w:rPr>
          <w:lang w:val="en-US"/>
        </w:rPr>
      </w:pPr>
      <w:r w:rsidRPr="00182FAD">
        <w:rPr>
          <w:rFonts w:hint="eastAsia"/>
          <w:lang w:val="en-US"/>
        </w:rPr>
        <w:t>рта</w:t>
      </w:r>
    </w:p>
    <w:p w14:paraId="0F15F0BD" w14:textId="77777777" w:rsidR="00182FAD" w:rsidRPr="00182FAD" w:rsidRDefault="00182FAD" w:rsidP="00182FAD">
      <w:pPr>
        <w:rPr>
          <w:lang w:val="en-US"/>
        </w:rPr>
      </w:pPr>
    </w:p>
    <w:p w14:paraId="57C13DED" w14:textId="77777777" w:rsidR="00182FAD" w:rsidRPr="00182FAD" w:rsidRDefault="00182FAD" w:rsidP="00182FAD">
      <w:pPr>
        <w:rPr>
          <w:lang w:val="en-US"/>
        </w:rPr>
      </w:pPr>
      <w:r w:rsidRPr="00182FAD">
        <w:rPr>
          <w:lang w:val="en-US"/>
        </w:rPr>
        <w:t xml:space="preserve">1.4. </w:t>
      </w:r>
      <w:r w:rsidRPr="00182FAD">
        <w:rPr>
          <w:rFonts w:hint="eastAsia"/>
          <w:lang w:val="en-US"/>
        </w:rPr>
        <w:t>Принципы</w:t>
      </w:r>
      <w:r w:rsidRPr="00182FAD">
        <w:rPr>
          <w:lang w:val="en-US"/>
        </w:rPr>
        <w:t xml:space="preserve"> </w:t>
      </w:r>
      <w:r w:rsidRPr="00182FAD">
        <w:rPr>
          <w:rFonts w:hint="eastAsia"/>
          <w:lang w:val="en-US"/>
        </w:rPr>
        <w:t>диагностики</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заболеваний</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p>
    <w:p w14:paraId="2B71A0F0" w14:textId="77777777" w:rsidR="00182FAD" w:rsidRPr="00182FAD" w:rsidRDefault="00182FAD" w:rsidP="00182FAD">
      <w:pPr>
        <w:rPr>
          <w:lang w:val="en-US"/>
        </w:rPr>
      </w:pPr>
    </w:p>
    <w:p w14:paraId="4137E9FC" w14:textId="77777777" w:rsidR="00182FAD" w:rsidRPr="00182FAD" w:rsidRDefault="00182FAD" w:rsidP="00182FAD">
      <w:pPr>
        <w:rPr>
          <w:lang w:val="en-US"/>
        </w:rPr>
      </w:pPr>
      <w:r w:rsidRPr="00182FAD">
        <w:rPr>
          <w:rFonts w:hint="eastAsia"/>
          <w:lang w:val="en-US"/>
        </w:rPr>
        <w:t>Глава</w:t>
      </w:r>
      <w:r w:rsidRPr="00182FAD">
        <w:rPr>
          <w:lang w:val="en-US"/>
        </w:rPr>
        <w:t xml:space="preserve"> 2. </w:t>
      </w:r>
      <w:r w:rsidRPr="00182FAD">
        <w:rPr>
          <w:rFonts w:hint="eastAsia"/>
          <w:lang w:val="en-US"/>
        </w:rPr>
        <w:t>Материалы</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методы</w:t>
      </w:r>
      <w:r w:rsidRPr="00182FAD">
        <w:rPr>
          <w:lang w:val="en-US"/>
        </w:rPr>
        <w:t xml:space="preserve"> </w:t>
      </w:r>
      <w:r w:rsidRPr="00182FAD">
        <w:rPr>
          <w:rFonts w:hint="eastAsia"/>
          <w:lang w:val="en-US"/>
        </w:rPr>
        <w:t>исследования</w:t>
      </w:r>
    </w:p>
    <w:p w14:paraId="19183760" w14:textId="77777777" w:rsidR="00182FAD" w:rsidRPr="00182FAD" w:rsidRDefault="00182FAD" w:rsidP="00182FAD">
      <w:pPr>
        <w:rPr>
          <w:lang w:val="en-US"/>
        </w:rPr>
      </w:pPr>
    </w:p>
    <w:p w14:paraId="511114A6" w14:textId="77777777" w:rsidR="00182FAD" w:rsidRPr="00182FAD" w:rsidRDefault="00182FAD" w:rsidP="00182FAD">
      <w:pPr>
        <w:rPr>
          <w:lang w:val="en-US"/>
        </w:rPr>
      </w:pPr>
      <w:r w:rsidRPr="00182FAD">
        <w:rPr>
          <w:lang w:val="en-US"/>
        </w:rPr>
        <w:t xml:space="preserve">2.1. </w:t>
      </w:r>
      <w:r w:rsidRPr="00182FAD">
        <w:rPr>
          <w:rFonts w:hint="eastAsia"/>
          <w:lang w:val="en-US"/>
        </w:rPr>
        <w:t>Материалы</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методы</w:t>
      </w:r>
      <w:r w:rsidRPr="00182FAD">
        <w:rPr>
          <w:lang w:val="en-US"/>
        </w:rPr>
        <w:t xml:space="preserve"> </w:t>
      </w:r>
      <w:r w:rsidRPr="00182FAD">
        <w:rPr>
          <w:rFonts w:hint="eastAsia"/>
          <w:lang w:val="en-US"/>
        </w:rPr>
        <w:t>изучения</w:t>
      </w:r>
      <w:r w:rsidRPr="00182FAD">
        <w:rPr>
          <w:lang w:val="en-US"/>
        </w:rPr>
        <w:t xml:space="preserve"> </w:t>
      </w:r>
      <w:r w:rsidRPr="00182FAD">
        <w:rPr>
          <w:rFonts w:hint="eastAsia"/>
          <w:lang w:val="en-US"/>
        </w:rPr>
        <w:t>распространенности</w:t>
      </w:r>
      <w:r w:rsidRPr="00182FAD">
        <w:rPr>
          <w:lang w:val="en-US"/>
        </w:rPr>
        <w:t xml:space="preserve"> </w:t>
      </w:r>
      <w:r w:rsidRPr="00182FAD">
        <w:rPr>
          <w:rFonts w:hint="eastAsia"/>
          <w:lang w:val="en-US"/>
        </w:rPr>
        <w:t>заболеваний</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языка</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губ</w:t>
      </w:r>
      <w:r w:rsidRPr="00182FAD">
        <w:rPr>
          <w:lang w:val="en-US"/>
        </w:rPr>
        <w:t xml:space="preserve"> </w:t>
      </w:r>
      <w:r w:rsidRPr="00182FAD">
        <w:rPr>
          <w:rFonts w:hint="eastAsia"/>
          <w:lang w:val="en-US"/>
        </w:rPr>
        <w:t>у</w:t>
      </w:r>
      <w:r w:rsidRPr="00182FAD">
        <w:rPr>
          <w:lang w:val="en-US"/>
        </w:rPr>
        <w:t xml:space="preserve"> </w:t>
      </w:r>
      <w:r w:rsidRPr="00182FAD">
        <w:rPr>
          <w:rFonts w:hint="eastAsia"/>
          <w:lang w:val="en-US"/>
        </w:rPr>
        <w:t>взрослых</w:t>
      </w:r>
      <w:r w:rsidRPr="00182FAD">
        <w:rPr>
          <w:lang w:val="en-US"/>
        </w:rPr>
        <w:t xml:space="preserve"> </w:t>
      </w:r>
      <w:r w:rsidRPr="00182FAD">
        <w:rPr>
          <w:rFonts w:hint="eastAsia"/>
          <w:lang w:val="en-US"/>
        </w:rPr>
        <w:t>людей</w:t>
      </w:r>
      <w:r w:rsidRPr="00182FAD">
        <w:rPr>
          <w:lang w:val="en-US"/>
        </w:rPr>
        <w:t xml:space="preserve"> </w:t>
      </w:r>
      <w:r w:rsidRPr="00182FAD">
        <w:rPr>
          <w:rFonts w:hint="eastAsia"/>
          <w:lang w:val="en-US"/>
        </w:rPr>
        <w:t>различных</w:t>
      </w:r>
      <w:r w:rsidRPr="00182FAD">
        <w:rPr>
          <w:lang w:val="en-US"/>
        </w:rPr>
        <w:t xml:space="preserve"> </w:t>
      </w:r>
      <w:r w:rsidRPr="00182FAD">
        <w:rPr>
          <w:rFonts w:hint="eastAsia"/>
          <w:lang w:val="en-US"/>
        </w:rPr>
        <w:t>возрастных</w:t>
      </w:r>
      <w:r w:rsidRPr="00182FAD">
        <w:rPr>
          <w:lang w:val="en-US"/>
        </w:rPr>
        <w:t xml:space="preserve"> </w:t>
      </w:r>
      <w:r w:rsidRPr="00182FAD">
        <w:rPr>
          <w:rFonts w:hint="eastAsia"/>
          <w:lang w:val="en-US"/>
        </w:rPr>
        <w:t>групп</w:t>
      </w:r>
    </w:p>
    <w:p w14:paraId="1751F5AE" w14:textId="77777777" w:rsidR="00182FAD" w:rsidRPr="00182FAD" w:rsidRDefault="00182FAD" w:rsidP="00182FAD">
      <w:pPr>
        <w:rPr>
          <w:lang w:val="en-US"/>
        </w:rPr>
      </w:pPr>
    </w:p>
    <w:p w14:paraId="3E4AD1BA" w14:textId="77777777" w:rsidR="00182FAD" w:rsidRPr="00182FAD" w:rsidRDefault="00182FAD" w:rsidP="00182FAD">
      <w:pPr>
        <w:rPr>
          <w:lang w:val="en-US"/>
        </w:rPr>
      </w:pPr>
      <w:r w:rsidRPr="00182FAD">
        <w:rPr>
          <w:lang w:val="en-US"/>
        </w:rPr>
        <w:t xml:space="preserve">2.2. </w:t>
      </w:r>
      <w:r w:rsidRPr="00182FAD">
        <w:rPr>
          <w:rFonts w:hint="eastAsia"/>
          <w:lang w:val="en-US"/>
        </w:rPr>
        <w:t>Материал</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методы</w:t>
      </w:r>
      <w:r w:rsidRPr="00182FAD">
        <w:rPr>
          <w:lang w:val="en-US"/>
        </w:rPr>
        <w:t xml:space="preserve"> </w:t>
      </w:r>
      <w:r w:rsidRPr="00182FAD">
        <w:rPr>
          <w:rFonts w:hint="eastAsia"/>
          <w:lang w:val="en-US"/>
        </w:rPr>
        <w:t>изучения</w:t>
      </w:r>
      <w:r w:rsidRPr="00182FAD">
        <w:rPr>
          <w:lang w:val="en-US"/>
        </w:rPr>
        <w:t xml:space="preserve"> </w:t>
      </w:r>
      <w:r w:rsidRPr="00182FAD">
        <w:rPr>
          <w:rFonts w:hint="eastAsia"/>
          <w:lang w:val="en-US"/>
        </w:rPr>
        <w:t>клинико</w:t>
      </w:r>
      <w:r w:rsidRPr="00182FAD">
        <w:rPr>
          <w:lang w:val="en-US"/>
        </w:rPr>
        <w:t>-</w:t>
      </w:r>
      <w:r w:rsidRPr="00182FAD">
        <w:rPr>
          <w:rFonts w:hint="eastAsia"/>
          <w:lang w:val="en-US"/>
        </w:rPr>
        <w:t>функциональной</w:t>
      </w:r>
      <w:r w:rsidRPr="00182FAD">
        <w:rPr>
          <w:lang w:val="en-US"/>
        </w:rPr>
        <w:t xml:space="preserve"> </w:t>
      </w:r>
      <w:r w:rsidRPr="00182FAD">
        <w:rPr>
          <w:rFonts w:hint="eastAsia"/>
          <w:lang w:val="en-US"/>
        </w:rPr>
        <w:t>оценки</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языка</w:t>
      </w:r>
    </w:p>
    <w:p w14:paraId="575CAB47" w14:textId="77777777" w:rsidR="00182FAD" w:rsidRPr="00182FAD" w:rsidRDefault="00182FAD" w:rsidP="00182FAD">
      <w:pPr>
        <w:rPr>
          <w:lang w:val="en-US"/>
        </w:rPr>
      </w:pPr>
    </w:p>
    <w:p w14:paraId="1923B36A" w14:textId="77777777" w:rsidR="00182FAD" w:rsidRPr="00182FAD" w:rsidRDefault="00182FAD" w:rsidP="00182FAD">
      <w:pPr>
        <w:rPr>
          <w:lang w:val="en-US"/>
        </w:rPr>
      </w:pPr>
      <w:r w:rsidRPr="00182FAD">
        <w:rPr>
          <w:lang w:val="en-US"/>
        </w:rPr>
        <w:t xml:space="preserve">2.3. </w:t>
      </w:r>
      <w:r w:rsidRPr="00182FAD">
        <w:rPr>
          <w:rFonts w:hint="eastAsia"/>
          <w:lang w:val="en-US"/>
        </w:rPr>
        <w:t>Материалы</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методы</w:t>
      </w:r>
      <w:r w:rsidRPr="00182FAD">
        <w:rPr>
          <w:lang w:val="en-US"/>
        </w:rPr>
        <w:t xml:space="preserve"> </w:t>
      </w:r>
      <w:r w:rsidRPr="00182FAD">
        <w:rPr>
          <w:rFonts w:hint="eastAsia"/>
          <w:lang w:val="en-US"/>
        </w:rPr>
        <w:t>совершенствования</w:t>
      </w:r>
      <w:r w:rsidRPr="00182FAD">
        <w:rPr>
          <w:lang w:val="en-US"/>
        </w:rPr>
        <w:t xml:space="preserve"> </w:t>
      </w:r>
      <w:r w:rsidRPr="00182FAD">
        <w:rPr>
          <w:rFonts w:hint="eastAsia"/>
          <w:lang w:val="en-US"/>
        </w:rPr>
        <w:t>методов</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заболеваний</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у</w:t>
      </w:r>
      <w:r w:rsidRPr="00182FAD">
        <w:rPr>
          <w:lang w:val="en-US"/>
        </w:rPr>
        <w:t xml:space="preserve"> </w:t>
      </w:r>
      <w:r w:rsidRPr="00182FAD">
        <w:rPr>
          <w:rFonts w:hint="eastAsia"/>
          <w:lang w:val="en-US"/>
        </w:rPr>
        <w:t>людей</w:t>
      </w:r>
      <w:r w:rsidRPr="00182FAD">
        <w:rPr>
          <w:lang w:val="en-US"/>
        </w:rPr>
        <w:t xml:space="preserve"> </w:t>
      </w:r>
      <w:r w:rsidRPr="00182FAD">
        <w:rPr>
          <w:rFonts w:hint="eastAsia"/>
          <w:lang w:val="en-US"/>
        </w:rPr>
        <w:t>старших</w:t>
      </w:r>
      <w:r w:rsidRPr="00182FAD">
        <w:rPr>
          <w:lang w:val="en-US"/>
        </w:rPr>
        <w:t xml:space="preserve"> </w:t>
      </w:r>
      <w:r w:rsidRPr="00182FAD">
        <w:rPr>
          <w:rFonts w:hint="eastAsia"/>
          <w:lang w:val="en-US"/>
        </w:rPr>
        <w:t>возрастных</w:t>
      </w:r>
      <w:r w:rsidRPr="00182FAD">
        <w:rPr>
          <w:lang w:val="en-US"/>
        </w:rPr>
        <w:t xml:space="preserve"> </w:t>
      </w:r>
      <w:r w:rsidRPr="00182FAD">
        <w:rPr>
          <w:rFonts w:hint="eastAsia"/>
          <w:lang w:val="en-US"/>
        </w:rPr>
        <w:t>групп</w:t>
      </w:r>
    </w:p>
    <w:p w14:paraId="09A69D36" w14:textId="77777777" w:rsidR="00182FAD" w:rsidRPr="00182FAD" w:rsidRDefault="00182FAD" w:rsidP="00182FAD">
      <w:pPr>
        <w:rPr>
          <w:lang w:val="en-US"/>
        </w:rPr>
      </w:pPr>
    </w:p>
    <w:p w14:paraId="57E9E0D4" w14:textId="77777777" w:rsidR="00182FAD" w:rsidRPr="00182FAD" w:rsidRDefault="00182FAD" w:rsidP="00182FAD">
      <w:pPr>
        <w:rPr>
          <w:lang w:val="en-US"/>
        </w:rPr>
      </w:pPr>
      <w:r w:rsidRPr="00182FAD">
        <w:rPr>
          <w:lang w:val="en-US"/>
        </w:rPr>
        <w:t xml:space="preserve">2.4. </w:t>
      </w:r>
      <w:r w:rsidRPr="00182FAD">
        <w:rPr>
          <w:rFonts w:hint="eastAsia"/>
          <w:lang w:val="en-US"/>
        </w:rPr>
        <w:t>Методы</w:t>
      </w:r>
      <w:r w:rsidRPr="00182FAD">
        <w:rPr>
          <w:lang w:val="en-US"/>
        </w:rPr>
        <w:t xml:space="preserve"> </w:t>
      </w:r>
      <w:r w:rsidRPr="00182FAD">
        <w:rPr>
          <w:rFonts w:hint="eastAsia"/>
          <w:lang w:val="en-US"/>
        </w:rPr>
        <w:t>статистической</w:t>
      </w:r>
      <w:r w:rsidRPr="00182FAD">
        <w:rPr>
          <w:lang w:val="en-US"/>
        </w:rPr>
        <w:t xml:space="preserve"> </w:t>
      </w:r>
      <w:r w:rsidRPr="00182FAD">
        <w:rPr>
          <w:rFonts w:hint="eastAsia"/>
          <w:lang w:val="en-US"/>
        </w:rPr>
        <w:t>обработки</w:t>
      </w:r>
      <w:r w:rsidRPr="00182FAD">
        <w:rPr>
          <w:lang w:val="en-US"/>
        </w:rPr>
        <w:t xml:space="preserve"> </w:t>
      </w:r>
      <w:r w:rsidRPr="00182FAD">
        <w:rPr>
          <w:rFonts w:hint="eastAsia"/>
          <w:lang w:val="en-US"/>
        </w:rPr>
        <w:t>результатов</w:t>
      </w:r>
      <w:r w:rsidRPr="00182FAD">
        <w:rPr>
          <w:lang w:val="en-US"/>
        </w:rPr>
        <w:t xml:space="preserve"> </w:t>
      </w:r>
      <w:r w:rsidRPr="00182FAD">
        <w:rPr>
          <w:rFonts w:hint="eastAsia"/>
          <w:lang w:val="en-US"/>
        </w:rPr>
        <w:t>исследования</w:t>
      </w:r>
    </w:p>
    <w:p w14:paraId="42631868" w14:textId="77777777" w:rsidR="00182FAD" w:rsidRPr="00182FAD" w:rsidRDefault="00182FAD" w:rsidP="00182FAD">
      <w:pPr>
        <w:rPr>
          <w:lang w:val="en-US"/>
        </w:rPr>
      </w:pPr>
    </w:p>
    <w:p w14:paraId="6EAC1D21" w14:textId="77777777" w:rsidR="00182FAD" w:rsidRPr="00182FAD" w:rsidRDefault="00182FAD" w:rsidP="00182FAD">
      <w:pPr>
        <w:rPr>
          <w:lang w:val="en-US"/>
        </w:rPr>
      </w:pPr>
      <w:r w:rsidRPr="00182FAD">
        <w:rPr>
          <w:rFonts w:hint="eastAsia"/>
          <w:lang w:val="en-US"/>
        </w:rPr>
        <w:t>Глава</w:t>
      </w:r>
      <w:r w:rsidRPr="00182FAD">
        <w:rPr>
          <w:lang w:val="en-US"/>
        </w:rPr>
        <w:t xml:space="preserve"> 3. </w:t>
      </w:r>
      <w:r w:rsidRPr="00182FAD">
        <w:rPr>
          <w:rFonts w:hint="eastAsia"/>
          <w:lang w:val="en-US"/>
        </w:rPr>
        <w:t>Возрастная</w:t>
      </w:r>
      <w:r w:rsidRPr="00182FAD">
        <w:rPr>
          <w:lang w:val="en-US"/>
        </w:rPr>
        <w:t xml:space="preserve"> </w:t>
      </w:r>
      <w:r w:rsidRPr="00182FAD">
        <w:rPr>
          <w:rFonts w:hint="eastAsia"/>
          <w:lang w:val="en-US"/>
        </w:rPr>
        <w:t>эпидемиология</w:t>
      </w:r>
      <w:r w:rsidRPr="00182FAD">
        <w:rPr>
          <w:lang w:val="en-US"/>
        </w:rPr>
        <w:t xml:space="preserve"> </w:t>
      </w:r>
      <w:r w:rsidRPr="00182FAD">
        <w:rPr>
          <w:rFonts w:hint="eastAsia"/>
          <w:lang w:val="en-US"/>
        </w:rPr>
        <w:t>заболеваний</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p>
    <w:p w14:paraId="5BE6628A" w14:textId="77777777" w:rsidR="00182FAD" w:rsidRPr="00182FAD" w:rsidRDefault="00182FAD" w:rsidP="00182FAD">
      <w:pPr>
        <w:rPr>
          <w:lang w:val="en-US"/>
        </w:rPr>
      </w:pPr>
    </w:p>
    <w:p w14:paraId="305F232C" w14:textId="77777777" w:rsidR="00182FAD" w:rsidRPr="00182FAD" w:rsidRDefault="00182FAD" w:rsidP="00182FAD">
      <w:pPr>
        <w:rPr>
          <w:lang w:val="en-US"/>
        </w:rPr>
      </w:pPr>
      <w:r w:rsidRPr="00182FAD">
        <w:rPr>
          <w:lang w:val="en-US"/>
        </w:rPr>
        <w:t xml:space="preserve">3.1. </w:t>
      </w:r>
      <w:r w:rsidRPr="00182FAD">
        <w:rPr>
          <w:rFonts w:hint="eastAsia"/>
          <w:lang w:val="en-US"/>
        </w:rPr>
        <w:t>Заболевания</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у</w:t>
      </w:r>
      <w:r w:rsidRPr="00182FAD">
        <w:rPr>
          <w:lang w:val="en-US"/>
        </w:rPr>
        <w:t xml:space="preserve"> </w:t>
      </w:r>
      <w:r w:rsidRPr="00182FAD">
        <w:rPr>
          <w:rFonts w:hint="eastAsia"/>
          <w:lang w:val="en-US"/>
        </w:rPr>
        <w:t>людей</w:t>
      </w:r>
      <w:r w:rsidRPr="00182FAD">
        <w:rPr>
          <w:lang w:val="en-US"/>
        </w:rPr>
        <w:t xml:space="preserve"> </w:t>
      </w:r>
      <w:r w:rsidRPr="00182FAD">
        <w:rPr>
          <w:rFonts w:hint="eastAsia"/>
          <w:lang w:val="en-US"/>
        </w:rPr>
        <w:t>молодого</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среднего</w:t>
      </w:r>
      <w:r w:rsidRPr="00182FAD">
        <w:rPr>
          <w:lang w:val="en-US"/>
        </w:rPr>
        <w:t xml:space="preserve"> </w:t>
      </w:r>
      <w:r w:rsidRPr="00182FAD">
        <w:rPr>
          <w:rFonts w:hint="eastAsia"/>
          <w:lang w:val="en-US"/>
        </w:rPr>
        <w:t>возраста</w:t>
      </w:r>
    </w:p>
    <w:p w14:paraId="4CD51D0F" w14:textId="77777777" w:rsidR="00182FAD" w:rsidRPr="00182FAD" w:rsidRDefault="00182FAD" w:rsidP="00182FAD">
      <w:pPr>
        <w:rPr>
          <w:lang w:val="en-US"/>
        </w:rPr>
      </w:pPr>
    </w:p>
    <w:p w14:paraId="26C8ACA1" w14:textId="77777777" w:rsidR="00182FAD" w:rsidRPr="00182FAD" w:rsidRDefault="00182FAD" w:rsidP="00182FAD">
      <w:pPr>
        <w:rPr>
          <w:lang w:val="en-US"/>
        </w:rPr>
      </w:pPr>
      <w:r w:rsidRPr="00182FAD">
        <w:rPr>
          <w:lang w:val="en-US"/>
        </w:rPr>
        <w:t xml:space="preserve">3.2. </w:t>
      </w:r>
      <w:r w:rsidRPr="00182FAD">
        <w:rPr>
          <w:rFonts w:hint="eastAsia"/>
          <w:lang w:val="en-US"/>
        </w:rPr>
        <w:t>Заболевания</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у</w:t>
      </w:r>
      <w:r w:rsidRPr="00182FAD">
        <w:rPr>
          <w:lang w:val="en-US"/>
        </w:rPr>
        <w:t xml:space="preserve"> </w:t>
      </w:r>
      <w:r w:rsidRPr="00182FAD">
        <w:rPr>
          <w:rFonts w:hint="eastAsia"/>
          <w:lang w:val="en-US"/>
        </w:rPr>
        <w:t>людей</w:t>
      </w:r>
      <w:r w:rsidRPr="00182FAD">
        <w:rPr>
          <w:lang w:val="en-US"/>
        </w:rPr>
        <w:t xml:space="preserve"> </w:t>
      </w:r>
      <w:r w:rsidRPr="00182FAD">
        <w:rPr>
          <w:rFonts w:hint="eastAsia"/>
          <w:lang w:val="en-US"/>
        </w:rPr>
        <w:t>пожилого</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старческого</w:t>
      </w:r>
      <w:r w:rsidRPr="00182FAD">
        <w:rPr>
          <w:lang w:val="en-US"/>
        </w:rPr>
        <w:t xml:space="preserve"> </w:t>
      </w:r>
      <w:r w:rsidRPr="00182FAD">
        <w:rPr>
          <w:rFonts w:hint="eastAsia"/>
          <w:lang w:val="en-US"/>
        </w:rPr>
        <w:t>возраста</w:t>
      </w:r>
    </w:p>
    <w:p w14:paraId="7B9370B4" w14:textId="77777777" w:rsidR="00182FAD" w:rsidRPr="00182FAD" w:rsidRDefault="00182FAD" w:rsidP="00182FAD">
      <w:pPr>
        <w:rPr>
          <w:lang w:val="en-US"/>
        </w:rPr>
      </w:pPr>
    </w:p>
    <w:p w14:paraId="6257AFE3" w14:textId="77777777" w:rsidR="00182FAD" w:rsidRPr="00182FAD" w:rsidRDefault="00182FAD" w:rsidP="00182FAD">
      <w:pPr>
        <w:rPr>
          <w:lang w:val="en-US"/>
        </w:rPr>
      </w:pPr>
      <w:r w:rsidRPr="00182FAD">
        <w:rPr>
          <w:rFonts w:hint="eastAsia"/>
          <w:lang w:val="en-US"/>
        </w:rPr>
        <w:t>Глава</w:t>
      </w:r>
      <w:r w:rsidRPr="00182FAD">
        <w:rPr>
          <w:lang w:val="en-US"/>
        </w:rPr>
        <w:t xml:space="preserve"> 4. </w:t>
      </w:r>
      <w:r w:rsidRPr="00182FAD">
        <w:rPr>
          <w:rFonts w:hint="eastAsia"/>
          <w:lang w:val="en-US"/>
        </w:rPr>
        <w:t>Результаты</w:t>
      </w:r>
      <w:r w:rsidRPr="00182FAD">
        <w:rPr>
          <w:lang w:val="en-US"/>
        </w:rPr>
        <w:t xml:space="preserve"> </w:t>
      </w:r>
      <w:r w:rsidRPr="00182FAD">
        <w:rPr>
          <w:rFonts w:hint="eastAsia"/>
          <w:lang w:val="en-US"/>
        </w:rPr>
        <w:t>изучения</w:t>
      </w:r>
      <w:r w:rsidRPr="00182FAD">
        <w:rPr>
          <w:lang w:val="en-US"/>
        </w:rPr>
        <w:t xml:space="preserve"> </w:t>
      </w:r>
      <w:r w:rsidRPr="00182FAD">
        <w:rPr>
          <w:rFonts w:hint="eastAsia"/>
          <w:lang w:val="en-US"/>
        </w:rPr>
        <w:t>функционального</w:t>
      </w:r>
      <w:r w:rsidRPr="00182FAD">
        <w:rPr>
          <w:lang w:val="en-US"/>
        </w:rPr>
        <w:t xml:space="preserve"> </w:t>
      </w:r>
      <w:r w:rsidRPr="00182FAD">
        <w:rPr>
          <w:rFonts w:hint="eastAsia"/>
          <w:lang w:val="en-US"/>
        </w:rPr>
        <w:t>состояния</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у</w:t>
      </w:r>
      <w:r w:rsidRPr="00182FAD">
        <w:rPr>
          <w:lang w:val="en-US"/>
        </w:rPr>
        <w:t xml:space="preserve"> </w:t>
      </w:r>
      <w:r w:rsidRPr="00182FAD">
        <w:rPr>
          <w:rFonts w:hint="eastAsia"/>
          <w:lang w:val="en-US"/>
        </w:rPr>
        <w:t>людей</w:t>
      </w:r>
      <w:r w:rsidRPr="00182FAD">
        <w:rPr>
          <w:lang w:val="en-US"/>
        </w:rPr>
        <w:t xml:space="preserve"> </w:t>
      </w:r>
      <w:r w:rsidRPr="00182FAD">
        <w:rPr>
          <w:rFonts w:hint="eastAsia"/>
          <w:lang w:val="en-US"/>
        </w:rPr>
        <w:t>различных</w:t>
      </w:r>
      <w:r w:rsidRPr="00182FAD">
        <w:rPr>
          <w:lang w:val="en-US"/>
        </w:rPr>
        <w:t xml:space="preserve"> </w:t>
      </w:r>
      <w:r w:rsidRPr="00182FAD">
        <w:rPr>
          <w:rFonts w:hint="eastAsia"/>
          <w:lang w:val="en-US"/>
        </w:rPr>
        <w:t>возрастных</w:t>
      </w:r>
    </w:p>
    <w:p w14:paraId="5903731A" w14:textId="77777777" w:rsidR="00182FAD" w:rsidRPr="00182FAD" w:rsidRDefault="00182FAD" w:rsidP="00182FAD">
      <w:pPr>
        <w:rPr>
          <w:lang w:val="en-US"/>
        </w:rPr>
      </w:pPr>
    </w:p>
    <w:p w14:paraId="74638BE7" w14:textId="77777777" w:rsidR="00182FAD" w:rsidRPr="00182FAD" w:rsidRDefault="00182FAD" w:rsidP="00182FAD">
      <w:pPr>
        <w:rPr>
          <w:lang w:val="en-US"/>
        </w:rPr>
      </w:pPr>
      <w:r w:rsidRPr="00182FAD">
        <w:rPr>
          <w:rFonts w:hint="eastAsia"/>
          <w:lang w:val="en-US"/>
        </w:rPr>
        <w:t>групп</w:t>
      </w:r>
    </w:p>
    <w:p w14:paraId="29FB067E" w14:textId="77777777" w:rsidR="00182FAD" w:rsidRPr="00182FAD" w:rsidRDefault="00182FAD" w:rsidP="00182FAD">
      <w:pPr>
        <w:rPr>
          <w:lang w:val="en-US"/>
        </w:rPr>
      </w:pPr>
    </w:p>
    <w:p w14:paraId="1E34E711" w14:textId="77777777" w:rsidR="00182FAD" w:rsidRPr="00182FAD" w:rsidRDefault="00182FAD" w:rsidP="00182FAD">
      <w:pPr>
        <w:rPr>
          <w:lang w:val="en-US"/>
        </w:rPr>
      </w:pPr>
      <w:r w:rsidRPr="00182FAD">
        <w:rPr>
          <w:lang w:val="en-US"/>
        </w:rPr>
        <w:t xml:space="preserve">4.1. </w:t>
      </w:r>
      <w:r w:rsidRPr="00182FAD">
        <w:rPr>
          <w:rFonts w:hint="eastAsia"/>
          <w:lang w:val="en-US"/>
        </w:rPr>
        <w:t>Возрастные</w:t>
      </w:r>
      <w:r w:rsidRPr="00182FAD">
        <w:rPr>
          <w:lang w:val="en-US"/>
        </w:rPr>
        <w:t xml:space="preserve"> </w:t>
      </w:r>
      <w:r w:rsidRPr="00182FAD">
        <w:rPr>
          <w:rFonts w:hint="eastAsia"/>
          <w:lang w:val="en-US"/>
        </w:rPr>
        <w:t>изменения</w:t>
      </w:r>
      <w:r w:rsidRPr="00182FAD">
        <w:rPr>
          <w:lang w:val="en-US"/>
        </w:rPr>
        <w:t xml:space="preserve"> </w:t>
      </w:r>
      <w:r w:rsidRPr="00182FAD">
        <w:rPr>
          <w:rFonts w:hint="eastAsia"/>
          <w:lang w:val="en-US"/>
        </w:rPr>
        <w:t>порога</w:t>
      </w:r>
      <w:r w:rsidRPr="00182FAD">
        <w:rPr>
          <w:lang w:val="en-US"/>
        </w:rPr>
        <w:t xml:space="preserve"> </w:t>
      </w:r>
      <w:r w:rsidRPr="00182FAD">
        <w:rPr>
          <w:rFonts w:hint="eastAsia"/>
          <w:lang w:val="en-US"/>
        </w:rPr>
        <w:t>болевой</w:t>
      </w:r>
      <w:r w:rsidRPr="00182FAD">
        <w:rPr>
          <w:lang w:val="en-US"/>
        </w:rPr>
        <w:t xml:space="preserve"> </w:t>
      </w:r>
      <w:r w:rsidRPr="00182FAD">
        <w:rPr>
          <w:rFonts w:hint="eastAsia"/>
          <w:lang w:val="en-US"/>
        </w:rPr>
        <w:t>чувствительности</w:t>
      </w:r>
      <w:r w:rsidRPr="00182FAD">
        <w:rPr>
          <w:lang w:val="en-US"/>
        </w:rPr>
        <w:t xml:space="preserve"> </w:t>
      </w: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p>
    <w:p w14:paraId="6E91421A" w14:textId="77777777" w:rsidR="00182FAD" w:rsidRPr="00182FAD" w:rsidRDefault="00182FAD" w:rsidP="00182FAD">
      <w:pPr>
        <w:rPr>
          <w:lang w:val="en-US"/>
        </w:rPr>
      </w:pPr>
    </w:p>
    <w:p w14:paraId="55A1D1DC" w14:textId="77777777" w:rsidR="00182FAD" w:rsidRPr="00182FAD" w:rsidRDefault="00182FAD" w:rsidP="00182FAD">
      <w:pPr>
        <w:rPr>
          <w:lang w:val="en-US"/>
        </w:rPr>
      </w:pPr>
      <w:r w:rsidRPr="00182FAD">
        <w:rPr>
          <w:lang w:val="en-US"/>
        </w:rPr>
        <w:t xml:space="preserve">4.2. </w:t>
      </w:r>
      <w:r w:rsidRPr="00182FAD">
        <w:rPr>
          <w:rFonts w:hint="eastAsia"/>
          <w:lang w:val="en-US"/>
        </w:rPr>
        <w:t>Возрастные</w:t>
      </w:r>
      <w:r w:rsidRPr="00182FAD">
        <w:rPr>
          <w:lang w:val="en-US"/>
        </w:rPr>
        <w:t xml:space="preserve"> </w:t>
      </w:r>
      <w:r w:rsidRPr="00182FAD">
        <w:rPr>
          <w:rFonts w:hint="eastAsia"/>
          <w:lang w:val="en-US"/>
        </w:rPr>
        <w:t>изменения</w:t>
      </w:r>
      <w:r w:rsidRPr="00182FAD">
        <w:rPr>
          <w:lang w:val="en-US"/>
        </w:rPr>
        <w:t xml:space="preserve"> </w:t>
      </w:r>
      <w:r w:rsidRPr="00182FAD">
        <w:rPr>
          <w:rFonts w:hint="eastAsia"/>
          <w:lang w:val="en-US"/>
        </w:rPr>
        <w:t>вкусовой</w:t>
      </w:r>
      <w:r w:rsidRPr="00182FAD">
        <w:rPr>
          <w:lang w:val="en-US"/>
        </w:rPr>
        <w:t xml:space="preserve"> </w:t>
      </w:r>
      <w:r w:rsidRPr="00182FAD">
        <w:rPr>
          <w:rFonts w:hint="eastAsia"/>
          <w:lang w:val="en-US"/>
        </w:rPr>
        <w:t>чувствительности</w:t>
      </w:r>
    </w:p>
    <w:p w14:paraId="3BFCCCD9" w14:textId="77777777" w:rsidR="00182FAD" w:rsidRPr="00182FAD" w:rsidRDefault="00182FAD" w:rsidP="00182FAD">
      <w:pPr>
        <w:rPr>
          <w:lang w:val="en-US"/>
        </w:rPr>
      </w:pPr>
    </w:p>
    <w:p w14:paraId="6C4B7832" w14:textId="77777777" w:rsidR="00182FAD" w:rsidRPr="00182FAD" w:rsidRDefault="00182FAD" w:rsidP="00182FAD">
      <w:pPr>
        <w:rPr>
          <w:lang w:val="en-US"/>
        </w:rPr>
      </w:pPr>
      <w:r w:rsidRPr="00182FAD">
        <w:rPr>
          <w:lang w:val="en-US"/>
        </w:rPr>
        <w:t xml:space="preserve">4.2.1. </w:t>
      </w:r>
      <w:r w:rsidRPr="00182FAD">
        <w:rPr>
          <w:rFonts w:hint="eastAsia"/>
          <w:lang w:val="en-US"/>
        </w:rPr>
        <w:t>Определение</w:t>
      </w:r>
      <w:r w:rsidRPr="00182FAD">
        <w:rPr>
          <w:lang w:val="en-US"/>
        </w:rPr>
        <w:t xml:space="preserve"> </w:t>
      </w:r>
      <w:r w:rsidRPr="00182FAD">
        <w:rPr>
          <w:rFonts w:hint="eastAsia"/>
          <w:lang w:val="en-US"/>
        </w:rPr>
        <w:t>порога</w:t>
      </w:r>
      <w:r w:rsidRPr="00182FAD">
        <w:rPr>
          <w:lang w:val="en-US"/>
        </w:rPr>
        <w:t xml:space="preserve"> </w:t>
      </w:r>
      <w:r w:rsidRPr="00182FAD">
        <w:rPr>
          <w:rFonts w:hint="eastAsia"/>
          <w:lang w:val="en-US"/>
        </w:rPr>
        <w:t>вкусовой</w:t>
      </w:r>
      <w:r w:rsidRPr="00182FAD">
        <w:rPr>
          <w:lang w:val="en-US"/>
        </w:rPr>
        <w:t xml:space="preserve"> </w:t>
      </w:r>
      <w:r w:rsidRPr="00182FAD">
        <w:rPr>
          <w:rFonts w:hint="eastAsia"/>
          <w:lang w:val="en-US"/>
        </w:rPr>
        <w:t>чувствительности</w:t>
      </w:r>
      <w:r w:rsidRPr="00182FAD">
        <w:rPr>
          <w:lang w:val="en-US"/>
        </w:rPr>
        <w:t xml:space="preserve"> </w:t>
      </w:r>
      <w:r w:rsidRPr="00182FAD">
        <w:rPr>
          <w:rFonts w:hint="eastAsia"/>
          <w:lang w:val="en-US"/>
        </w:rPr>
        <w:t>языка</w:t>
      </w:r>
    </w:p>
    <w:p w14:paraId="264F0E6D" w14:textId="77777777" w:rsidR="00182FAD" w:rsidRPr="00182FAD" w:rsidRDefault="00182FAD" w:rsidP="00182FAD">
      <w:pPr>
        <w:rPr>
          <w:lang w:val="en-US"/>
        </w:rPr>
      </w:pPr>
    </w:p>
    <w:p w14:paraId="41E9339B" w14:textId="77777777" w:rsidR="00182FAD" w:rsidRPr="00182FAD" w:rsidRDefault="00182FAD" w:rsidP="00182FAD">
      <w:pPr>
        <w:rPr>
          <w:lang w:val="en-US"/>
        </w:rPr>
      </w:pPr>
      <w:r w:rsidRPr="00182FAD">
        <w:rPr>
          <w:lang w:val="en-US"/>
        </w:rPr>
        <w:t xml:space="preserve">4.2.2. </w:t>
      </w:r>
      <w:r w:rsidRPr="00182FAD">
        <w:rPr>
          <w:rFonts w:hint="eastAsia"/>
          <w:lang w:val="en-US"/>
        </w:rPr>
        <w:t>Возрастные</w:t>
      </w:r>
      <w:r w:rsidRPr="00182FAD">
        <w:rPr>
          <w:lang w:val="en-US"/>
        </w:rPr>
        <w:t xml:space="preserve"> </w:t>
      </w:r>
      <w:r w:rsidRPr="00182FAD">
        <w:rPr>
          <w:rFonts w:hint="eastAsia"/>
          <w:lang w:val="en-US"/>
        </w:rPr>
        <w:t>изменения</w:t>
      </w:r>
      <w:r w:rsidRPr="00182FAD">
        <w:rPr>
          <w:lang w:val="en-US"/>
        </w:rPr>
        <w:t xml:space="preserve"> </w:t>
      </w:r>
      <w:r w:rsidRPr="00182FAD">
        <w:rPr>
          <w:rFonts w:hint="eastAsia"/>
          <w:lang w:val="en-US"/>
        </w:rPr>
        <w:t>показателей</w:t>
      </w:r>
      <w:r w:rsidRPr="00182FAD">
        <w:rPr>
          <w:lang w:val="en-US"/>
        </w:rPr>
        <w:t xml:space="preserve"> </w:t>
      </w:r>
      <w:r w:rsidRPr="00182FAD">
        <w:rPr>
          <w:rFonts w:hint="eastAsia"/>
          <w:lang w:val="en-US"/>
        </w:rPr>
        <w:t>электрогустометрии</w:t>
      </w:r>
    </w:p>
    <w:p w14:paraId="2A6D8A24" w14:textId="77777777" w:rsidR="00182FAD" w:rsidRPr="00182FAD" w:rsidRDefault="00182FAD" w:rsidP="00182FAD">
      <w:pPr>
        <w:rPr>
          <w:lang w:val="en-US"/>
        </w:rPr>
      </w:pPr>
    </w:p>
    <w:p w14:paraId="47594FD5" w14:textId="77777777" w:rsidR="00182FAD" w:rsidRPr="00182FAD" w:rsidRDefault="00182FAD" w:rsidP="00182FAD">
      <w:pPr>
        <w:rPr>
          <w:lang w:val="en-US"/>
        </w:rPr>
      </w:pPr>
      <w:r w:rsidRPr="00182FAD">
        <w:rPr>
          <w:lang w:val="en-US"/>
        </w:rPr>
        <w:t xml:space="preserve">4.2.3. </w:t>
      </w:r>
      <w:r w:rsidRPr="00182FAD">
        <w:rPr>
          <w:rFonts w:hint="eastAsia"/>
          <w:lang w:val="en-US"/>
        </w:rPr>
        <w:t>Возрастные</w:t>
      </w:r>
      <w:r w:rsidRPr="00182FAD">
        <w:rPr>
          <w:lang w:val="en-US"/>
        </w:rPr>
        <w:t xml:space="preserve"> </w:t>
      </w:r>
      <w:r w:rsidRPr="00182FAD">
        <w:rPr>
          <w:rFonts w:hint="eastAsia"/>
          <w:lang w:val="en-US"/>
        </w:rPr>
        <w:t>изменения</w:t>
      </w:r>
      <w:r w:rsidRPr="00182FAD">
        <w:rPr>
          <w:lang w:val="en-US"/>
        </w:rPr>
        <w:t xml:space="preserve"> </w:t>
      </w:r>
      <w:r w:rsidRPr="00182FAD">
        <w:rPr>
          <w:rFonts w:hint="eastAsia"/>
          <w:lang w:val="en-US"/>
        </w:rPr>
        <w:t>функциональной</w:t>
      </w:r>
      <w:r w:rsidRPr="00182FAD">
        <w:rPr>
          <w:lang w:val="en-US"/>
        </w:rPr>
        <w:t xml:space="preserve"> </w:t>
      </w:r>
      <w:r w:rsidRPr="00182FAD">
        <w:rPr>
          <w:rFonts w:hint="eastAsia"/>
          <w:lang w:val="en-US"/>
        </w:rPr>
        <w:t>мобильности</w:t>
      </w:r>
      <w:r w:rsidRPr="00182FAD">
        <w:rPr>
          <w:lang w:val="en-US"/>
        </w:rPr>
        <w:t xml:space="preserve"> </w:t>
      </w:r>
      <w:r w:rsidRPr="00182FAD">
        <w:rPr>
          <w:rFonts w:hint="eastAsia"/>
          <w:lang w:val="en-US"/>
        </w:rPr>
        <w:t>вкусовых</w:t>
      </w:r>
      <w:r w:rsidRPr="00182FAD">
        <w:rPr>
          <w:lang w:val="en-US"/>
        </w:rPr>
        <w:t xml:space="preserve"> </w:t>
      </w:r>
      <w:r w:rsidRPr="00182FAD">
        <w:rPr>
          <w:rFonts w:hint="eastAsia"/>
          <w:lang w:val="en-US"/>
        </w:rPr>
        <w:t>рецепторов</w:t>
      </w:r>
      <w:r w:rsidRPr="00182FAD">
        <w:rPr>
          <w:lang w:val="en-US"/>
        </w:rPr>
        <w:t xml:space="preserve"> </w:t>
      </w:r>
      <w:r w:rsidRPr="00182FAD">
        <w:rPr>
          <w:rFonts w:hint="eastAsia"/>
          <w:lang w:val="en-US"/>
        </w:rPr>
        <w:t>языка</w:t>
      </w:r>
    </w:p>
    <w:p w14:paraId="48588687" w14:textId="77777777" w:rsidR="00182FAD" w:rsidRPr="00182FAD" w:rsidRDefault="00182FAD" w:rsidP="00182FAD">
      <w:pPr>
        <w:rPr>
          <w:lang w:val="en-US"/>
        </w:rPr>
      </w:pPr>
    </w:p>
    <w:p w14:paraId="072DD551" w14:textId="77777777" w:rsidR="00182FAD" w:rsidRPr="00182FAD" w:rsidRDefault="00182FAD" w:rsidP="00182FAD">
      <w:pPr>
        <w:rPr>
          <w:lang w:val="en-US"/>
        </w:rPr>
      </w:pPr>
      <w:r w:rsidRPr="00182FAD">
        <w:rPr>
          <w:rFonts w:hint="eastAsia"/>
          <w:lang w:val="en-US"/>
        </w:rPr>
        <w:t>Глава</w:t>
      </w:r>
      <w:r w:rsidRPr="00182FAD">
        <w:rPr>
          <w:lang w:val="en-US"/>
        </w:rPr>
        <w:t xml:space="preserve"> 5. </w:t>
      </w:r>
      <w:r w:rsidRPr="00182FAD">
        <w:rPr>
          <w:rFonts w:hint="eastAsia"/>
          <w:lang w:val="en-US"/>
        </w:rPr>
        <w:t>Совершенствование</w:t>
      </w:r>
      <w:r w:rsidRPr="00182FAD">
        <w:rPr>
          <w:lang w:val="en-US"/>
        </w:rPr>
        <w:t xml:space="preserve"> </w:t>
      </w:r>
      <w:r w:rsidRPr="00182FAD">
        <w:rPr>
          <w:rFonts w:hint="eastAsia"/>
          <w:lang w:val="en-US"/>
        </w:rPr>
        <w:t>методов</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заболеваний</w:t>
      </w:r>
    </w:p>
    <w:p w14:paraId="045D49F7" w14:textId="77777777" w:rsidR="00182FAD" w:rsidRPr="00182FAD" w:rsidRDefault="00182FAD" w:rsidP="00182FAD">
      <w:pPr>
        <w:rPr>
          <w:lang w:val="en-US"/>
        </w:rPr>
      </w:pPr>
    </w:p>
    <w:p w14:paraId="09EB2B6D" w14:textId="77777777" w:rsidR="00182FAD" w:rsidRPr="00182FAD" w:rsidRDefault="00182FAD" w:rsidP="00182FAD">
      <w:pPr>
        <w:rPr>
          <w:lang w:val="en-US"/>
        </w:rPr>
      </w:pPr>
      <w:r w:rsidRPr="00182FAD">
        <w:rPr>
          <w:rFonts w:hint="eastAsia"/>
          <w:lang w:val="en-US"/>
        </w:rPr>
        <w:t>слизистой</w:t>
      </w:r>
      <w:r w:rsidRPr="00182FAD">
        <w:rPr>
          <w:lang w:val="en-US"/>
        </w:rPr>
        <w:t xml:space="preserve"> </w:t>
      </w:r>
      <w:r w:rsidRPr="00182FAD">
        <w:rPr>
          <w:rFonts w:hint="eastAsia"/>
          <w:lang w:val="en-US"/>
        </w:rPr>
        <w:t>оболочки</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у</w:t>
      </w:r>
      <w:r w:rsidRPr="00182FAD">
        <w:rPr>
          <w:lang w:val="en-US"/>
        </w:rPr>
        <w:t xml:space="preserve"> </w:t>
      </w:r>
      <w:r w:rsidRPr="00182FAD">
        <w:rPr>
          <w:rFonts w:hint="eastAsia"/>
          <w:lang w:val="en-US"/>
        </w:rPr>
        <w:t>людей</w:t>
      </w:r>
      <w:r w:rsidRPr="00182FAD">
        <w:rPr>
          <w:lang w:val="en-US"/>
        </w:rPr>
        <w:t xml:space="preserve"> </w:t>
      </w:r>
      <w:r w:rsidRPr="00182FAD">
        <w:rPr>
          <w:rFonts w:hint="eastAsia"/>
          <w:lang w:val="en-US"/>
        </w:rPr>
        <w:t>старших</w:t>
      </w:r>
      <w:r w:rsidRPr="00182FAD">
        <w:rPr>
          <w:lang w:val="en-US"/>
        </w:rPr>
        <w:t xml:space="preserve"> </w:t>
      </w:r>
      <w:r w:rsidRPr="00182FAD">
        <w:rPr>
          <w:rFonts w:hint="eastAsia"/>
          <w:lang w:val="en-US"/>
        </w:rPr>
        <w:t>возрастных</w:t>
      </w:r>
      <w:r w:rsidRPr="00182FAD">
        <w:rPr>
          <w:lang w:val="en-US"/>
        </w:rPr>
        <w:t xml:space="preserve"> </w:t>
      </w:r>
      <w:r w:rsidRPr="00182FAD">
        <w:rPr>
          <w:rFonts w:hint="eastAsia"/>
          <w:lang w:val="en-US"/>
        </w:rPr>
        <w:t>групп</w:t>
      </w:r>
    </w:p>
    <w:p w14:paraId="1DEDABE6" w14:textId="77777777" w:rsidR="00182FAD" w:rsidRPr="00182FAD" w:rsidRDefault="00182FAD" w:rsidP="00182FAD">
      <w:pPr>
        <w:rPr>
          <w:lang w:val="en-US"/>
        </w:rPr>
      </w:pPr>
    </w:p>
    <w:p w14:paraId="41E84BFB" w14:textId="77777777" w:rsidR="00182FAD" w:rsidRPr="00182FAD" w:rsidRDefault="00182FAD" w:rsidP="00182FAD">
      <w:pPr>
        <w:rPr>
          <w:lang w:val="en-US"/>
        </w:rPr>
      </w:pPr>
      <w:r w:rsidRPr="00182FAD">
        <w:rPr>
          <w:lang w:val="en-US"/>
        </w:rPr>
        <w:t xml:space="preserve">5.1. </w:t>
      </w:r>
      <w:r w:rsidRPr="00182FAD">
        <w:rPr>
          <w:rFonts w:hint="eastAsia"/>
          <w:lang w:val="en-US"/>
        </w:rPr>
        <w:t>Результаты</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радио</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химиомукозитов</w:t>
      </w:r>
    </w:p>
    <w:p w14:paraId="07B7A338" w14:textId="77777777" w:rsidR="00182FAD" w:rsidRPr="00182FAD" w:rsidRDefault="00182FAD" w:rsidP="00182FAD">
      <w:pPr>
        <w:rPr>
          <w:lang w:val="en-US"/>
        </w:rPr>
      </w:pPr>
    </w:p>
    <w:p w14:paraId="2AFD5650" w14:textId="77777777" w:rsidR="00182FAD" w:rsidRPr="00182FAD" w:rsidRDefault="00182FAD" w:rsidP="00182FAD">
      <w:pPr>
        <w:rPr>
          <w:lang w:val="en-US"/>
        </w:rPr>
      </w:pPr>
      <w:r w:rsidRPr="00182FAD">
        <w:rPr>
          <w:lang w:val="en-US"/>
        </w:rPr>
        <w:t>5.1.1 .</w:t>
      </w:r>
      <w:r w:rsidRPr="00182FAD">
        <w:rPr>
          <w:rFonts w:hint="eastAsia"/>
          <w:lang w:val="en-US"/>
        </w:rPr>
        <w:t>Результаты</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радиомукозитов</w:t>
      </w:r>
    </w:p>
    <w:p w14:paraId="53E51307" w14:textId="77777777" w:rsidR="00182FAD" w:rsidRPr="00182FAD" w:rsidRDefault="00182FAD" w:rsidP="00182FAD">
      <w:pPr>
        <w:rPr>
          <w:lang w:val="en-US"/>
        </w:rPr>
      </w:pPr>
    </w:p>
    <w:p w14:paraId="1617D6D3" w14:textId="77777777" w:rsidR="00182FAD" w:rsidRPr="00182FAD" w:rsidRDefault="00182FAD" w:rsidP="00182FAD">
      <w:pPr>
        <w:rPr>
          <w:lang w:val="en-US"/>
        </w:rPr>
      </w:pPr>
      <w:r w:rsidRPr="00182FAD">
        <w:rPr>
          <w:lang w:val="en-US"/>
        </w:rPr>
        <w:t xml:space="preserve">5.1.2. </w:t>
      </w:r>
      <w:r w:rsidRPr="00182FAD">
        <w:rPr>
          <w:rFonts w:hint="eastAsia"/>
          <w:lang w:val="en-US"/>
        </w:rPr>
        <w:t>Результаты</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химиомукозитов</w:t>
      </w:r>
    </w:p>
    <w:p w14:paraId="2B9929FB" w14:textId="77777777" w:rsidR="00182FAD" w:rsidRPr="00182FAD" w:rsidRDefault="00182FAD" w:rsidP="00182FAD">
      <w:pPr>
        <w:rPr>
          <w:lang w:val="en-US"/>
        </w:rPr>
      </w:pPr>
    </w:p>
    <w:p w14:paraId="2DEC470B" w14:textId="77777777" w:rsidR="00182FAD" w:rsidRPr="00182FAD" w:rsidRDefault="00182FAD" w:rsidP="00182FAD">
      <w:pPr>
        <w:rPr>
          <w:lang w:val="en-US"/>
        </w:rPr>
      </w:pPr>
      <w:r w:rsidRPr="00182FAD">
        <w:rPr>
          <w:lang w:val="en-US"/>
        </w:rPr>
        <w:t xml:space="preserve">5.2. </w:t>
      </w:r>
      <w:r w:rsidRPr="00182FAD">
        <w:rPr>
          <w:rFonts w:hint="eastAsia"/>
          <w:lang w:val="en-US"/>
        </w:rPr>
        <w:t>Результаты</w:t>
      </w:r>
      <w:r w:rsidRPr="00182FAD">
        <w:rPr>
          <w:lang w:val="en-US"/>
        </w:rPr>
        <w:t xml:space="preserve"> </w:t>
      </w:r>
      <w:r w:rsidRPr="00182FAD">
        <w:rPr>
          <w:rFonts w:hint="eastAsia"/>
          <w:lang w:val="en-US"/>
        </w:rPr>
        <w:t>лечения</w:t>
      </w:r>
      <w:r w:rsidRPr="00182FAD">
        <w:rPr>
          <w:lang w:val="en-US"/>
        </w:rPr>
        <w:t xml:space="preserve"> </w:t>
      </w:r>
      <w:r w:rsidRPr="00182FAD">
        <w:rPr>
          <w:rFonts w:hint="eastAsia"/>
          <w:lang w:val="en-US"/>
        </w:rPr>
        <w:t>абразивного</w:t>
      </w:r>
      <w:r w:rsidRPr="00182FAD">
        <w:rPr>
          <w:lang w:val="en-US"/>
        </w:rPr>
        <w:t xml:space="preserve"> </w:t>
      </w:r>
      <w:r w:rsidRPr="00182FAD">
        <w:rPr>
          <w:rFonts w:hint="eastAsia"/>
          <w:lang w:val="en-US"/>
        </w:rPr>
        <w:t>преканцерозного</w:t>
      </w:r>
      <w:r w:rsidRPr="00182FAD">
        <w:rPr>
          <w:lang w:val="en-US"/>
        </w:rPr>
        <w:t xml:space="preserve"> </w:t>
      </w:r>
      <w:r w:rsidRPr="00182FAD">
        <w:rPr>
          <w:rFonts w:hint="eastAsia"/>
          <w:lang w:val="en-US"/>
        </w:rPr>
        <w:t>хейлита</w:t>
      </w:r>
      <w:r w:rsidRPr="00182FAD">
        <w:rPr>
          <w:lang w:val="en-US"/>
        </w:rPr>
        <w:t xml:space="preserve"> </w:t>
      </w:r>
      <w:r w:rsidRPr="00182FAD">
        <w:rPr>
          <w:rFonts w:hint="eastAsia"/>
          <w:lang w:val="en-US"/>
        </w:rPr>
        <w:t>Манганотти</w:t>
      </w:r>
    </w:p>
    <w:p w14:paraId="5C6E4810" w14:textId="77777777" w:rsidR="00182FAD" w:rsidRPr="00182FAD" w:rsidRDefault="00182FAD" w:rsidP="00182FAD">
      <w:pPr>
        <w:rPr>
          <w:lang w:val="en-US"/>
        </w:rPr>
      </w:pPr>
    </w:p>
    <w:p w14:paraId="0DCF6A34" w14:textId="77777777" w:rsidR="00182FAD" w:rsidRPr="00182FAD" w:rsidRDefault="00182FAD" w:rsidP="00182FAD">
      <w:pPr>
        <w:rPr>
          <w:lang w:val="en-US"/>
        </w:rPr>
      </w:pPr>
      <w:r w:rsidRPr="00182FAD">
        <w:rPr>
          <w:lang w:val="en-US"/>
        </w:rPr>
        <w:t xml:space="preserve">5.2.1. </w:t>
      </w:r>
      <w:r w:rsidRPr="00182FAD">
        <w:rPr>
          <w:rFonts w:hint="eastAsia"/>
          <w:lang w:val="en-US"/>
        </w:rPr>
        <w:t>Результаты</w:t>
      </w:r>
      <w:r w:rsidRPr="00182FAD">
        <w:rPr>
          <w:lang w:val="en-US"/>
        </w:rPr>
        <w:t xml:space="preserve"> </w:t>
      </w:r>
      <w:r w:rsidRPr="00182FAD">
        <w:rPr>
          <w:rFonts w:hint="eastAsia"/>
          <w:lang w:val="en-US"/>
        </w:rPr>
        <w:t>консервативного</w:t>
      </w:r>
      <w:r w:rsidRPr="00182FAD">
        <w:rPr>
          <w:lang w:val="en-US"/>
        </w:rPr>
        <w:t xml:space="preserve"> </w:t>
      </w:r>
      <w:r w:rsidRPr="00182FAD">
        <w:rPr>
          <w:rFonts w:hint="eastAsia"/>
          <w:lang w:val="en-US"/>
        </w:rPr>
        <w:t>лечения</w:t>
      </w:r>
    </w:p>
    <w:p w14:paraId="6929FEF1" w14:textId="77777777" w:rsidR="00182FAD" w:rsidRPr="00182FAD" w:rsidRDefault="00182FAD" w:rsidP="00182FAD">
      <w:pPr>
        <w:rPr>
          <w:lang w:val="en-US"/>
        </w:rPr>
      </w:pPr>
    </w:p>
    <w:p w14:paraId="0B264A48" w14:textId="77777777" w:rsidR="00182FAD" w:rsidRPr="00182FAD" w:rsidRDefault="00182FAD" w:rsidP="00182FAD">
      <w:pPr>
        <w:rPr>
          <w:lang w:val="en-US"/>
        </w:rPr>
      </w:pPr>
      <w:r w:rsidRPr="00182FAD">
        <w:rPr>
          <w:lang w:val="en-US"/>
        </w:rPr>
        <w:t xml:space="preserve">5.2.2. </w:t>
      </w:r>
      <w:r w:rsidRPr="00182FAD">
        <w:rPr>
          <w:rFonts w:hint="eastAsia"/>
          <w:lang w:val="en-US"/>
        </w:rPr>
        <w:t>Результаты</w:t>
      </w:r>
      <w:r w:rsidRPr="00182FAD">
        <w:rPr>
          <w:lang w:val="en-US"/>
        </w:rPr>
        <w:t xml:space="preserve"> </w:t>
      </w:r>
      <w:r w:rsidRPr="00182FAD">
        <w:rPr>
          <w:rFonts w:hint="eastAsia"/>
          <w:lang w:val="en-US"/>
        </w:rPr>
        <w:t>хирургического</w:t>
      </w:r>
      <w:r w:rsidRPr="00182FAD">
        <w:rPr>
          <w:lang w:val="en-US"/>
        </w:rPr>
        <w:t xml:space="preserve"> </w:t>
      </w:r>
      <w:r w:rsidRPr="00182FAD">
        <w:rPr>
          <w:rFonts w:hint="eastAsia"/>
          <w:lang w:val="en-US"/>
        </w:rPr>
        <w:t>лечения</w:t>
      </w:r>
      <w:r w:rsidRPr="00182FAD">
        <w:rPr>
          <w:lang w:val="en-US"/>
        </w:rPr>
        <w:t xml:space="preserve"> 94 </w:t>
      </w:r>
      <w:r w:rsidRPr="00182FAD">
        <w:rPr>
          <w:rFonts w:hint="eastAsia"/>
          <w:lang w:val="en-US"/>
        </w:rPr>
        <w:t>Заключение</w:t>
      </w:r>
      <w:r w:rsidRPr="00182FAD">
        <w:rPr>
          <w:lang w:val="en-US"/>
        </w:rPr>
        <w:t xml:space="preserve"> 99 </w:t>
      </w:r>
      <w:r w:rsidRPr="00182FAD">
        <w:rPr>
          <w:rFonts w:hint="eastAsia"/>
          <w:lang w:val="en-US"/>
        </w:rPr>
        <w:t>Выводы</w:t>
      </w:r>
      <w:r w:rsidRPr="00182FAD">
        <w:rPr>
          <w:lang w:val="en-US"/>
        </w:rPr>
        <w:t xml:space="preserve"> 104 </w:t>
      </w:r>
      <w:r w:rsidRPr="00182FAD">
        <w:rPr>
          <w:rFonts w:hint="eastAsia"/>
          <w:lang w:val="en-US"/>
        </w:rPr>
        <w:t>Практические</w:t>
      </w:r>
      <w:r w:rsidRPr="00182FAD">
        <w:rPr>
          <w:lang w:val="en-US"/>
        </w:rPr>
        <w:t xml:space="preserve"> </w:t>
      </w:r>
      <w:r w:rsidRPr="00182FAD">
        <w:rPr>
          <w:rFonts w:hint="eastAsia"/>
          <w:lang w:val="en-US"/>
        </w:rPr>
        <w:t>рекомендации</w:t>
      </w:r>
      <w:r w:rsidRPr="00182FAD">
        <w:rPr>
          <w:lang w:val="en-US"/>
        </w:rPr>
        <w:t xml:space="preserve"> 105 </w:t>
      </w:r>
      <w:r w:rsidRPr="00182FAD">
        <w:rPr>
          <w:rFonts w:hint="eastAsia"/>
          <w:lang w:val="en-US"/>
        </w:rPr>
        <w:t>Список</w:t>
      </w:r>
      <w:r w:rsidRPr="00182FAD">
        <w:rPr>
          <w:lang w:val="en-US"/>
        </w:rPr>
        <w:t xml:space="preserve"> </w:t>
      </w:r>
      <w:r w:rsidRPr="00182FAD">
        <w:rPr>
          <w:rFonts w:hint="eastAsia"/>
          <w:lang w:val="en-US"/>
        </w:rPr>
        <w:t>литературы</w:t>
      </w:r>
      <w:r w:rsidRPr="00182FAD">
        <w:rPr>
          <w:lang w:val="en-US"/>
        </w:rPr>
        <w:t xml:space="preserve"> 106 </w:t>
      </w:r>
      <w:r w:rsidRPr="00182FAD">
        <w:rPr>
          <w:rFonts w:hint="eastAsia"/>
          <w:lang w:val="en-US"/>
        </w:rPr>
        <w:t>Приложение</w:t>
      </w:r>
    </w:p>
    <w:p w14:paraId="56FC60C1" w14:textId="77777777" w:rsidR="00182FAD" w:rsidRPr="00182FAD" w:rsidRDefault="00182FAD" w:rsidP="00182FAD">
      <w:pPr>
        <w:rPr>
          <w:lang w:val="en-US"/>
        </w:rPr>
      </w:pPr>
    </w:p>
    <w:p w14:paraId="2B18B996" w14:textId="77777777" w:rsidR="00182FAD" w:rsidRPr="00182FAD" w:rsidRDefault="00182FAD" w:rsidP="00182FAD">
      <w:pPr>
        <w:rPr>
          <w:lang w:val="en-US"/>
        </w:rPr>
      </w:pPr>
      <w:r w:rsidRPr="00182FAD">
        <w:rPr>
          <w:rFonts w:hint="eastAsia"/>
          <w:lang w:val="en-US"/>
        </w:rPr>
        <w:t>СПИСОК</w:t>
      </w:r>
      <w:r w:rsidRPr="00182FAD">
        <w:rPr>
          <w:lang w:val="en-US"/>
        </w:rPr>
        <w:t xml:space="preserve"> </w:t>
      </w:r>
      <w:r w:rsidRPr="00182FAD">
        <w:rPr>
          <w:rFonts w:hint="eastAsia"/>
          <w:lang w:val="en-US"/>
        </w:rPr>
        <w:t>СОКРАЩЕНИЙ</w:t>
      </w:r>
    </w:p>
    <w:p w14:paraId="6E94716D" w14:textId="77777777" w:rsidR="00182FAD" w:rsidRPr="00182FAD" w:rsidRDefault="00182FAD" w:rsidP="00182FAD">
      <w:pPr>
        <w:rPr>
          <w:lang w:val="en-US"/>
        </w:rPr>
      </w:pPr>
    </w:p>
    <w:p w14:paraId="4FD05CCE" w14:textId="77777777" w:rsidR="00182FAD" w:rsidRPr="00182FAD" w:rsidRDefault="00182FAD" w:rsidP="00182FAD">
      <w:pPr>
        <w:rPr>
          <w:lang w:val="en-US"/>
        </w:rPr>
      </w:pPr>
      <w:r w:rsidRPr="00182FAD">
        <w:rPr>
          <w:rFonts w:hint="eastAsia"/>
          <w:lang w:val="en-US"/>
        </w:rPr>
        <w:t>АПХМ</w:t>
      </w:r>
      <w:r w:rsidRPr="00182FAD">
        <w:rPr>
          <w:lang w:val="en-US"/>
        </w:rPr>
        <w:t xml:space="preserve"> - </w:t>
      </w:r>
      <w:r w:rsidRPr="00182FAD">
        <w:rPr>
          <w:rFonts w:hint="eastAsia"/>
          <w:lang w:val="en-US"/>
        </w:rPr>
        <w:t>абразивный</w:t>
      </w:r>
      <w:r w:rsidRPr="00182FAD">
        <w:rPr>
          <w:lang w:val="en-US"/>
        </w:rPr>
        <w:t xml:space="preserve"> </w:t>
      </w:r>
      <w:r w:rsidRPr="00182FAD">
        <w:rPr>
          <w:rFonts w:hint="eastAsia"/>
          <w:lang w:val="en-US"/>
        </w:rPr>
        <w:t>преканцерозный</w:t>
      </w:r>
      <w:r w:rsidRPr="00182FAD">
        <w:rPr>
          <w:lang w:val="en-US"/>
        </w:rPr>
        <w:t xml:space="preserve"> </w:t>
      </w:r>
      <w:r w:rsidRPr="00182FAD">
        <w:rPr>
          <w:rFonts w:hint="eastAsia"/>
          <w:lang w:val="en-US"/>
        </w:rPr>
        <w:t>хейлит</w:t>
      </w:r>
      <w:r w:rsidRPr="00182FAD">
        <w:rPr>
          <w:lang w:val="en-US"/>
        </w:rPr>
        <w:t xml:space="preserve"> </w:t>
      </w:r>
      <w:r w:rsidRPr="00182FAD">
        <w:rPr>
          <w:rFonts w:hint="eastAsia"/>
          <w:lang w:val="en-US"/>
        </w:rPr>
        <w:t>Манганотти</w:t>
      </w:r>
    </w:p>
    <w:p w14:paraId="07852E92" w14:textId="77777777" w:rsidR="00182FAD" w:rsidRPr="00182FAD" w:rsidRDefault="00182FAD" w:rsidP="00182FAD">
      <w:pPr>
        <w:rPr>
          <w:lang w:val="en-US"/>
        </w:rPr>
      </w:pPr>
    </w:p>
    <w:p w14:paraId="1B584173" w14:textId="77777777" w:rsidR="00182FAD" w:rsidRPr="00182FAD" w:rsidRDefault="00182FAD" w:rsidP="00182FAD">
      <w:pPr>
        <w:rPr>
          <w:lang w:val="en-US"/>
        </w:rPr>
      </w:pPr>
      <w:r w:rsidRPr="00182FAD">
        <w:rPr>
          <w:rFonts w:hint="eastAsia"/>
          <w:lang w:val="en-US"/>
        </w:rPr>
        <w:t>ПВЧЯ</w:t>
      </w:r>
      <w:r w:rsidRPr="00182FAD">
        <w:rPr>
          <w:lang w:val="en-US"/>
        </w:rPr>
        <w:t xml:space="preserve"> - </w:t>
      </w:r>
      <w:r w:rsidRPr="00182FAD">
        <w:rPr>
          <w:rFonts w:hint="eastAsia"/>
          <w:lang w:val="en-US"/>
        </w:rPr>
        <w:t>порог</w:t>
      </w:r>
      <w:r w:rsidRPr="00182FAD">
        <w:rPr>
          <w:lang w:val="en-US"/>
        </w:rPr>
        <w:t xml:space="preserve"> </w:t>
      </w:r>
      <w:r w:rsidRPr="00182FAD">
        <w:rPr>
          <w:rFonts w:hint="eastAsia"/>
          <w:lang w:val="en-US"/>
        </w:rPr>
        <w:t>вкусовой</w:t>
      </w:r>
      <w:r w:rsidRPr="00182FAD">
        <w:rPr>
          <w:lang w:val="en-US"/>
        </w:rPr>
        <w:t xml:space="preserve"> </w:t>
      </w:r>
      <w:r w:rsidRPr="00182FAD">
        <w:rPr>
          <w:rFonts w:hint="eastAsia"/>
          <w:lang w:val="en-US"/>
        </w:rPr>
        <w:t>чувствительности</w:t>
      </w:r>
      <w:r w:rsidRPr="00182FAD">
        <w:rPr>
          <w:lang w:val="en-US"/>
        </w:rPr>
        <w:t xml:space="preserve"> </w:t>
      </w:r>
      <w:r w:rsidRPr="00182FAD">
        <w:rPr>
          <w:rFonts w:hint="eastAsia"/>
          <w:lang w:val="en-US"/>
        </w:rPr>
        <w:t>языка</w:t>
      </w:r>
    </w:p>
    <w:p w14:paraId="23D3AB47" w14:textId="77777777" w:rsidR="00182FAD" w:rsidRPr="00182FAD" w:rsidRDefault="00182FAD" w:rsidP="00182FAD">
      <w:pPr>
        <w:rPr>
          <w:lang w:val="en-US"/>
        </w:rPr>
      </w:pPr>
    </w:p>
    <w:p w14:paraId="0A5E75BF" w14:textId="77777777" w:rsidR="00182FAD" w:rsidRPr="00182FAD" w:rsidRDefault="00182FAD" w:rsidP="00182FAD">
      <w:pPr>
        <w:rPr>
          <w:lang w:val="en-US"/>
        </w:rPr>
      </w:pPr>
      <w:r w:rsidRPr="00182FAD">
        <w:rPr>
          <w:rFonts w:hint="eastAsia"/>
          <w:lang w:val="en-US"/>
        </w:rPr>
        <w:t>ПМД</w:t>
      </w:r>
      <w:r w:rsidRPr="00182FAD">
        <w:rPr>
          <w:lang w:val="en-US"/>
        </w:rPr>
        <w:t xml:space="preserve"> - </w:t>
      </w:r>
      <w:r w:rsidRPr="00182FAD">
        <w:rPr>
          <w:rFonts w:hint="eastAsia"/>
          <w:lang w:val="en-US"/>
        </w:rPr>
        <w:t>первичная</w:t>
      </w:r>
      <w:r w:rsidRPr="00182FAD">
        <w:rPr>
          <w:lang w:val="en-US"/>
        </w:rPr>
        <w:t xml:space="preserve"> </w:t>
      </w:r>
      <w:r w:rsidRPr="00182FAD">
        <w:rPr>
          <w:rFonts w:hint="eastAsia"/>
          <w:lang w:val="en-US"/>
        </w:rPr>
        <w:t>медицинская</w:t>
      </w:r>
      <w:r w:rsidRPr="00182FAD">
        <w:rPr>
          <w:lang w:val="en-US"/>
        </w:rPr>
        <w:t xml:space="preserve"> </w:t>
      </w:r>
      <w:r w:rsidRPr="00182FAD">
        <w:rPr>
          <w:rFonts w:hint="eastAsia"/>
          <w:lang w:val="en-US"/>
        </w:rPr>
        <w:t>документация</w:t>
      </w:r>
    </w:p>
    <w:p w14:paraId="64D7E7A4" w14:textId="77777777" w:rsidR="00182FAD" w:rsidRPr="00182FAD" w:rsidRDefault="00182FAD" w:rsidP="00182FAD">
      <w:pPr>
        <w:rPr>
          <w:lang w:val="en-US"/>
        </w:rPr>
      </w:pPr>
    </w:p>
    <w:p w14:paraId="49DE74D1" w14:textId="77777777" w:rsidR="00182FAD" w:rsidRPr="00182FAD" w:rsidRDefault="00182FAD" w:rsidP="00182FAD">
      <w:pPr>
        <w:rPr>
          <w:lang w:val="en-US"/>
        </w:rPr>
      </w:pPr>
      <w:r w:rsidRPr="00182FAD">
        <w:rPr>
          <w:rFonts w:hint="eastAsia"/>
          <w:lang w:val="en-US"/>
        </w:rPr>
        <w:t>СОПРиЯ</w:t>
      </w:r>
      <w:r w:rsidRPr="00182FAD">
        <w:rPr>
          <w:lang w:val="en-US"/>
        </w:rPr>
        <w:t xml:space="preserve"> - </w:t>
      </w:r>
      <w:r w:rsidRPr="00182FAD">
        <w:rPr>
          <w:rFonts w:hint="eastAsia"/>
          <w:lang w:val="en-US"/>
        </w:rPr>
        <w:t>слизистая</w:t>
      </w:r>
      <w:r w:rsidRPr="00182FAD">
        <w:rPr>
          <w:lang w:val="en-US"/>
        </w:rPr>
        <w:t xml:space="preserve"> </w:t>
      </w:r>
      <w:r w:rsidRPr="00182FAD">
        <w:rPr>
          <w:rFonts w:hint="eastAsia"/>
          <w:lang w:val="en-US"/>
        </w:rPr>
        <w:t>оболочка</w:t>
      </w:r>
      <w:r w:rsidRPr="00182FAD">
        <w:rPr>
          <w:lang w:val="en-US"/>
        </w:rPr>
        <w:t xml:space="preserve"> </w:t>
      </w:r>
      <w:r w:rsidRPr="00182FAD">
        <w:rPr>
          <w:rFonts w:hint="eastAsia"/>
          <w:lang w:val="en-US"/>
        </w:rPr>
        <w:t>полости</w:t>
      </w:r>
      <w:r w:rsidRPr="00182FAD">
        <w:rPr>
          <w:lang w:val="en-US"/>
        </w:rPr>
        <w:t xml:space="preserve"> </w:t>
      </w:r>
      <w:r w:rsidRPr="00182FAD">
        <w:rPr>
          <w:rFonts w:hint="eastAsia"/>
          <w:lang w:val="en-US"/>
        </w:rPr>
        <w:t>рта</w:t>
      </w:r>
      <w:r w:rsidRPr="00182FAD">
        <w:rPr>
          <w:lang w:val="en-US"/>
        </w:rPr>
        <w:t xml:space="preserve"> </w:t>
      </w:r>
      <w:r w:rsidRPr="00182FAD">
        <w:rPr>
          <w:rFonts w:hint="eastAsia"/>
          <w:lang w:val="en-US"/>
        </w:rPr>
        <w:t>и</w:t>
      </w:r>
      <w:r w:rsidRPr="00182FAD">
        <w:rPr>
          <w:lang w:val="en-US"/>
        </w:rPr>
        <w:t xml:space="preserve"> </w:t>
      </w:r>
      <w:r w:rsidRPr="00182FAD">
        <w:rPr>
          <w:rFonts w:hint="eastAsia"/>
          <w:lang w:val="en-US"/>
        </w:rPr>
        <w:t>языка</w:t>
      </w:r>
    </w:p>
    <w:p w14:paraId="76344187" w14:textId="77777777" w:rsidR="00182FAD" w:rsidRPr="00182FAD" w:rsidRDefault="00182FAD" w:rsidP="00182FAD">
      <w:pPr>
        <w:rPr>
          <w:lang w:val="en-US"/>
        </w:rPr>
      </w:pPr>
    </w:p>
    <w:p w14:paraId="64EA2C5F" w14:textId="4DC2BC72" w:rsidR="00182FAD" w:rsidRPr="00182FAD" w:rsidRDefault="00182FAD" w:rsidP="00182FAD">
      <w:pPr>
        <w:rPr>
          <w:lang w:val="en-US"/>
        </w:rPr>
      </w:pPr>
      <w:r w:rsidRPr="00182FAD">
        <w:rPr>
          <w:rFonts w:hint="eastAsia"/>
          <w:lang w:val="en-US"/>
        </w:rPr>
        <w:t>ФМВРЯ</w:t>
      </w:r>
      <w:r w:rsidRPr="00182FAD">
        <w:rPr>
          <w:lang w:val="en-US"/>
        </w:rPr>
        <w:t xml:space="preserve"> - </w:t>
      </w:r>
      <w:r w:rsidRPr="00182FAD">
        <w:rPr>
          <w:rFonts w:hint="eastAsia"/>
          <w:lang w:val="en-US"/>
        </w:rPr>
        <w:t>функциональная</w:t>
      </w:r>
      <w:r w:rsidRPr="00182FAD">
        <w:rPr>
          <w:lang w:val="en-US"/>
        </w:rPr>
        <w:t xml:space="preserve"> </w:t>
      </w:r>
      <w:r w:rsidRPr="00182FAD">
        <w:rPr>
          <w:rFonts w:hint="eastAsia"/>
          <w:lang w:val="en-US"/>
        </w:rPr>
        <w:t>мобильность</w:t>
      </w:r>
      <w:r w:rsidRPr="00182FAD">
        <w:rPr>
          <w:lang w:val="en-US"/>
        </w:rPr>
        <w:t xml:space="preserve"> </w:t>
      </w:r>
      <w:r w:rsidRPr="00182FAD">
        <w:rPr>
          <w:rFonts w:hint="eastAsia"/>
          <w:lang w:val="en-US"/>
        </w:rPr>
        <w:t>вкусовых</w:t>
      </w:r>
      <w:r w:rsidRPr="00182FAD">
        <w:rPr>
          <w:lang w:val="en-US"/>
        </w:rPr>
        <w:t xml:space="preserve"> </w:t>
      </w:r>
      <w:r w:rsidRPr="00182FAD">
        <w:rPr>
          <w:rFonts w:hint="eastAsia"/>
          <w:lang w:val="en-US"/>
        </w:rPr>
        <w:t>рецепторов</w:t>
      </w:r>
      <w:r w:rsidRPr="00182FAD">
        <w:rPr>
          <w:lang w:val="en-US"/>
        </w:rPr>
        <w:t xml:space="preserve"> </w:t>
      </w:r>
      <w:r w:rsidRPr="00182FAD">
        <w:rPr>
          <w:rFonts w:hint="eastAsia"/>
          <w:lang w:val="en-US"/>
        </w:rPr>
        <w:t>языка</w:t>
      </w:r>
    </w:p>
    <w:sectPr w:rsidR="00182FAD" w:rsidRPr="00182FA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6D476" w14:textId="77777777" w:rsidR="00DE4C9D" w:rsidRPr="008D1934" w:rsidRDefault="00DE4C9D">
      <w:pPr>
        <w:spacing w:after="0" w:line="240" w:lineRule="auto"/>
      </w:pPr>
      <w:r w:rsidRPr="008D1934">
        <w:separator/>
      </w:r>
    </w:p>
  </w:endnote>
  <w:endnote w:type="continuationSeparator" w:id="0">
    <w:p w14:paraId="62B05435" w14:textId="77777777" w:rsidR="00DE4C9D" w:rsidRPr="008D1934" w:rsidRDefault="00DE4C9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D83E6" w14:textId="77777777" w:rsidR="00DE4C9D" w:rsidRPr="008D1934" w:rsidRDefault="00DE4C9D"/>
    <w:p w14:paraId="2A19C375" w14:textId="77777777" w:rsidR="00DE4C9D" w:rsidRPr="008D1934" w:rsidRDefault="00DE4C9D"/>
    <w:p w14:paraId="396C1C20" w14:textId="77777777" w:rsidR="00DE4C9D" w:rsidRPr="008D1934" w:rsidRDefault="00DE4C9D"/>
    <w:p w14:paraId="037FC016" w14:textId="77777777" w:rsidR="00DE4C9D" w:rsidRPr="008D1934" w:rsidRDefault="00DE4C9D"/>
    <w:p w14:paraId="56F8B1E8" w14:textId="77777777" w:rsidR="00DE4C9D" w:rsidRPr="008D1934" w:rsidRDefault="00DE4C9D"/>
    <w:p w14:paraId="1DCDE7AD" w14:textId="77777777" w:rsidR="00DE4C9D" w:rsidRPr="008D1934" w:rsidRDefault="00DE4C9D"/>
    <w:p w14:paraId="7F3D9BE1" w14:textId="77777777" w:rsidR="00DE4C9D" w:rsidRPr="008D1934" w:rsidRDefault="00DE4C9D">
      <w:pPr>
        <w:rPr>
          <w:sz w:val="2"/>
          <w:szCs w:val="2"/>
        </w:rPr>
      </w:pPr>
      <w:r>
        <w:rPr>
          <w:noProof/>
        </w:rPr>
        <mc:AlternateContent>
          <mc:Choice Requires="wps">
            <w:drawing>
              <wp:anchor distT="0" distB="0" distL="63500" distR="63500" simplePos="0" relativeHeight="251660288" behindDoc="1" locked="0" layoutInCell="1" allowOverlap="1" wp14:anchorId="33C2F794" wp14:editId="59A0B09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F273209" w14:textId="77777777" w:rsidR="00DE4C9D" w:rsidRPr="008D1934" w:rsidRDefault="00DE4C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2F7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273209" w14:textId="77777777" w:rsidR="00DE4C9D" w:rsidRPr="008D1934" w:rsidRDefault="00DE4C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92043D" w14:textId="77777777" w:rsidR="00DE4C9D" w:rsidRPr="008D1934" w:rsidRDefault="00DE4C9D"/>
    <w:p w14:paraId="71B9A1F3" w14:textId="77777777" w:rsidR="00DE4C9D" w:rsidRPr="008D1934" w:rsidRDefault="00DE4C9D"/>
    <w:p w14:paraId="7986E8FA" w14:textId="77777777" w:rsidR="00DE4C9D" w:rsidRPr="008D1934" w:rsidRDefault="00DE4C9D">
      <w:pPr>
        <w:rPr>
          <w:sz w:val="2"/>
          <w:szCs w:val="2"/>
        </w:rPr>
      </w:pPr>
      <w:r>
        <w:rPr>
          <w:noProof/>
        </w:rPr>
        <mc:AlternateContent>
          <mc:Choice Requires="wps">
            <w:drawing>
              <wp:anchor distT="0" distB="0" distL="63500" distR="63500" simplePos="0" relativeHeight="251659264" behindDoc="1" locked="0" layoutInCell="1" allowOverlap="1" wp14:anchorId="04A4A506" wp14:editId="3B5B81D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F792CA" w14:textId="77777777" w:rsidR="00DE4C9D" w:rsidRPr="008D1934" w:rsidRDefault="00DE4C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4A50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F792CA" w14:textId="77777777" w:rsidR="00DE4C9D" w:rsidRPr="008D1934" w:rsidRDefault="00DE4C9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A4A8D8" w14:textId="77777777" w:rsidR="00DE4C9D" w:rsidRPr="008D1934" w:rsidRDefault="00DE4C9D"/>
    <w:p w14:paraId="12EE4136" w14:textId="77777777" w:rsidR="00DE4C9D" w:rsidRPr="008D1934" w:rsidRDefault="00DE4C9D">
      <w:pPr>
        <w:rPr>
          <w:sz w:val="2"/>
          <w:szCs w:val="2"/>
        </w:rPr>
      </w:pPr>
    </w:p>
    <w:p w14:paraId="594866D1" w14:textId="77777777" w:rsidR="00DE4C9D" w:rsidRPr="008D1934" w:rsidRDefault="00DE4C9D"/>
    <w:p w14:paraId="499D5497" w14:textId="77777777" w:rsidR="00DE4C9D" w:rsidRPr="008D1934" w:rsidRDefault="00DE4C9D">
      <w:pPr>
        <w:spacing w:after="0" w:line="240" w:lineRule="auto"/>
      </w:pPr>
    </w:p>
  </w:footnote>
  <w:footnote w:type="continuationSeparator" w:id="0">
    <w:p w14:paraId="6CF5A3AE" w14:textId="77777777" w:rsidR="00DE4C9D" w:rsidRPr="008D1934" w:rsidRDefault="00DE4C9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9D"/>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cp:revision>
  <cp:lastPrinted>2024-05-12T14:21:00Z</cp:lastPrinted>
  <dcterms:created xsi:type="dcterms:W3CDTF">2024-05-20T16:55:00Z</dcterms:created>
  <dcterms:modified xsi:type="dcterms:W3CDTF">2024-05-20T19:41:00Z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