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A727FA" w:rsidRDefault="00A727FA" w:rsidP="00A727FA">
      <w:r w:rsidRPr="000679CB">
        <w:rPr>
          <w:rFonts w:ascii="Times New Roman" w:hAnsi="Times New Roman" w:cs="Times New Roman"/>
          <w:b/>
          <w:sz w:val="24"/>
          <w:szCs w:val="24"/>
        </w:rPr>
        <w:t>Твердохліб Юлія Михайлівна</w:t>
      </w:r>
      <w:r w:rsidRPr="000679CB">
        <w:rPr>
          <w:rFonts w:ascii="Times New Roman" w:hAnsi="Times New Roman" w:cs="Times New Roman"/>
          <w:sz w:val="24"/>
          <w:szCs w:val="24"/>
        </w:rPr>
        <w:t>, офіцер відділу міжнародного військового співробітництва, Національна академія сухопутних військ імені гетьмана Петра Сагайдачного. Назва дисертації: «Інформаційно-психологічні операції у російсько-українській гібридній війні». Шифр та назва спеціальності – 23.00.04 – політичні проблеми міжнародних систем та глобального розвитку. Спецрада Д 76.051.03 Чернівецького національного університету імені Юрія Федьковича</w:t>
      </w:r>
    </w:p>
    <w:sectPr w:rsidR="001953D7" w:rsidRPr="00A727F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A727FA" w:rsidRPr="00A727F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2F693-5986-4586-9E78-27F02AB3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2020-08-10T05:36:00Z</dcterms:created>
  <dcterms:modified xsi:type="dcterms:W3CDTF">2020-08-13T09:24:00Z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