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21C8B01E" w:rsidR="004F7911" w:rsidRPr="005E0D35" w:rsidRDefault="005E0D35" w:rsidP="005E0D35">
      <w:r w:rsidRPr="005E0D35">
        <w:rPr>
          <w:rFonts w:ascii="TimesNewRomanPSMT" w:eastAsia="Times New Roman" w:hAnsi="TimesNewRomanPSMT" w:cs="Times New Roman"/>
          <w:color w:val="000000"/>
          <w:kern w:val="0"/>
          <w:sz w:val="26"/>
          <w:szCs w:val="26"/>
          <w:lang w:eastAsia="ru-RU"/>
        </w:rPr>
        <w:t>Вєрьовкін Іван Володимирович, начальник передового хірургічного відділення Національного військово-медичного клінічного центру «Головний військовий клінічний госпіталь», м. Київ. Назва дисертації «Удосконалення діагностики та лікування поранених з міграцією сторонніх тіл вогнепального походження». Шифр та назва спеціальності – 14.01.03 «Хірургія». Докторська рада Д 64.600.01 Харківського національного медичного університету (пр-т. Науки, 4, Харків-022, 61022, тел. (057) 707- 73-21). Науковий керівник: Негодуйко Володимир Володимирович, доктор медичних наук, професор, начальник клініки невідкладної медичної допомоги (та прийому і евакуації) Військово-медичного клінічного центру Північного регіону Командування медичних сил Збройних сил України, полковник медичної служби. Офіційні опоненти: Асланян Сергій Арменакович, доктор медичних наук, професор, професор кафедри військової хірургії факультету перепідготовки та підвищення кваліфікації військових лікарів Української військово-медичної академії; Панасенко Сергій Іванович, доктор медичних наук, професор, завідувач кафедри хірургії №3 Полтавського державного медичного університету.</w:t>
      </w:r>
    </w:p>
    <w:sectPr w:rsidR="004F7911" w:rsidRPr="005E0D35"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E658" w14:textId="77777777" w:rsidR="008E3E1E" w:rsidRDefault="008E3E1E">
      <w:pPr>
        <w:spacing w:after="0" w:line="240" w:lineRule="auto"/>
      </w:pPr>
      <w:r>
        <w:separator/>
      </w:r>
    </w:p>
  </w:endnote>
  <w:endnote w:type="continuationSeparator" w:id="0">
    <w:p w14:paraId="19FF8A81" w14:textId="77777777" w:rsidR="008E3E1E" w:rsidRDefault="008E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C7D1" w14:textId="77777777" w:rsidR="008E3E1E" w:rsidRDefault="008E3E1E"/>
    <w:p w14:paraId="04067F76" w14:textId="77777777" w:rsidR="008E3E1E" w:rsidRDefault="008E3E1E"/>
    <w:p w14:paraId="08547FE0" w14:textId="77777777" w:rsidR="008E3E1E" w:rsidRDefault="008E3E1E"/>
    <w:p w14:paraId="2CBA7C15" w14:textId="77777777" w:rsidR="008E3E1E" w:rsidRDefault="008E3E1E"/>
    <w:p w14:paraId="093704F4" w14:textId="77777777" w:rsidR="008E3E1E" w:rsidRDefault="008E3E1E"/>
    <w:p w14:paraId="1EC5B785" w14:textId="77777777" w:rsidR="008E3E1E" w:rsidRDefault="008E3E1E"/>
    <w:p w14:paraId="221E299B" w14:textId="77777777" w:rsidR="008E3E1E" w:rsidRDefault="008E3E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D3CF18" wp14:editId="02BC9B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3B1A" w14:textId="77777777" w:rsidR="008E3E1E" w:rsidRDefault="008E3E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D3CF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A83B1A" w14:textId="77777777" w:rsidR="008E3E1E" w:rsidRDefault="008E3E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2EF34D" w14:textId="77777777" w:rsidR="008E3E1E" w:rsidRDefault="008E3E1E"/>
    <w:p w14:paraId="7638C290" w14:textId="77777777" w:rsidR="008E3E1E" w:rsidRDefault="008E3E1E"/>
    <w:p w14:paraId="7A8CF63C" w14:textId="77777777" w:rsidR="008E3E1E" w:rsidRDefault="008E3E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A14236" wp14:editId="7D75DC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770E5" w14:textId="77777777" w:rsidR="008E3E1E" w:rsidRDefault="008E3E1E"/>
                          <w:p w14:paraId="0F82C814" w14:textId="77777777" w:rsidR="008E3E1E" w:rsidRDefault="008E3E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A142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0770E5" w14:textId="77777777" w:rsidR="008E3E1E" w:rsidRDefault="008E3E1E"/>
                    <w:p w14:paraId="0F82C814" w14:textId="77777777" w:rsidR="008E3E1E" w:rsidRDefault="008E3E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CF599B" w14:textId="77777777" w:rsidR="008E3E1E" w:rsidRDefault="008E3E1E"/>
    <w:p w14:paraId="09AD41E4" w14:textId="77777777" w:rsidR="008E3E1E" w:rsidRDefault="008E3E1E">
      <w:pPr>
        <w:rPr>
          <w:sz w:val="2"/>
          <w:szCs w:val="2"/>
        </w:rPr>
      </w:pPr>
    </w:p>
    <w:p w14:paraId="56C56C3E" w14:textId="77777777" w:rsidR="008E3E1E" w:rsidRDefault="008E3E1E"/>
    <w:p w14:paraId="6ED66B00" w14:textId="77777777" w:rsidR="008E3E1E" w:rsidRDefault="008E3E1E">
      <w:pPr>
        <w:spacing w:after="0" w:line="240" w:lineRule="auto"/>
      </w:pPr>
    </w:p>
  </w:footnote>
  <w:footnote w:type="continuationSeparator" w:id="0">
    <w:p w14:paraId="22540FA2" w14:textId="77777777" w:rsidR="008E3E1E" w:rsidRDefault="008E3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1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176470</TotalTime>
  <Pages>1</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5771</cp:revision>
  <cp:lastPrinted>2009-02-06T05:36:00Z</cp:lastPrinted>
  <dcterms:created xsi:type="dcterms:W3CDTF">2024-01-07T13:43:00Z</dcterms:created>
  <dcterms:modified xsi:type="dcterms:W3CDTF">2025-10-03T17:12:00Z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