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FF11D1" w:rsidRDefault="00FF11D1" w:rsidP="00FF11D1">
      <w:r w:rsidRPr="001A21F3">
        <w:rPr>
          <w:rFonts w:ascii="Times New Roman" w:eastAsia="Times New Roman" w:hAnsi="Times New Roman" w:cs="Times New Roman"/>
          <w:b/>
          <w:kern w:val="24"/>
          <w:sz w:val="24"/>
          <w:szCs w:val="24"/>
        </w:rPr>
        <w:t>Сотнікова Ірина Миколаївна,</w:t>
      </w:r>
      <w:r>
        <w:rPr>
          <w:rFonts w:ascii="Times New Roman" w:eastAsia="Times New Roman" w:hAnsi="Times New Roman" w:cs="Times New Roman"/>
          <w:kern w:val="24"/>
          <w:sz w:val="24"/>
          <w:szCs w:val="24"/>
        </w:rPr>
        <w:t xml:space="preserve"> головний бухгалтер</w:t>
      </w:r>
      <w:r w:rsidRPr="001A21F3">
        <w:rPr>
          <w:rFonts w:ascii="Times New Roman" w:eastAsia="Times New Roman" w:hAnsi="Times New Roman" w:cs="Times New Roman"/>
          <w:kern w:val="24"/>
          <w:sz w:val="24"/>
          <w:szCs w:val="24"/>
        </w:rPr>
        <w:t xml:space="preserve"> Відокремленого структурного підрозділу «Інститут інноваційної освіти Київського національного університету будівництва і архітектури». Назва дисертації: «Теоретичне та методичне забезпечення системи управління персоналом для підвищення конкурентоспроможності підприємства».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6B30A9" w:rsidRPr="00FF11D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AF325-89D5-4D65-B05F-AAC67778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2020-06-01T08:43:00Z</dcterms:created>
  <dcterms:modified xsi:type="dcterms:W3CDTF">2020-06-04T13:34:00Z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