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EB23" w14:textId="06D40674" w:rsidR="000E5395" w:rsidRDefault="00AF61A1" w:rsidP="00AF61A1">
      <w:r w:rsidRPr="00AF61A1">
        <w:rPr>
          <w:rFonts w:hint="eastAsia"/>
        </w:rPr>
        <w:t>Тихонов</w:t>
      </w:r>
      <w:r w:rsidRPr="00AF61A1">
        <w:t xml:space="preserve"> </w:t>
      </w:r>
      <w:r w:rsidRPr="00AF61A1">
        <w:rPr>
          <w:rFonts w:hint="eastAsia"/>
        </w:rPr>
        <w:t>Николай</w:t>
      </w:r>
      <w:r w:rsidRPr="00AF61A1">
        <w:t xml:space="preserve"> </w:t>
      </w:r>
      <w:r w:rsidRPr="00AF61A1">
        <w:rPr>
          <w:rFonts w:hint="eastAsia"/>
        </w:rPr>
        <w:t>Андреевич</w:t>
      </w:r>
      <w:r>
        <w:t xml:space="preserve"> </w:t>
      </w:r>
      <w:r w:rsidRPr="00AF61A1">
        <w:rPr>
          <w:rFonts w:hint="eastAsia"/>
        </w:rPr>
        <w:t>Развитие</w:t>
      </w:r>
      <w:r w:rsidRPr="00AF61A1">
        <w:t xml:space="preserve"> </w:t>
      </w:r>
      <w:r w:rsidRPr="00AF61A1">
        <w:rPr>
          <w:rFonts w:hint="eastAsia"/>
        </w:rPr>
        <w:t>механизма</w:t>
      </w:r>
      <w:r w:rsidRPr="00AF61A1">
        <w:t xml:space="preserve"> </w:t>
      </w:r>
      <w:r w:rsidRPr="00AF61A1">
        <w:rPr>
          <w:rFonts w:hint="eastAsia"/>
        </w:rPr>
        <w:t>выведения</w:t>
      </w:r>
      <w:r w:rsidRPr="00AF61A1">
        <w:t xml:space="preserve"> </w:t>
      </w:r>
      <w:r w:rsidRPr="00AF61A1">
        <w:rPr>
          <w:rFonts w:hint="eastAsia"/>
        </w:rPr>
        <w:t>инновационных</w:t>
      </w:r>
      <w:r w:rsidRPr="00AF61A1">
        <w:t xml:space="preserve"> </w:t>
      </w:r>
      <w:r w:rsidRPr="00AF61A1">
        <w:rPr>
          <w:rFonts w:hint="eastAsia"/>
        </w:rPr>
        <w:t>продуктов</w:t>
      </w:r>
      <w:r w:rsidRPr="00AF61A1">
        <w:t xml:space="preserve"> </w:t>
      </w:r>
      <w:r w:rsidRPr="00AF61A1">
        <w:rPr>
          <w:rFonts w:hint="eastAsia"/>
        </w:rPr>
        <w:t>на</w:t>
      </w:r>
      <w:r w:rsidRPr="00AF61A1">
        <w:t xml:space="preserve"> </w:t>
      </w:r>
      <w:r w:rsidRPr="00AF61A1">
        <w:rPr>
          <w:rFonts w:hint="eastAsia"/>
        </w:rPr>
        <w:t>рынок</w:t>
      </w:r>
    </w:p>
    <w:p w14:paraId="471DC2CD" w14:textId="77777777" w:rsidR="00AF61A1" w:rsidRDefault="00AF61A1" w:rsidP="00AF61A1">
      <w:r>
        <w:rPr>
          <w:rFonts w:hint="eastAsia"/>
        </w:rPr>
        <w:t>ОГЛАВЛЕНИЕ</w:t>
      </w:r>
      <w:r>
        <w:t xml:space="preserve"> </w:t>
      </w:r>
      <w:r>
        <w:rPr>
          <w:rFonts w:hint="eastAsia"/>
        </w:rPr>
        <w:t>ДИССЕРТАЦИИ</w:t>
      </w:r>
    </w:p>
    <w:p w14:paraId="5BC70172" w14:textId="77777777" w:rsidR="00AF61A1" w:rsidRDefault="00AF61A1" w:rsidP="00AF61A1">
      <w:r>
        <w:rPr>
          <w:rFonts w:hint="eastAsia"/>
        </w:rPr>
        <w:t>кандидат</w:t>
      </w:r>
      <w:r>
        <w:t xml:space="preserve"> </w:t>
      </w:r>
      <w:r>
        <w:rPr>
          <w:rFonts w:hint="eastAsia"/>
        </w:rPr>
        <w:t>наук</w:t>
      </w:r>
      <w:r>
        <w:t xml:space="preserve"> </w:t>
      </w:r>
      <w:r>
        <w:rPr>
          <w:rFonts w:hint="eastAsia"/>
        </w:rPr>
        <w:t>Тихонов</w:t>
      </w:r>
      <w:r>
        <w:t xml:space="preserve"> </w:t>
      </w:r>
      <w:r>
        <w:rPr>
          <w:rFonts w:hint="eastAsia"/>
        </w:rPr>
        <w:t>Николай</w:t>
      </w:r>
      <w:r>
        <w:t xml:space="preserve"> </w:t>
      </w:r>
      <w:r>
        <w:rPr>
          <w:rFonts w:hint="eastAsia"/>
        </w:rPr>
        <w:t>Андреевич</w:t>
      </w:r>
    </w:p>
    <w:p w14:paraId="7C8F5D7C" w14:textId="77777777" w:rsidR="00AF61A1" w:rsidRDefault="00AF61A1" w:rsidP="00AF61A1">
      <w:r>
        <w:rPr>
          <w:rFonts w:hint="eastAsia"/>
        </w:rPr>
        <w:t>ВВЕДЕНИЕ</w:t>
      </w:r>
    </w:p>
    <w:p w14:paraId="23024D8B" w14:textId="77777777" w:rsidR="00AF61A1" w:rsidRDefault="00AF61A1" w:rsidP="00AF61A1"/>
    <w:p w14:paraId="2A658BC3" w14:textId="77777777" w:rsidR="00AF61A1" w:rsidRDefault="00AF61A1" w:rsidP="00AF61A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КОММЕРЦИАЛИЗАЦИИ</w:t>
      </w:r>
      <w:r>
        <w:t xml:space="preserve"> </w:t>
      </w:r>
      <w:r>
        <w:rPr>
          <w:rFonts w:hint="eastAsia"/>
        </w:rPr>
        <w:t>КАК</w:t>
      </w:r>
      <w:r>
        <w:t xml:space="preserve"> </w:t>
      </w:r>
      <w:r>
        <w:rPr>
          <w:rFonts w:hint="eastAsia"/>
        </w:rPr>
        <w:t>ПРОЦЕССА</w:t>
      </w:r>
      <w:r>
        <w:t xml:space="preserve"> </w:t>
      </w:r>
      <w:r>
        <w:rPr>
          <w:rFonts w:hint="eastAsia"/>
        </w:rPr>
        <w:t>ВЫВЕДЕНИЯ</w:t>
      </w:r>
      <w:r>
        <w:t xml:space="preserve"> </w:t>
      </w:r>
      <w:r>
        <w:rPr>
          <w:rFonts w:hint="eastAsia"/>
        </w:rPr>
        <w:t>ИННОВАЦИОННЫХ</w:t>
      </w:r>
      <w:r>
        <w:t xml:space="preserve"> </w:t>
      </w:r>
      <w:r>
        <w:rPr>
          <w:rFonts w:hint="eastAsia"/>
        </w:rPr>
        <w:t>ПРОДУКТОВ</w:t>
      </w:r>
      <w:r>
        <w:t xml:space="preserve"> </w:t>
      </w:r>
      <w:r>
        <w:rPr>
          <w:rFonts w:hint="eastAsia"/>
        </w:rPr>
        <w:t>НА</w:t>
      </w:r>
      <w:r>
        <w:t xml:space="preserve"> </w:t>
      </w:r>
      <w:r>
        <w:rPr>
          <w:rFonts w:hint="eastAsia"/>
        </w:rPr>
        <w:t>РЫНОК</w:t>
      </w:r>
      <w:r>
        <w:t xml:space="preserve"> </w:t>
      </w:r>
      <w:r>
        <w:rPr>
          <w:rFonts w:hint="eastAsia"/>
        </w:rPr>
        <w:t>ТОВАРОВ</w:t>
      </w:r>
      <w:r>
        <w:t xml:space="preserve"> </w:t>
      </w:r>
      <w:r>
        <w:rPr>
          <w:rFonts w:hint="eastAsia"/>
        </w:rPr>
        <w:t>И</w:t>
      </w:r>
      <w:r>
        <w:t xml:space="preserve"> </w:t>
      </w:r>
      <w:r>
        <w:rPr>
          <w:rFonts w:hint="eastAsia"/>
        </w:rPr>
        <w:t>УСЛУГ</w:t>
      </w:r>
    </w:p>
    <w:p w14:paraId="14AF8F82" w14:textId="77777777" w:rsidR="00AF61A1" w:rsidRDefault="00AF61A1" w:rsidP="00AF61A1"/>
    <w:p w14:paraId="2E2135A2" w14:textId="77777777" w:rsidR="00AF61A1" w:rsidRDefault="00AF61A1" w:rsidP="00AF61A1">
      <w:r>
        <w:t xml:space="preserve">1.1.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коммерциализации</w:t>
      </w:r>
      <w:r>
        <w:t xml:space="preserve"> </w:t>
      </w:r>
      <w:r>
        <w:rPr>
          <w:rFonts w:hint="eastAsia"/>
        </w:rPr>
        <w:t>инноваций</w:t>
      </w:r>
    </w:p>
    <w:p w14:paraId="4B1365A9" w14:textId="77777777" w:rsidR="00AF61A1" w:rsidRDefault="00AF61A1" w:rsidP="00AF61A1"/>
    <w:p w14:paraId="422FEE1E" w14:textId="77777777" w:rsidR="00AF61A1" w:rsidRDefault="00AF61A1" w:rsidP="00AF61A1">
      <w:r>
        <w:t xml:space="preserve">1.2. </w:t>
      </w:r>
      <w:r>
        <w:rPr>
          <w:rFonts w:hint="eastAsia"/>
        </w:rPr>
        <w:t>Развитие</w:t>
      </w:r>
      <w:r>
        <w:t xml:space="preserve"> </w:t>
      </w:r>
      <w:r>
        <w:rPr>
          <w:rFonts w:hint="eastAsia"/>
        </w:rPr>
        <w:t>моделей</w:t>
      </w:r>
      <w:r>
        <w:t xml:space="preserve"> </w:t>
      </w:r>
      <w:r>
        <w:rPr>
          <w:rFonts w:hint="eastAsia"/>
        </w:rPr>
        <w:t>коммерциализации</w:t>
      </w:r>
      <w:r>
        <w:t xml:space="preserve"> </w:t>
      </w:r>
      <w:r>
        <w:rPr>
          <w:rFonts w:hint="eastAsia"/>
        </w:rPr>
        <w:t>инноваций</w:t>
      </w:r>
    </w:p>
    <w:p w14:paraId="43CEDA0D" w14:textId="77777777" w:rsidR="00AF61A1" w:rsidRDefault="00AF61A1" w:rsidP="00AF61A1"/>
    <w:p w14:paraId="719006CD" w14:textId="77777777" w:rsidR="00AF61A1" w:rsidRDefault="00AF61A1" w:rsidP="00AF61A1">
      <w:r>
        <w:t xml:space="preserve">1.3. </w:t>
      </w:r>
      <w:r>
        <w:rPr>
          <w:rFonts w:hint="eastAsia"/>
        </w:rPr>
        <w:t>Зарубежный</w:t>
      </w:r>
      <w:r>
        <w:t xml:space="preserve"> </w:t>
      </w:r>
      <w:r>
        <w:rPr>
          <w:rFonts w:hint="eastAsia"/>
        </w:rPr>
        <w:t>опыт</w:t>
      </w:r>
      <w:r>
        <w:t xml:space="preserve"> </w:t>
      </w:r>
      <w:r>
        <w:rPr>
          <w:rFonts w:hint="eastAsia"/>
        </w:rPr>
        <w:t>коммерциализации</w:t>
      </w:r>
      <w:r>
        <w:t xml:space="preserve"> </w:t>
      </w:r>
      <w:r>
        <w:rPr>
          <w:rFonts w:hint="eastAsia"/>
        </w:rPr>
        <w:t>инноваций</w:t>
      </w:r>
    </w:p>
    <w:p w14:paraId="3D61DDC2" w14:textId="77777777" w:rsidR="00AF61A1" w:rsidRDefault="00AF61A1" w:rsidP="00AF61A1"/>
    <w:p w14:paraId="6E853BE8" w14:textId="77777777" w:rsidR="00AF61A1" w:rsidRDefault="00AF61A1" w:rsidP="00AF61A1">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ОЦЕНКИ</w:t>
      </w:r>
      <w:r>
        <w:t xml:space="preserve"> </w:t>
      </w:r>
      <w:r>
        <w:rPr>
          <w:rFonts w:hint="eastAsia"/>
        </w:rPr>
        <w:t>ПОТЕНЦИАЛЬНЫХ</w:t>
      </w:r>
      <w:r>
        <w:t xml:space="preserve"> </w:t>
      </w:r>
      <w:r>
        <w:rPr>
          <w:rFonts w:hint="eastAsia"/>
        </w:rPr>
        <w:t>ВОЗМОЖНОСТЕЙ</w:t>
      </w:r>
      <w:r>
        <w:t xml:space="preserve"> </w:t>
      </w:r>
      <w:r>
        <w:rPr>
          <w:rFonts w:hint="eastAsia"/>
        </w:rPr>
        <w:t>КОММЕРЦИАЛИЗАЦИИ</w:t>
      </w:r>
      <w:r>
        <w:t xml:space="preserve"> </w:t>
      </w:r>
      <w:r>
        <w:rPr>
          <w:rFonts w:hint="eastAsia"/>
        </w:rPr>
        <w:t>ИННОВАЦИЙ</w:t>
      </w:r>
    </w:p>
    <w:p w14:paraId="08582AB8" w14:textId="77777777" w:rsidR="00AF61A1" w:rsidRDefault="00AF61A1" w:rsidP="00AF61A1"/>
    <w:p w14:paraId="396B9D00" w14:textId="77777777" w:rsidR="00AF61A1" w:rsidRDefault="00AF61A1" w:rsidP="00AF61A1">
      <w:r>
        <w:t xml:space="preserve">2.1. </w:t>
      </w:r>
      <w:r>
        <w:rPr>
          <w:rFonts w:hint="eastAsia"/>
        </w:rPr>
        <w:t>Анализ</w:t>
      </w:r>
      <w:r>
        <w:t xml:space="preserve"> </w:t>
      </w:r>
      <w:r>
        <w:rPr>
          <w:rFonts w:hint="eastAsia"/>
        </w:rPr>
        <w:t>методов</w:t>
      </w:r>
      <w:r>
        <w:t xml:space="preserve"> </w:t>
      </w:r>
      <w:r>
        <w:rPr>
          <w:rFonts w:hint="eastAsia"/>
        </w:rPr>
        <w:t>оценки</w:t>
      </w:r>
      <w:r>
        <w:t xml:space="preserve"> </w:t>
      </w:r>
      <w:r>
        <w:rPr>
          <w:rFonts w:hint="eastAsia"/>
        </w:rPr>
        <w:t>коммерческого</w:t>
      </w:r>
      <w:r>
        <w:t xml:space="preserve"> </w:t>
      </w:r>
      <w:r>
        <w:rPr>
          <w:rFonts w:hint="eastAsia"/>
        </w:rPr>
        <w:t>потенциала</w:t>
      </w:r>
      <w:r>
        <w:t xml:space="preserve"> </w:t>
      </w:r>
      <w:r>
        <w:rPr>
          <w:rFonts w:hint="eastAsia"/>
        </w:rPr>
        <w:t>инноваций</w:t>
      </w:r>
    </w:p>
    <w:p w14:paraId="7072DFC4" w14:textId="77777777" w:rsidR="00AF61A1" w:rsidRDefault="00AF61A1" w:rsidP="00AF61A1"/>
    <w:p w14:paraId="01FF4915" w14:textId="77777777" w:rsidR="00AF61A1" w:rsidRDefault="00AF61A1" w:rsidP="00AF61A1">
      <w:r>
        <w:t xml:space="preserve">2.2. </w:t>
      </w:r>
      <w:r>
        <w:rPr>
          <w:rFonts w:hint="eastAsia"/>
        </w:rPr>
        <w:t>Исследование</w:t>
      </w:r>
      <w:r>
        <w:t xml:space="preserve"> </w:t>
      </w:r>
      <w:r>
        <w:rPr>
          <w:rFonts w:hint="eastAsia"/>
        </w:rPr>
        <w:t>влияния</w:t>
      </w:r>
      <w:r>
        <w:t xml:space="preserve"> </w:t>
      </w:r>
      <w:r>
        <w:rPr>
          <w:rFonts w:hint="eastAsia"/>
        </w:rPr>
        <w:t>факторов</w:t>
      </w:r>
      <w:r>
        <w:t xml:space="preserve"> </w:t>
      </w:r>
      <w:r>
        <w:rPr>
          <w:rFonts w:hint="eastAsia"/>
        </w:rPr>
        <w:t>внутренней</w:t>
      </w:r>
      <w:r>
        <w:t xml:space="preserve"> </w:t>
      </w:r>
      <w:r>
        <w:rPr>
          <w:rFonts w:hint="eastAsia"/>
        </w:rPr>
        <w:t>и</w:t>
      </w:r>
      <w:r>
        <w:t xml:space="preserve"> </w:t>
      </w:r>
      <w:r>
        <w:rPr>
          <w:rFonts w:hint="eastAsia"/>
        </w:rPr>
        <w:t>внешней</w:t>
      </w:r>
      <w:r>
        <w:t xml:space="preserve"> </w:t>
      </w:r>
      <w:r>
        <w:rPr>
          <w:rFonts w:hint="eastAsia"/>
        </w:rPr>
        <w:t>среды</w:t>
      </w:r>
      <w:r>
        <w:t xml:space="preserve"> </w:t>
      </w:r>
      <w:r>
        <w:rPr>
          <w:rFonts w:hint="eastAsia"/>
        </w:rPr>
        <w:t>на</w:t>
      </w:r>
      <w:r>
        <w:t xml:space="preserve"> </w:t>
      </w:r>
      <w:r>
        <w:rPr>
          <w:rFonts w:hint="eastAsia"/>
        </w:rPr>
        <w:t>процесс</w:t>
      </w:r>
      <w:r>
        <w:t xml:space="preserve"> </w:t>
      </w:r>
      <w:r>
        <w:rPr>
          <w:rFonts w:hint="eastAsia"/>
        </w:rPr>
        <w:t>коммерциализации</w:t>
      </w:r>
      <w:r>
        <w:t xml:space="preserve"> </w:t>
      </w:r>
      <w:r>
        <w:rPr>
          <w:rFonts w:hint="eastAsia"/>
        </w:rPr>
        <w:t>инноваций</w:t>
      </w:r>
    </w:p>
    <w:p w14:paraId="39A36D3E" w14:textId="77777777" w:rsidR="00AF61A1" w:rsidRDefault="00AF61A1" w:rsidP="00AF61A1"/>
    <w:p w14:paraId="4DA2A95C" w14:textId="77777777" w:rsidR="00AF61A1" w:rsidRDefault="00AF61A1" w:rsidP="00AF61A1">
      <w:r>
        <w:t xml:space="preserve">2.3. </w:t>
      </w:r>
      <w:r>
        <w:rPr>
          <w:rFonts w:hint="eastAsia"/>
        </w:rPr>
        <w:t>Анализ</w:t>
      </w:r>
      <w:r>
        <w:t xml:space="preserve"> </w:t>
      </w:r>
      <w:r>
        <w:rPr>
          <w:rFonts w:hint="eastAsia"/>
        </w:rPr>
        <w:t>состояния</w:t>
      </w:r>
      <w:r>
        <w:t xml:space="preserve"> </w:t>
      </w:r>
      <w:r>
        <w:rPr>
          <w:rFonts w:hint="eastAsia"/>
        </w:rPr>
        <w:t>коммерциализации</w:t>
      </w:r>
      <w:r>
        <w:t xml:space="preserve"> </w:t>
      </w:r>
      <w:r>
        <w:rPr>
          <w:rFonts w:hint="eastAsia"/>
        </w:rPr>
        <w:t>инновационных</w:t>
      </w:r>
      <w:r>
        <w:t xml:space="preserve"> </w:t>
      </w:r>
      <w:r>
        <w:rPr>
          <w:rFonts w:hint="eastAsia"/>
        </w:rPr>
        <w:t>продуктов</w:t>
      </w:r>
    </w:p>
    <w:p w14:paraId="744803FD" w14:textId="77777777" w:rsidR="00AF61A1" w:rsidRDefault="00AF61A1" w:rsidP="00AF61A1"/>
    <w:p w14:paraId="09CDEB63" w14:textId="77777777" w:rsidR="00AF61A1" w:rsidRDefault="00AF61A1" w:rsidP="00AF61A1">
      <w:r>
        <w:rPr>
          <w:rFonts w:hint="eastAsia"/>
        </w:rPr>
        <w:t>на</w:t>
      </w:r>
      <w:r>
        <w:t xml:space="preserve"> </w:t>
      </w:r>
      <w:r>
        <w:rPr>
          <w:rFonts w:hint="eastAsia"/>
        </w:rPr>
        <w:t>российских</w:t>
      </w:r>
      <w:r>
        <w:t xml:space="preserve"> </w:t>
      </w:r>
      <w:r>
        <w:rPr>
          <w:rFonts w:hint="eastAsia"/>
        </w:rPr>
        <w:t>предприятиях</w:t>
      </w:r>
    </w:p>
    <w:p w14:paraId="3BCBECC9" w14:textId="77777777" w:rsidR="00AF61A1" w:rsidRDefault="00AF61A1" w:rsidP="00AF61A1"/>
    <w:p w14:paraId="1947C139" w14:textId="77777777" w:rsidR="00AF61A1" w:rsidRDefault="00AF61A1" w:rsidP="00AF61A1">
      <w:r>
        <w:rPr>
          <w:rFonts w:hint="eastAsia"/>
        </w:rPr>
        <w:t>ГЛАВА</w:t>
      </w:r>
      <w:r>
        <w:t xml:space="preserve"> 3 </w:t>
      </w:r>
      <w:r>
        <w:rPr>
          <w:rFonts w:hint="eastAsia"/>
        </w:rPr>
        <w:t>МЕТОДИЧЕСКИЕ</w:t>
      </w:r>
      <w:r>
        <w:t xml:space="preserve"> </w:t>
      </w:r>
      <w:r>
        <w:rPr>
          <w:rFonts w:hint="eastAsia"/>
        </w:rPr>
        <w:t>И</w:t>
      </w:r>
      <w:r>
        <w:t xml:space="preserve">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МЕХАНИЗМА</w:t>
      </w:r>
      <w:r>
        <w:t xml:space="preserve"> </w:t>
      </w:r>
      <w:r>
        <w:rPr>
          <w:rFonts w:hint="eastAsia"/>
        </w:rPr>
        <w:t>КОММЕРЦИАЛИЗАЦИИ</w:t>
      </w:r>
      <w:r>
        <w:t xml:space="preserve"> </w:t>
      </w:r>
      <w:r>
        <w:rPr>
          <w:rFonts w:hint="eastAsia"/>
        </w:rPr>
        <w:t>ИННОВАЦИЙ</w:t>
      </w:r>
    </w:p>
    <w:p w14:paraId="70CC7841" w14:textId="77777777" w:rsidR="00AF61A1" w:rsidRDefault="00AF61A1" w:rsidP="00AF61A1"/>
    <w:p w14:paraId="6F2E3991" w14:textId="77777777" w:rsidR="00AF61A1" w:rsidRDefault="00AF61A1" w:rsidP="00AF61A1">
      <w:r>
        <w:t xml:space="preserve">3.1. </w:t>
      </w:r>
      <w:r>
        <w:rPr>
          <w:rFonts w:hint="eastAsia"/>
        </w:rPr>
        <w:t>Определение</w:t>
      </w:r>
      <w:r>
        <w:t xml:space="preserve"> </w:t>
      </w:r>
      <w:r>
        <w:rPr>
          <w:rFonts w:hint="eastAsia"/>
        </w:rPr>
        <w:t>формы</w:t>
      </w:r>
      <w:r>
        <w:t xml:space="preserve"> </w:t>
      </w:r>
      <w:r>
        <w:rPr>
          <w:rFonts w:hint="eastAsia"/>
        </w:rPr>
        <w:t>коммерциализации</w:t>
      </w:r>
      <w:r>
        <w:t xml:space="preserve"> </w:t>
      </w:r>
      <w:r>
        <w:rPr>
          <w:rFonts w:hint="eastAsia"/>
        </w:rPr>
        <w:t>инноваций</w:t>
      </w:r>
    </w:p>
    <w:p w14:paraId="5B635581" w14:textId="77777777" w:rsidR="00AF61A1" w:rsidRDefault="00AF61A1" w:rsidP="00AF61A1"/>
    <w:p w14:paraId="0CD40A03" w14:textId="77777777" w:rsidR="00AF61A1" w:rsidRDefault="00AF61A1" w:rsidP="00AF61A1">
      <w:r>
        <w:t xml:space="preserve">3.2. </w:t>
      </w:r>
      <w:r>
        <w:rPr>
          <w:rFonts w:hint="eastAsia"/>
        </w:rPr>
        <w:t>Формирование</w:t>
      </w:r>
      <w:r>
        <w:t xml:space="preserve"> </w:t>
      </w:r>
      <w:r>
        <w:rPr>
          <w:rFonts w:hint="eastAsia"/>
        </w:rPr>
        <w:t>механизма</w:t>
      </w:r>
      <w:r>
        <w:t xml:space="preserve"> </w:t>
      </w:r>
      <w:r>
        <w:rPr>
          <w:rFonts w:hint="eastAsia"/>
        </w:rPr>
        <w:t>коммерциализации</w:t>
      </w:r>
      <w:r>
        <w:t xml:space="preserve"> </w:t>
      </w:r>
      <w:r>
        <w:rPr>
          <w:rFonts w:hint="eastAsia"/>
        </w:rPr>
        <w:t>инноваций</w:t>
      </w:r>
    </w:p>
    <w:p w14:paraId="3D90C7E4" w14:textId="77777777" w:rsidR="00AF61A1" w:rsidRDefault="00AF61A1" w:rsidP="00AF61A1"/>
    <w:p w14:paraId="76515582" w14:textId="77777777" w:rsidR="00AF61A1" w:rsidRDefault="00AF61A1" w:rsidP="00AF61A1">
      <w:r>
        <w:t xml:space="preserve">3.3. </w:t>
      </w:r>
      <w:r>
        <w:rPr>
          <w:rFonts w:hint="eastAsia"/>
        </w:rPr>
        <w:t>Обоснование</w:t>
      </w:r>
      <w:r>
        <w:t xml:space="preserve"> </w:t>
      </w:r>
      <w:r>
        <w:rPr>
          <w:rFonts w:hint="eastAsia"/>
        </w:rPr>
        <w:t>эффективности</w:t>
      </w:r>
      <w:r>
        <w:t xml:space="preserve"> </w:t>
      </w:r>
      <w:r>
        <w:rPr>
          <w:rFonts w:hint="eastAsia"/>
        </w:rPr>
        <w:t>внедрения</w:t>
      </w:r>
      <w:r>
        <w:t xml:space="preserve"> </w:t>
      </w:r>
      <w:r>
        <w:rPr>
          <w:rFonts w:hint="eastAsia"/>
        </w:rPr>
        <w:t>механизма</w:t>
      </w:r>
      <w:r>
        <w:t xml:space="preserve"> </w:t>
      </w:r>
      <w:r>
        <w:rPr>
          <w:rFonts w:hint="eastAsia"/>
        </w:rPr>
        <w:t>коммерциализации</w:t>
      </w:r>
      <w:r>
        <w:t xml:space="preserve"> </w:t>
      </w:r>
      <w:r>
        <w:rPr>
          <w:rFonts w:hint="eastAsia"/>
        </w:rPr>
        <w:t>инноваций</w:t>
      </w:r>
      <w:r>
        <w:t xml:space="preserve"> </w:t>
      </w:r>
      <w:r>
        <w:rPr>
          <w:rFonts w:hint="eastAsia"/>
        </w:rPr>
        <w:t>на</w:t>
      </w:r>
      <w:r>
        <w:t xml:space="preserve"> </w:t>
      </w:r>
      <w:r>
        <w:rPr>
          <w:rFonts w:hint="eastAsia"/>
        </w:rPr>
        <w:t>предприятиях</w:t>
      </w:r>
    </w:p>
    <w:p w14:paraId="294A5AB5" w14:textId="77777777" w:rsidR="00AF61A1" w:rsidRDefault="00AF61A1" w:rsidP="00AF61A1"/>
    <w:p w14:paraId="24869C9C" w14:textId="77777777" w:rsidR="00AF61A1" w:rsidRDefault="00AF61A1" w:rsidP="00AF61A1">
      <w:r>
        <w:rPr>
          <w:rFonts w:hint="eastAsia"/>
        </w:rPr>
        <w:t>ЗАКЛЮЧЕНИЕ</w:t>
      </w:r>
    </w:p>
    <w:p w14:paraId="5B32D1C1" w14:textId="77777777" w:rsidR="00AF61A1" w:rsidRDefault="00AF61A1" w:rsidP="00AF61A1"/>
    <w:p w14:paraId="47A5C516" w14:textId="77777777" w:rsidR="00AF61A1" w:rsidRDefault="00AF61A1" w:rsidP="00AF61A1">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D86AD04" w14:textId="77777777" w:rsidR="00AF61A1" w:rsidRDefault="00AF61A1" w:rsidP="00AF61A1"/>
    <w:p w14:paraId="4D52DC55" w14:textId="72A84BFD" w:rsidR="00AF61A1" w:rsidRPr="00AF61A1" w:rsidRDefault="00AF61A1" w:rsidP="00AF61A1">
      <w:r>
        <w:rPr>
          <w:rFonts w:hint="eastAsia"/>
        </w:rPr>
        <w:t>ПРИЛОЖЕНИЯ</w:t>
      </w:r>
    </w:p>
    <w:sectPr w:rsidR="00AF61A1" w:rsidRPr="00AF61A1" w:rsidSect="00ED32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757D" w14:textId="77777777" w:rsidR="00ED32FD" w:rsidRDefault="00ED32FD">
      <w:pPr>
        <w:spacing w:after="0" w:line="240" w:lineRule="auto"/>
      </w:pPr>
      <w:r>
        <w:separator/>
      </w:r>
    </w:p>
  </w:endnote>
  <w:endnote w:type="continuationSeparator" w:id="0">
    <w:p w14:paraId="3B9F5862" w14:textId="77777777" w:rsidR="00ED32FD" w:rsidRDefault="00ED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07A2" w14:textId="77777777" w:rsidR="00ED32FD" w:rsidRDefault="00ED32FD"/>
    <w:p w14:paraId="3AFD9CB5" w14:textId="77777777" w:rsidR="00ED32FD" w:rsidRDefault="00ED32FD"/>
    <w:p w14:paraId="2E7190D7" w14:textId="77777777" w:rsidR="00ED32FD" w:rsidRDefault="00ED32FD"/>
    <w:p w14:paraId="55CE4DB6" w14:textId="77777777" w:rsidR="00ED32FD" w:rsidRDefault="00ED32FD"/>
    <w:p w14:paraId="66883580" w14:textId="77777777" w:rsidR="00ED32FD" w:rsidRDefault="00ED32FD"/>
    <w:p w14:paraId="12796F68" w14:textId="77777777" w:rsidR="00ED32FD" w:rsidRDefault="00ED32FD"/>
    <w:p w14:paraId="57B39E94" w14:textId="77777777" w:rsidR="00ED32FD" w:rsidRDefault="00ED32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098DAA" wp14:editId="178C93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6649E" w14:textId="77777777" w:rsidR="00ED32FD" w:rsidRDefault="00ED32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098D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36649E" w14:textId="77777777" w:rsidR="00ED32FD" w:rsidRDefault="00ED32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D77DA4" w14:textId="77777777" w:rsidR="00ED32FD" w:rsidRDefault="00ED32FD"/>
    <w:p w14:paraId="05FBC94F" w14:textId="77777777" w:rsidR="00ED32FD" w:rsidRDefault="00ED32FD"/>
    <w:p w14:paraId="27668F2D" w14:textId="77777777" w:rsidR="00ED32FD" w:rsidRDefault="00ED32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08CF1A" wp14:editId="77FDC7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7C516" w14:textId="77777777" w:rsidR="00ED32FD" w:rsidRDefault="00ED32FD"/>
                          <w:p w14:paraId="2880E4FD" w14:textId="77777777" w:rsidR="00ED32FD" w:rsidRDefault="00ED32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08CF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E7C516" w14:textId="77777777" w:rsidR="00ED32FD" w:rsidRDefault="00ED32FD"/>
                    <w:p w14:paraId="2880E4FD" w14:textId="77777777" w:rsidR="00ED32FD" w:rsidRDefault="00ED32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8F8306" w14:textId="77777777" w:rsidR="00ED32FD" w:rsidRDefault="00ED32FD"/>
    <w:p w14:paraId="30A23035" w14:textId="77777777" w:rsidR="00ED32FD" w:rsidRDefault="00ED32FD">
      <w:pPr>
        <w:rPr>
          <w:sz w:val="2"/>
          <w:szCs w:val="2"/>
        </w:rPr>
      </w:pPr>
    </w:p>
    <w:p w14:paraId="59202F7A" w14:textId="77777777" w:rsidR="00ED32FD" w:rsidRDefault="00ED32FD"/>
    <w:p w14:paraId="42CA4D70" w14:textId="77777777" w:rsidR="00ED32FD" w:rsidRDefault="00ED32FD">
      <w:pPr>
        <w:spacing w:after="0" w:line="240" w:lineRule="auto"/>
      </w:pPr>
    </w:p>
  </w:footnote>
  <w:footnote w:type="continuationSeparator" w:id="0">
    <w:p w14:paraId="0D53BB72" w14:textId="77777777" w:rsidR="00ED32FD" w:rsidRDefault="00ED3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2FD"/>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11175</TotalTime>
  <Pages>2</Pages>
  <Words>172</Words>
  <Characters>985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1692</cp:revision>
  <cp:lastPrinted>2009-02-06T05:36:00Z</cp:lastPrinted>
  <dcterms:created xsi:type="dcterms:W3CDTF">2024-04-09T10:20:00Z</dcterms:created>
  <dcterms:modified xsi:type="dcterms:W3CDTF">2024-04-23T21:55:00Z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