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5AEB" w14:textId="36E62E8C" w:rsidR="003A5AEE" w:rsidRDefault="00A3630A" w:rsidP="00A3630A">
      <w:pPr>
        <w:rPr>
          <w:rFonts w:ascii="Times New Roman" w:eastAsia="Arial Unicode MS" w:hAnsi="Times New Roman" w:cs="Times New Roman"/>
          <w:b/>
          <w:bCs/>
          <w:color w:val="000000"/>
          <w:kern w:val="0"/>
          <w:sz w:val="28"/>
          <w:szCs w:val="28"/>
          <w:lang w:eastAsia="ru-RU" w:bidi="uk-UA"/>
        </w:rPr>
      </w:pPr>
      <w:r w:rsidRPr="00A3630A">
        <w:rPr>
          <w:rFonts w:ascii="Times New Roman" w:eastAsia="Arial Unicode MS" w:hAnsi="Times New Roman" w:cs="Times New Roman" w:hint="eastAsia"/>
          <w:b/>
          <w:bCs/>
          <w:color w:val="000000"/>
          <w:kern w:val="0"/>
          <w:sz w:val="28"/>
          <w:szCs w:val="28"/>
          <w:lang w:eastAsia="ru-RU" w:bidi="uk-UA"/>
        </w:rPr>
        <w:t>Михайлов</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Михаил</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Разработка</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энергосберегающих</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вариантов</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разделения</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смесей</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путем</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сочетания</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процессов</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ректификации</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и</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фракционной</w:t>
      </w:r>
      <w:r w:rsidRPr="00A3630A">
        <w:rPr>
          <w:rFonts w:ascii="Times New Roman" w:eastAsia="Arial Unicode MS" w:hAnsi="Times New Roman" w:cs="Times New Roman"/>
          <w:b/>
          <w:bCs/>
          <w:color w:val="000000"/>
          <w:kern w:val="0"/>
          <w:sz w:val="28"/>
          <w:szCs w:val="28"/>
          <w:lang w:eastAsia="ru-RU" w:bidi="uk-UA"/>
        </w:rPr>
        <w:t xml:space="preserve"> </w:t>
      </w:r>
      <w:r w:rsidRPr="00A3630A">
        <w:rPr>
          <w:rFonts w:ascii="Times New Roman" w:eastAsia="Arial Unicode MS" w:hAnsi="Times New Roman" w:cs="Times New Roman" w:hint="eastAsia"/>
          <w:b/>
          <w:bCs/>
          <w:color w:val="000000"/>
          <w:kern w:val="0"/>
          <w:sz w:val="28"/>
          <w:szCs w:val="28"/>
          <w:lang w:eastAsia="ru-RU" w:bidi="uk-UA"/>
        </w:rPr>
        <w:t>кристаллизации</w:t>
      </w:r>
    </w:p>
    <w:p w14:paraId="4575E021" w14:textId="77777777" w:rsidR="00A3630A" w:rsidRDefault="00A3630A" w:rsidP="00A3630A">
      <w:r>
        <w:rPr>
          <w:rFonts w:hint="eastAsia"/>
        </w:rPr>
        <w:t>ОГЛАВЛЕНИЕ</w:t>
      </w:r>
      <w:r>
        <w:t xml:space="preserve"> </w:t>
      </w:r>
      <w:r>
        <w:rPr>
          <w:rFonts w:hint="eastAsia"/>
        </w:rPr>
        <w:t>ДИССЕРТАЦИИ</w:t>
      </w:r>
    </w:p>
    <w:p w14:paraId="56242109" w14:textId="77777777" w:rsidR="00A3630A" w:rsidRDefault="00A3630A" w:rsidP="00A3630A">
      <w:r>
        <w:rPr>
          <w:rFonts w:hint="eastAsia"/>
        </w:rPr>
        <w:t>кандидат</w:t>
      </w:r>
      <w:r>
        <w:t xml:space="preserve"> </w:t>
      </w:r>
      <w:r>
        <w:rPr>
          <w:rFonts w:hint="eastAsia"/>
        </w:rPr>
        <w:t>наук</w:t>
      </w:r>
      <w:r>
        <w:t xml:space="preserve"> </w:t>
      </w:r>
      <w:r>
        <w:rPr>
          <w:rFonts w:hint="eastAsia"/>
        </w:rPr>
        <w:t>Михайлов</w:t>
      </w:r>
      <w:r>
        <w:t xml:space="preserve"> </w:t>
      </w:r>
      <w:r>
        <w:rPr>
          <w:rFonts w:hint="eastAsia"/>
        </w:rPr>
        <w:t>Михаил</w:t>
      </w:r>
      <w:r>
        <w:t xml:space="preserve"> </w:t>
      </w:r>
      <w:r>
        <w:rPr>
          <w:rFonts w:hint="eastAsia"/>
        </w:rPr>
        <w:t>Владимирович</w:t>
      </w:r>
    </w:p>
    <w:p w14:paraId="4314484F" w14:textId="77777777" w:rsidR="00A3630A" w:rsidRDefault="00A3630A" w:rsidP="00A3630A">
      <w:r>
        <w:rPr>
          <w:rFonts w:hint="eastAsia"/>
        </w:rPr>
        <w:t>ВВЕДЕНИЕ</w:t>
      </w:r>
    </w:p>
    <w:p w14:paraId="7C26EA11" w14:textId="77777777" w:rsidR="00A3630A" w:rsidRDefault="00A3630A" w:rsidP="00A3630A"/>
    <w:p w14:paraId="7BEE998A" w14:textId="77777777" w:rsidR="00A3630A" w:rsidRDefault="00A3630A" w:rsidP="00A3630A">
      <w:r>
        <w:rPr>
          <w:rFonts w:hint="eastAsia"/>
        </w:rPr>
        <w:t>ОСНОВНЫЕ</w:t>
      </w:r>
      <w:r>
        <w:t xml:space="preserve"> </w:t>
      </w:r>
      <w:r>
        <w:rPr>
          <w:rFonts w:hint="eastAsia"/>
        </w:rPr>
        <w:t>УСЛОВНЫЕ</w:t>
      </w:r>
      <w:r>
        <w:t xml:space="preserve"> </w:t>
      </w:r>
      <w:r>
        <w:rPr>
          <w:rFonts w:hint="eastAsia"/>
        </w:rPr>
        <w:t>ОБОЗНАЧЕНИЯ</w:t>
      </w:r>
    </w:p>
    <w:p w14:paraId="0B853DA5" w14:textId="77777777" w:rsidR="00A3630A" w:rsidRDefault="00A3630A" w:rsidP="00A3630A"/>
    <w:p w14:paraId="119A95D2" w14:textId="77777777" w:rsidR="00A3630A" w:rsidRDefault="00A3630A" w:rsidP="00A3630A">
      <w:r>
        <w:rPr>
          <w:rFonts w:hint="eastAsia"/>
        </w:rPr>
        <w:t>Глава</w:t>
      </w:r>
      <w:r>
        <w:t xml:space="preserve"> 1 </w:t>
      </w:r>
      <w:r>
        <w:rPr>
          <w:rFonts w:hint="eastAsia"/>
        </w:rPr>
        <w:t>АНАЛИЗ</w:t>
      </w:r>
      <w:r>
        <w:t xml:space="preserve"> </w:t>
      </w:r>
      <w:r>
        <w:rPr>
          <w:rFonts w:hint="eastAsia"/>
        </w:rPr>
        <w:t>ЛИТЕРАТУРНЫХ</w:t>
      </w:r>
      <w:r>
        <w:t xml:space="preserve"> </w:t>
      </w:r>
      <w:r>
        <w:rPr>
          <w:rFonts w:hint="eastAsia"/>
        </w:rPr>
        <w:t>ДАННЫХ</w:t>
      </w:r>
      <w:r>
        <w:t xml:space="preserve"> </w:t>
      </w:r>
      <w:r>
        <w:rPr>
          <w:rFonts w:hint="eastAsia"/>
        </w:rPr>
        <w:t>ПО</w:t>
      </w:r>
      <w:r>
        <w:t xml:space="preserve"> </w:t>
      </w:r>
      <w:r>
        <w:rPr>
          <w:rFonts w:hint="eastAsia"/>
        </w:rPr>
        <w:t>ВОПРОСАМ</w:t>
      </w:r>
      <w:r>
        <w:t xml:space="preserve"> </w:t>
      </w:r>
      <w:r>
        <w:rPr>
          <w:rFonts w:hint="eastAsia"/>
        </w:rPr>
        <w:t>РАЗДЕЛЕНИЯ</w:t>
      </w:r>
      <w:r>
        <w:t xml:space="preserve"> </w:t>
      </w:r>
      <w:r>
        <w:rPr>
          <w:rFonts w:hint="eastAsia"/>
        </w:rPr>
        <w:t>СМЕСЕЙ</w:t>
      </w:r>
      <w:r>
        <w:t xml:space="preserve"> </w:t>
      </w:r>
      <w:r>
        <w:rPr>
          <w:rFonts w:hint="eastAsia"/>
        </w:rPr>
        <w:t>ПУТЕМ</w:t>
      </w:r>
      <w:r>
        <w:t xml:space="preserve"> </w:t>
      </w:r>
      <w:r>
        <w:rPr>
          <w:rFonts w:hint="eastAsia"/>
        </w:rPr>
        <w:t>СОЧЕТАНИЯ</w:t>
      </w:r>
      <w:r>
        <w:t xml:space="preserve"> </w:t>
      </w:r>
      <w:r>
        <w:rPr>
          <w:rFonts w:hint="eastAsia"/>
        </w:rPr>
        <w:t>РАЗЛИЧНЫХ</w:t>
      </w:r>
      <w:r>
        <w:t xml:space="preserve"> </w:t>
      </w:r>
      <w:r>
        <w:rPr>
          <w:rFonts w:hint="eastAsia"/>
        </w:rPr>
        <w:t>МАССОБМЕННЫХ</w:t>
      </w:r>
      <w:r>
        <w:t xml:space="preserve"> </w:t>
      </w:r>
      <w:r>
        <w:rPr>
          <w:rFonts w:hint="eastAsia"/>
        </w:rPr>
        <w:t>ПРОЦЕССОВ</w:t>
      </w:r>
    </w:p>
    <w:p w14:paraId="72725993" w14:textId="77777777" w:rsidR="00A3630A" w:rsidRDefault="00A3630A" w:rsidP="00A3630A"/>
    <w:p w14:paraId="27E356C3" w14:textId="77777777" w:rsidR="00A3630A" w:rsidRDefault="00A3630A" w:rsidP="00A3630A">
      <w:r>
        <w:t xml:space="preserve">1.1 </w:t>
      </w:r>
      <w:r>
        <w:rPr>
          <w:rFonts w:hint="eastAsia"/>
        </w:rPr>
        <w:t>Основные</w:t>
      </w:r>
      <w:r>
        <w:t xml:space="preserve"> </w:t>
      </w:r>
      <w:r>
        <w:rPr>
          <w:rFonts w:hint="eastAsia"/>
        </w:rPr>
        <w:t>особенности</w:t>
      </w:r>
      <w:r>
        <w:t xml:space="preserve"> </w:t>
      </w:r>
      <w:r>
        <w:rPr>
          <w:rFonts w:hint="eastAsia"/>
        </w:rPr>
        <w:t>сопряженных</w:t>
      </w:r>
      <w:r>
        <w:t xml:space="preserve"> </w:t>
      </w:r>
      <w:r>
        <w:rPr>
          <w:rFonts w:hint="eastAsia"/>
        </w:rPr>
        <w:t>процессов</w:t>
      </w:r>
    </w:p>
    <w:p w14:paraId="57844224" w14:textId="77777777" w:rsidR="00A3630A" w:rsidRDefault="00A3630A" w:rsidP="00A3630A"/>
    <w:p w14:paraId="07EA4DFA" w14:textId="77777777" w:rsidR="00A3630A" w:rsidRDefault="00A3630A" w:rsidP="00A3630A">
      <w:r>
        <w:t xml:space="preserve">1.2 </w:t>
      </w:r>
      <w:r>
        <w:rPr>
          <w:rFonts w:hint="eastAsia"/>
        </w:rPr>
        <w:t>Разделение</w:t>
      </w:r>
      <w:r>
        <w:t xml:space="preserve"> </w:t>
      </w:r>
      <w:r>
        <w:rPr>
          <w:rFonts w:hint="eastAsia"/>
        </w:rPr>
        <w:t>и</w:t>
      </w:r>
      <w:r>
        <w:t xml:space="preserve"> </w:t>
      </w:r>
      <w:r>
        <w:rPr>
          <w:rFonts w:hint="eastAsia"/>
        </w:rPr>
        <w:t>очистка</w:t>
      </w:r>
      <w:r>
        <w:t xml:space="preserve"> </w:t>
      </w:r>
      <w:r>
        <w:rPr>
          <w:rFonts w:hint="eastAsia"/>
        </w:rPr>
        <w:t>смесей</w:t>
      </w:r>
      <w:r>
        <w:t xml:space="preserve"> </w:t>
      </w:r>
      <w:r>
        <w:rPr>
          <w:rFonts w:hint="eastAsia"/>
        </w:rPr>
        <w:t>путем</w:t>
      </w:r>
      <w:r>
        <w:t xml:space="preserve"> </w:t>
      </w:r>
      <w:r>
        <w:rPr>
          <w:rFonts w:hint="eastAsia"/>
        </w:rPr>
        <w:t>сочетания</w:t>
      </w:r>
      <w:r>
        <w:t xml:space="preserve"> </w:t>
      </w:r>
      <w:r>
        <w:rPr>
          <w:rFonts w:hint="eastAsia"/>
        </w:rPr>
        <w:t>различных</w:t>
      </w:r>
      <w:r>
        <w:t xml:space="preserve"> </w:t>
      </w:r>
      <w:r>
        <w:rPr>
          <w:rFonts w:hint="eastAsia"/>
        </w:rPr>
        <w:t>массообменных</w:t>
      </w:r>
      <w:r>
        <w:t xml:space="preserve"> </w:t>
      </w:r>
      <w:r>
        <w:rPr>
          <w:rFonts w:hint="eastAsia"/>
        </w:rPr>
        <w:t>процессов</w:t>
      </w:r>
    </w:p>
    <w:p w14:paraId="42BE1CB4" w14:textId="77777777" w:rsidR="00A3630A" w:rsidRDefault="00A3630A" w:rsidP="00A3630A"/>
    <w:p w14:paraId="125FF7AA" w14:textId="77777777" w:rsidR="00A3630A" w:rsidRDefault="00A3630A" w:rsidP="00A3630A">
      <w:r>
        <w:t xml:space="preserve">1.3 </w:t>
      </w:r>
      <w:r>
        <w:rPr>
          <w:rFonts w:hint="eastAsia"/>
        </w:rPr>
        <w:t>Способы</w:t>
      </w:r>
      <w:r>
        <w:t xml:space="preserve"> </w:t>
      </w:r>
      <w:r>
        <w:rPr>
          <w:rFonts w:hint="eastAsia"/>
        </w:rPr>
        <w:t>повышения</w:t>
      </w:r>
      <w:r>
        <w:t xml:space="preserve"> </w:t>
      </w:r>
      <w:r>
        <w:rPr>
          <w:rFonts w:hint="eastAsia"/>
        </w:rPr>
        <w:t>эффективности</w:t>
      </w:r>
      <w:r>
        <w:t xml:space="preserve"> </w:t>
      </w:r>
      <w:r>
        <w:rPr>
          <w:rFonts w:hint="eastAsia"/>
        </w:rPr>
        <w:t>сопряженных</w:t>
      </w:r>
      <w:r>
        <w:t xml:space="preserve"> </w:t>
      </w:r>
      <w:r>
        <w:rPr>
          <w:rFonts w:hint="eastAsia"/>
        </w:rPr>
        <w:t>процессов</w:t>
      </w:r>
    </w:p>
    <w:p w14:paraId="06ACF92C" w14:textId="77777777" w:rsidR="00A3630A" w:rsidRDefault="00A3630A" w:rsidP="00A3630A"/>
    <w:p w14:paraId="34DFBA3E" w14:textId="77777777" w:rsidR="00A3630A" w:rsidRDefault="00A3630A" w:rsidP="00A3630A">
      <w:r>
        <w:t xml:space="preserve">1.4 </w:t>
      </w:r>
      <w:r>
        <w:rPr>
          <w:rFonts w:hint="eastAsia"/>
        </w:rPr>
        <w:t>Тепловые</w:t>
      </w:r>
      <w:r>
        <w:t xml:space="preserve"> </w:t>
      </w:r>
      <w:r>
        <w:rPr>
          <w:rFonts w:hint="eastAsia"/>
        </w:rPr>
        <w:t>насосы</w:t>
      </w:r>
      <w:r>
        <w:t xml:space="preserve"> </w:t>
      </w:r>
      <w:r>
        <w:rPr>
          <w:rFonts w:hint="eastAsia"/>
        </w:rPr>
        <w:t>и</w:t>
      </w:r>
      <w:r>
        <w:t xml:space="preserve"> </w:t>
      </w:r>
      <w:r>
        <w:rPr>
          <w:rFonts w:hint="eastAsia"/>
        </w:rPr>
        <w:t>другие</w:t>
      </w:r>
      <w:r>
        <w:t xml:space="preserve"> </w:t>
      </w:r>
      <w:r>
        <w:rPr>
          <w:rFonts w:hint="eastAsia"/>
        </w:rPr>
        <w:t>преобразователи</w:t>
      </w:r>
      <w:r>
        <w:t xml:space="preserve"> </w:t>
      </w:r>
      <w:r>
        <w:rPr>
          <w:rFonts w:hint="eastAsia"/>
        </w:rPr>
        <w:t>тепловых</w:t>
      </w:r>
      <w:r>
        <w:t xml:space="preserve"> </w:t>
      </w:r>
      <w:r>
        <w:rPr>
          <w:rFonts w:hint="eastAsia"/>
        </w:rPr>
        <w:t>потоков</w:t>
      </w:r>
    </w:p>
    <w:p w14:paraId="05F8AB47" w14:textId="77777777" w:rsidR="00A3630A" w:rsidRDefault="00A3630A" w:rsidP="00A3630A"/>
    <w:p w14:paraId="2FCF7299" w14:textId="77777777" w:rsidR="00A3630A" w:rsidRDefault="00A3630A" w:rsidP="00A3630A">
      <w:r>
        <w:t xml:space="preserve">1.5 </w:t>
      </w:r>
      <w:r>
        <w:rPr>
          <w:rFonts w:hint="eastAsia"/>
        </w:rPr>
        <w:t>Оценка</w:t>
      </w:r>
      <w:r>
        <w:t xml:space="preserve"> </w:t>
      </w:r>
      <w:r>
        <w:rPr>
          <w:rFonts w:hint="eastAsia"/>
        </w:rPr>
        <w:t>энергоэффективности</w:t>
      </w:r>
      <w:r>
        <w:t xml:space="preserve"> </w:t>
      </w:r>
      <w:r>
        <w:rPr>
          <w:rFonts w:hint="eastAsia"/>
        </w:rPr>
        <w:t>установок</w:t>
      </w:r>
      <w:r>
        <w:t xml:space="preserve"> </w:t>
      </w:r>
      <w:r>
        <w:rPr>
          <w:rFonts w:hint="eastAsia"/>
        </w:rPr>
        <w:t>с</w:t>
      </w:r>
      <w:r>
        <w:t xml:space="preserve"> </w:t>
      </w:r>
      <w:r>
        <w:rPr>
          <w:rFonts w:hint="eastAsia"/>
        </w:rPr>
        <w:t>использованием</w:t>
      </w:r>
      <w:r>
        <w:t xml:space="preserve"> </w:t>
      </w:r>
      <w:r>
        <w:rPr>
          <w:rFonts w:hint="eastAsia"/>
        </w:rPr>
        <w:t>тепловых</w:t>
      </w:r>
      <w:r>
        <w:t xml:space="preserve"> </w:t>
      </w:r>
      <w:r>
        <w:rPr>
          <w:rFonts w:hint="eastAsia"/>
        </w:rPr>
        <w:t>насосов</w:t>
      </w:r>
    </w:p>
    <w:p w14:paraId="446C2D13" w14:textId="77777777" w:rsidR="00A3630A" w:rsidRDefault="00A3630A" w:rsidP="00A3630A"/>
    <w:p w14:paraId="050A1569" w14:textId="77777777" w:rsidR="00A3630A" w:rsidRDefault="00A3630A" w:rsidP="00A3630A">
      <w:r>
        <w:t xml:space="preserve">1.6 </w:t>
      </w:r>
      <w:r>
        <w:rPr>
          <w:rFonts w:hint="eastAsia"/>
        </w:rPr>
        <w:t>Использование</w:t>
      </w:r>
      <w:r>
        <w:t xml:space="preserve"> </w:t>
      </w:r>
      <w:r>
        <w:rPr>
          <w:rFonts w:hint="eastAsia"/>
        </w:rPr>
        <w:t>тепловых</w:t>
      </w:r>
      <w:r>
        <w:t xml:space="preserve"> </w:t>
      </w:r>
      <w:r>
        <w:rPr>
          <w:rFonts w:hint="eastAsia"/>
        </w:rPr>
        <w:t>насосов</w:t>
      </w:r>
      <w:r>
        <w:t xml:space="preserve"> </w:t>
      </w:r>
      <w:r>
        <w:rPr>
          <w:rFonts w:hint="eastAsia"/>
        </w:rPr>
        <w:t>при</w:t>
      </w:r>
      <w:r>
        <w:t xml:space="preserve"> </w:t>
      </w:r>
      <w:r>
        <w:rPr>
          <w:rFonts w:hint="eastAsia"/>
        </w:rPr>
        <w:t>проведении</w:t>
      </w:r>
      <w:r>
        <w:t xml:space="preserve"> </w:t>
      </w:r>
      <w:r>
        <w:rPr>
          <w:rFonts w:hint="eastAsia"/>
        </w:rPr>
        <w:t>химико</w:t>
      </w:r>
      <w:r>
        <w:t>-</w:t>
      </w:r>
      <w:r>
        <w:rPr>
          <w:rFonts w:hint="eastAsia"/>
        </w:rPr>
        <w:t>технологических</w:t>
      </w:r>
      <w:r>
        <w:t xml:space="preserve"> </w:t>
      </w:r>
      <w:r>
        <w:rPr>
          <w:rFonts w:hint="eastAsia"/>
        </w:rPr>
        <w:t>процессов</w:t>
      </w:r>
    </w:p>
    <w:p w14:paraId="6EE41902" w14:textId="77777777" w:rsidR="00A3630A" w:rsidRDefault="00A3630A" w:rsidP="00A3630A"/>
    <w:p w14:paraId="3FA066F3" w14:textId="77777777" w:rsidR="00A3630A" w:rsidRDefault="00A3630A" w:rsidP="00A3630A">
      <w:r>
        <w:t xml:space="preserve">1.7 </w:t>
      </w:r>
      <w:r>
        <w:rPr>
          <w:rFonts w:hint="eastAsia"/>
        </w:rPr>
        <w:t>Выводы</w:t>
      </w:r>
    </w:p>
    <w:p w14:paraId="079A509F" w14:textId="77777777" w:rsidR="00A3630A" w:rsidRDefault="00A3630A" w:rsidP="00A3630A"/>
    <w:p w14:paraId="46139D28" w14:textId="77777777" w:rsidR="00A3630A" w:rsidRDefault="00A3630A" w:rsidP="00A3630A">
      <w:r>
        <w:rPr>
          <w:rFonts w:hint="eastAsia"/>
        </w:rPr>
        <w:t>Глава</w:t>
      </w:r>
      <w:r>
        <w:t xml:space="preserve"> 2 </w:t>
      </w:r>
      <w:r>
        <w:rPr>
          <w:rFonts w:hint="eastAsia"/>
        </w:rPr>
        <w:t>РАЗДЕЛЕНИЕ</w:t>
      </w:r>
      <w:r>
        <w:t xml:space="preserve"> </w:t>
      </w:r>
      <w:r>
        <w:rPr>
          <w:rFonts w:hint="eastAsia"/>
        </w:rPr>
        <w:t>СМЕСЕЙ</w:t>
      </w:r>
      <w:r>
        <w:t xml:space="preserve"> </w:t>
      </w:r>
      <w:r>
        <w:rPr>
          <w:rFonts w:hint="eastAsia"/>
        </w:rPr>
        <w:t>ПУТЕМ</w:t>
      </w:r>
      <w:r>
        <w:t xml:space="preserve"> </w:t>
      </w:r>
      <w:r>
        <w:rPr>
          <w:rFonts w:hint="eastAsia"/>
        </w:rPr>
        <w:t>СОЧЕТАНИЯ</w:t>
      </w:r>
      <w:r>
        <w:t xml:space="preserve"> </w:t>
      </w:r>
      <w:r>
        <w:rPr>
          <w:rFonts w:hint="eastAsia"/>
        </w:rPr>
        <w:t>ПРОЦЕС</w:t>
      </w:r>
      <w:r>
        <w:rPr>
          <w:rFonts w:hint="eastAsia"/>
        </w:rPr>
        <w:lastRenderedPageBreak/>
        <w:t>СОВ</w:t>
      </w:r>
      <w:r>
        <w:t xml:space="preserve"> </w:t>
      </w:r>
      <w:r>
        <w:rPr>
          <w:rFonts w:hint="eastAsia"/>
        </w:rPr>
        <w:t>РЕКТИФИКАЦИИ</w:t>
      </w:r>
      <w:r>
        <w:t xml:space="preserve"> </w:t>
      </w:r>
      <w:r>
        <w:rPr>
          <w:rFonts w:hint="eastAsia"/>
        </w:rPr>
        <w:t>И</w:t>
      </w:r>
      <w:r>
        <w:t xml:space="preserve"> </w:t>
      </w:r>
      <w:r>
        <w:rPr>
          <w:rFonts w:hint="eastAsia"/>
        </w:rPr>
        <w:t>ФРАКЦИОННОЙ</w:t>
      </w:r>
      <w:r>
        <w:t xml:space="preserve"> </w:t>
      </w:r>
      <w:r>
        <w:rPr>
          <w:rFonts w:hint="eastAsia"/>
        </w:rPr>
        <w:t>КРИСТАЛЛИЗАЦИИ</w:t>
      </w:r>
    </w:p>
    <w:p w14:paraId="7980E69D" w14:textId="77777777" w:rsidR="00A3630A" w:rsidRDefault="00A3630A" w:rsidP="00A3630A"/>
    <w:p w14:paraId="611C0221" w14:textId="77777777" w:rsidR="00A3630A" w:rsidRDefault="00A3630A" w:rsidP="00A3630A">
      <w:r>
        <w:t xml:space="preserve">2.1. </w:t>
      </w:r>
      <w:r>
        <w:rPr>
          <w:rFonts w:hint="eastAsia"/>
        </w:rPr>
        <w:t>Схемы</w:t>
      </w:r>
      <w:r>
        <w:t xml:space="preserve"> </w:t>
      </w:r>
      <w:r>
        <w:rPr>
          <w:rFonts w:hint="eastAsia"/>
        </w:rPr>
        <w:t>разделения</w:t>
      </w:r>
      <w:r>
        <w:t xml:space="preserve"> </w:t>
      </w:r>
      <w:r>
        <w:rPr>
          <w:rFonts w:hint="eastAsia"/>
        </w:rPr>
        <w:t>и</w:t>
      </w:r>
      <w:r>
        <w:t xml:space="preserve"> </w:t>
      </w:r>
      <w:r>
        <w:rPr>
          <w:rFonts w:hint="eastAsia"/>
        </w:rPr>
        <w:t>их</w:t>
      </w:r>
      <w:r>
        <w:t xml:space="preserve"> </w:t>
      </w:r>
      <w:r>
        <w:rPr>
          <w:rFonts w:hint="eastAsia"/>
        </w:rPr>
        <w:t>описание</w:t>
      </w:r>
    </w:p>
    <w:p w14:paraId="0A8A97D0" w14:textId="77777777" w:rsidR="00A3630A" w:rsidRDefault="00A3630A" w:rsidP="00A3630A"/>
    <w:p w14:paraId="01EEC8A7" w14:textId="77777777" w:rsidR="00A3630A" w:rsidRDefault="00A3630A" w:rsidP="00A3630A">
      <w:r>
        <w:t xml:space="preserve">2.2. </w:t>
      </w:r>
      <w:r>
        <w:rPr>
          <w:rFonts w:hint="eastAsia"/>
        </w:rPr>
        <w:t>Расчетные</w:t>
      </w:r>
      <w:r>
        <w:t xml:space="preserve"> </w:t>
      </w:r>
      <w:r>
        <w:rPr>
          <w:rFonts w:hint="eastAsia"/>
        </w:rPr>
        <w:t>зависимости</w:t>
      </w:r>
      <w:r>
        <w:t xml:space="preserve"> </w:t>
      </w:r>
      <w:r>
        <w:rPr>
          <w:rFonts w:hint="eastAsia"/>
        </w:rPr>
        <w:t>для</w:t>
      </w:r>
      <w:r>
        <w:t xml:space="preserve"> </w:t>
      </w:r>
      <w:r>
        <w:rPr>
          <w:rFonts w:hint="eastAsia"/>
        </w:rPr>
        <w:t>основных</w:t>
      </w:r>
      <w:r>
        <w:t xml:space="preserve"> </w:t>
      </w:r>
      <w:r>
        <w:rPr>
          <w:rFonts w:hint="eastAsia"/>
        </w:rPr>
        <w:t>вариантов</w:t>
      </w:r>
      <w:r>
        <w:t xml:space="preserve"> </w:t>
      </w:r>
      <w:r>
        <w:rPr>
          <w:rFonts w:hint="eastAsia"/>
        </w:rPr>
        <w:t>разделения</w:t>
      </w:r>
    </w:p>
    <w:p w14:paraId="40946A16" w14:textId="77777777" w:rsidR="00A3630A" w:rsidRDefault="00A3630A" w:rsidP="00A3630A"/>
    <w:p w14:paraId="18B6A969" w14:textId="77777777" w:rsidR="00A3630A" w:rsidRDefault="00A3630A" w:rsidP="00A3630A">
      <w:r>
        <w:t xml:space="preserve">2.3. </w:t>
      </w:r>
      <w:r>
        <w:rPr>
          <w:rFonts w:hint="eastAsia"/>
        </w:rPr>
        <w:t>Анализ</w:t>
      </w:r>
      <w:r>
        <w:t xml:space="preserve"> </w:t>
      </w:r>
      <w:r>
        <w:rPr>
          <w:rFonts w:hint="eastAsia"/>
        </w:rPr>
        <w:t>влияния</w:t>
      </w:r>
      <w:r>
        <w:t xml:space="preserve"> </w:t>
      </w:r>
      <w:r>
        <w:rPr>
          <w:rFonts w:hint="eastAsia"/>
        </w:rPr>
        <w:t>параметров</w:t>
      </w:r>
      <w:r>
        <w:t xml:space="preserve"> </w:t>
      </w:r>
      <w:r>
        <w:rPr>
          <w:rFonts w:hint="eastAsia"/>
        </w:rPr>
        <w:t>на</w:t>
      </w:r>
      <w:r>
        <w:t xml:space="preserve"> </w:t>
      </w:r>
      <w:r>
        <w:rPr>
          <w:rFonts w:hint="eastAsia"/>
        </w:rPr>
        <w:t>процесс</w:t>
      </w:r>
      <w:r>
        <w:t xml:space="preserve"> </w:t>
      </w:r>
      <w:r>
        <w:rPr>
          <w:rFonts w:hint="eastAsia"/>
        </w:rPr>
        <w:t>разделения</w:t>
      </w:r>
    </w:p>
    <w:p w14:paraId="328DDC57" w14:textId="77777777" w:rsidR="00A3630A" w:rsidRDefault="00A3630A" w:rsidP="00A3630A"/>
    <w:p w14:paraId="074ABC1E" w14:textId="77777777" w:rsidR="00A3630A" w:rsidRDefault="00A3630A" w:rsidP="00A3630A">
      <w:r>
        <w:rPr>
          <w:rFonts w:hint="eastAsia"/>
        </w:rPr>
        <w:t>Глава</w:t>
      </w:r>
      <w:r>
        <w:t xml:space="preserve"> 3 </w:t>
      </w:r>
      <w:r>
        <w:rPr>
          <w:rFonts w:hint="eastAsia"/>
        </w:rPr>
        <w:t>РАЗДЕЛЕНИЕ</w:t>
      </w:r>
      <w:r>
        <w:t xml:space="preserve"> </w:t>
      </w:r>
      <w:r>
        <w:rPr>
          <w:rFonts w:hint="eastAsia"/>
        </w:rPr>
        <w:t>СМЕСЕЙ</w:t>
      </w:r>
      <w:r>
        <w:t xml:space="preserve"> </w:t>
      </w:r>
      <w:r>
        <w:rPr>
          <w:rFonts w:hint="eastAsia"/>
        </w:rPr>
        <w:t>С</w:t>
      </w:r>
      <w:r>
        <w:t xml:space="preserve"> </w:t>
      </w:r>
      <w:r>
        <w:rPr>
          <w:rFonts w:hint="eastAsia"/>
        </w:rPr>
        <w:t>ИСПОЛЬЗОВАНИЕМ</w:t>
      </w:r>
      <w:r>
        <w:t xml:space="preserve"> </w:t>
      </w:r>
      <w:r>
        <w:rPr>
          <w:rFonts w:hint="eastAsia"/>
        </w:rPr>
        <w:t>РЕКУПЕРАТИВНОГО</w:t>
      </w:r>
      <w:r>
        <w:t xml:space="preserve"> </w:t>
      </w:r>
      <w:r>
        <w:rPr>
          <w:rFonts w:hint="eastAsia"/>
        </w:rPr>
        <w:t>ТЕПЛООБМЕНА</w:t>
      </w:r>
      <w:r>
        <w:t xml:space="preserve"> </w:t>
      </w:r>
      <w:r>
        <w:rPr>
          <w:rFonts w:hint="eastAsia"/>
        </w:rPr>
        <w:t>МЕЖДУ</w:t>
      </w:r>
      <w:r>
        <w:t xml:space="preserve"> </w:t>
      </w:r>
      <w:r>
        <w:rPr>
          <w:rFonts w:hint="eastAsia"/>
        </w:rPr>
        <w:t>ПОТОКАМИ</w:t>
      </w:r>
    </w:p>
    <w:p w14:paraId="591F7B73" w14:textId="77777777" w:rsidR="00A3630A" w:rsidRDefault="00A3630A" w:rsidP="00A3630A"/>
    <w:p w14:paraId="27CFDF98" w14:textId="77777777" w:rsidR="00A3630A" w:rsidRDefault="00A3630A" w:rsidP="00A3630A">
      <w:r>
        <w:t xml:space="preserve">3.1. </w:t>
      </w:r>
      <w:r>
        <w:rPr>
          <w:rFonts w:hint="eastAsia"/>
        </w:rPr>
        <w:t>Схемы</w:t>
      </w:r>
      <w:r>
        <w:t xml:space="preserve"> </w:t>
      </w:r>
      <w:r>
        <w:rPr>
          <w:rFonts w:hint="eastAsia"/>
        </w:rPr>
        <w:t>разделения</w:t>
      </w:r>
      <w:r>
        <w:t xml:space="preserve"> </w:t>
      </w:r>
      <w:r>
        <w:rPr>
          <w:rFonts w:hint="eastAsia"/>
        </w:rPr>
        <w:t>и</w:t>
      </w:r>
      <w:r>
        <w:t xml:space="preserve"> </w:t>
      </w:r>
      <w:r>
        <w:rPr>
          <w:rFonts w:hint="eastAsia"/>
        </w:rPr>
        <w:t>их</w:t>
      </w:r>
      <w:r>
        <w:t xml:space="preserve"> </w:t>
      </w:r>
      <w:r>
        <w:rPr>
          <w:rFonts w:hint="eastAsia"/>
        </w:rPr>
        <w:t>описание</w:t>
      </w:r>
    </w:p>
    <w:p w14:paraId="6CC18483" w14:textId="77777777" w:rsidR="00A3630A" w:rsidRDefault="00A3630A" w:rsidP="00A3630A"/>
    <w:p w14:paraId="57057B91" w14:textId="77777777" w:rsidR="00A3630A" w:rsidRDefault="00A3630A" w:rsidP="00A3630A">
      <w:r>
        <w:t xml:space="preserve">3.2. </w:t>
      </w:r>
      <w:r>
        <w:rPr>
          <w:rFonts w:hint="eastAsia"/>
        </w:rPr>
        <w:t>Расчетные</w:t>
      </w:r>
      <w:r>
        <w:t xml:space="preserve"> </w:t>
      </w:r>
      <w:r>
        <w:rPr>
          <w:rFonts w:hint="eastAsia"/>
        </w:rPr>
        <w:t>зависимости</w:t>
      </w:r>
    </w:p>
    <w:p w14:paraId="08624BC3" w14:textId="77777777" w:rsidR="00A3630A" w:rsidRDefault="00A3630A" w:rsidP="00A3630A"/>
    <w:p w14:paraId="3E012266" w14:textId="77777777" w:rsidR="00A3630A" w:rsidRDefault="00A3630A" w:rsidP="00A3630A">
      <w:r>
        <w:t xml:space="preserve">3.3. </w:t>
      </w:r>
      <w:r>
        <w:rPr>
          <w:rFonts w:hint="eastAsia"/>
        </w:rPr>
        <w:t>Анализ</w:t>
      </w:r>
      <w:r>
        <w:t xml:space="preserve"> </w:t>
      </w:r>
      <w:r>
        <w:rPr>
          <w:rFonts w:hint="eastAsia"/>
        </w:rPr>
        <w:t>влияния</w:t>
      </w:r>
      <w:r>
        <w:t xml:space="preserve"> </w:t>
      </w:r>
      <w:r>
        <w:rPr>
          <w:rFonts w:hint="eastAsia"/>
        </w:rPr>
        <w:t>параметров</w:t>
      </w:r>
      <w:r>
        <w:t xml:space="preserve"> </w:t>
      </w:r>
      <w:r>
        <w:rPr>
          <w:rFonts w:hint="eastAsia"/>
        </w:rPr>
        <w:t>на</w:t>
      </w:r>
      <w:r>
        <w:t xml:space="preserve"> </w:t>
      </w:r>
      <w:r>
        <w:rPr>
          <w:rFonts w:hint="eastAsia"/>
        </w:rPr>
        <w:t>процесс</w:t>
      </w:r>
      <w:r>
        <w:t xml:space="preserve"> </w:t>
      </w:r>
      <w:r>
        <w:rPr>
          <w:rFonts w:hint="eastAsia"/>
        </w:rPr>
        <w:t>разделения</w:t>
      </w:r>
    </w:p>
    <w:p w14:paraId="4C91837D" w14:textId="77777777" w:rsidR="00A3630A" w:rsidRDefault="00A3630A" w:rsidP="00A3630A"/>
    <w:p w14:paraId="056E237D" w14:textId="77777777" w:rsidR="00A3630A" w:rsidRDefault="00A3630A" w:rsidP="00A3630A">
      <w:r>
        <w:rPr>
          <w:rFonts w:hint="eastAsia"/>
        </w:rPr>
        <w:t>Глава</w:t>
      </w:r>
      <w:r>
        <w:t xml:space="preserve"> 4 </w:t>
      </w:r>
      <w:r>
        <w:rPr>
          <w:rFonts w:hint="eastAsia"/>
        </w:rPr>
        <w:t>РАЗДЕЛЕНИЕ</w:t>
      </w:r>
      <w:r>
        <w:t xml:space="preserve"> </w:t>
      </w:r>
      <w:r>
        <w:rPr>
          <w:rFonts w:hint="eastAsia"/>
        </w:rPr>
        <w:t>СМЕСЕЙ</w:t>
      </w:r>
      <w:r>
        <w:t xml:space="preserve"> </w:t>
      </w:r>
      <w:r>
        <w:rPr>
          <w:rFonts w:hint="eastAsia"/>
        </w:rPr>
        <w:t>С</w:t>
      </w:r>
      <w:r>
        <w:t xml:space="preserve"> </w:t>
      </w:r>
      <w:r>
        <w:rPr>
          <w:rFonts w:hint="eastAsia"/>
        </w:rPr>
        <w:t>ИСПОЛЬЗОВАНИЕМ</w:t>
      </w:r>
      <w:r>
        <w:t xml:space="preserve"> </w:t>
      </w:r>
      <w:r>
        <w:rPr>
          <w:rFonts w:hint="eastAsia"/>
        </w:rPr>
        <w:t>ТЕПЛОВЫХ</w:t>
      </w:r>
      <w:r>
        <w:t xml:space="preserve"> </w:t>
      </w:r>
      <w:r>
        <w:rPr>
          <w:rFonts w:hint="eastAsia"/>
        </w:rPr>
        <w:t>НАСОСОВ</w:t>
      </w:r>
      <w:r>
        <w:t xml:space="preserve"> </w:t>
      </w:r>
      <w:r>
        <w:rPr>
          <w:rFonts w:hint="eastAsia"/>
        </w:rPr>
        <w:t>ЗАКРЫТОГО</w:t>
      </w:r>
      <w:r>
        <w:t xml:space="preserve"> </w:t>
      </w:r>
      <w:r>
        <w:rPr>
          <w:rFonts w:hint="eastAsia"/>
        </w:rPr>
        <w:t>ТИПА</w:t>
      </w:r>
    </w:p>
    <w:p w14:paraId="6D54140D" w14:textId="77777777" w:rsidR="00A3630A" w:rsidRDefault="00A3630A" w:rsidP="00A3630A"/>
    <w:p w14:paraId="4D9225EA" w14:textId="77777777" w:rsidR="00A3630A" w:rsidRDefault="00A3630A" w:rsidP="00A3630A">
      <w:r>
        <w:t xml:space="preserve">4.1. </w:t>
      </w:r>
      <w:r>
        <w:rPr>
          <w:rFonts w:hint="eastAsia"/>
        </w:rPr>
        <w:t>Схемы</w:t>
      </w:r>
      <w:r>
        <w:t xml:space="preserve"> </w:t>
      </w:r>
      <w:r>
        <w:rPr>
          <w:rFonts w:hint="eastAsia"/>
        </w:rPr>
        <w:t>разделения</w:t>
      </w:r>
      <w:r>
        <w:t xml:space="preserve"> </w:t>
      </w:r>
      <w:r>
        <w:rPr>
          <w:rFonts w:hint="eastAsia"/>
        </w:rPr>
        <w:t>и</w:t>
      </w:r>
      <w:r>
        <w:t xml:space="preserve"> </w:t>
      </w:r>
      <w:r>
        <w:rPr>
          <w:rFonts w:hint="eastAsia"/>
        </w:rPr>
        <w:t>их</w:t>
      </w:r>
      <w:r>
        <w:t xml:space="preserve"> </w:t>
      </w:r>
      <w:r>
        <w:rPr>
          <w:rFonts w:hint="eastAsia"/>
        </w:rPr>
        <w:t>описание</w:t>
      </w:r>
    </w:p>
    <w:p w14:paraId="7AC57120" w14:textId="77777777" w:rsidR="00A3630A" w:rsidRDefault="00A3630A" w:rsidP="00A3630A"/>
    <w:p w14:paraId="0391C0C8" w14:textId="77777777" w:rsidR="00A3630A" w:rsidRDefault="00A3630A" w:rsidP="00A3630A">
      <w:r>
        <w:t xml:space="preserve">4.2. </w:t>
      </w:r>
      <w:r>
        <w:rPr>
          <w:rFonts w:hint="eastAsia"/>
        </w:rPr>
        <w:t>Расчетные</w:t>
      </w:r>
      <w:r>
        <w:t xml:space="preserve"> </w:t>
      </w:r>
      <w:r>
        <w:rPr>
          <w:rFonts w:hint="eastAsia"/>
        </w:rPr>
        <w:t>зависимости</w:t>
      </w:r>
    </w:p>
    <w:p w14:paraId="099D585B" w14:textId="77777777" w:rsidR="00A3630A" w:rsidRDefault="00A3630A" w:rsidP="00A3630A"/>
    <w:p w14:paraId="7453482A" w14:textId="77777777" w:rsidR="00A3630A" w:rsidRDefault="00A3630A" w:rsidP="00A3630A">
      <w:r>
        <w:t xml:space="preserve">4.3. </w:t>
      </w:r>
      <w:r>
        <w:rPr>
          <w:rFonts w:hint="eastAsia"/>
        </w:rPr>
        <w:t>Анализ</w:t>
      </w:r>
      <w:r>
        <w:t xml:space="preserve"> </w:t>
      </w:r>
      <w:r>
        <w:rPr>
          <w:rFonts w:hint="eastAsia"/>
        </w:rPr>
        <w:t>влияния</w:t>
      </w:r>
      <w:r>
        <w:t xml:space="preserve"> </w:t>
      </w:r>
      <w:r>
        <w:rPr>
          <w:rFonts w:hint="eastAsia"/>
        </w:rPr>
        <w:t>параметров</w:t>
      </w:r>
      <w:r>
        <w:t xml:space="preserve"> </w:t>
      </w:r>
      <w:r>
        <w:rPr>
          <w:rFonts w:hint="eastAsia"/>
        </w:rPr>
        <w:t>на</w:t>
      </w:r>
      <w:r>
        <w:t xml:space="preserve"> </w:t>
      </w:r>
      <w:r>
        <w:rPr>
          <w:rFonts w:hint="eastAsia"/>
        </w:rPr>
        <w:t>процесс</w:t>
      </w:r>
      <w:r>
        <w:t xml:space="preserve"> </w:t>
      </w:r>
      <w:r>
        <w:rPr>
          <w:rFonts w:hint="eastAsia"/>
        </w:rPr>
        <w:t>разделения</w:t>
      </w:r>
    </w:p>
    <w:p w14:paraId="3A045A6F" w14:textId="77777777" w:rsidR="00A3630A" w:rsidRDefault="00A3630A" w:rsidP="00A3630A"/>
    <w:p w14:paraId="540E32CF" w14:textId="77777777" w:rsidR="00A3630A" w:rsidRDefault="00A3630A" w:rsidP="00A3630A">
      <w:r>
        <w:t xml:space="preserve">4.4. </w:t>
      </w:r>
      <w:r>
        <w:rPr>
          <w:rFonts w:hint="eastAsia"/>
        </w:rPr>
        <w:t>Сравнение</w:t>
      </w:r>
      <w:r>
        <w:t xml:space="preserve"> </w:t>
      </w:r>
      <w:r>
        <w:rPr>
          <w:rFonts w:hint="eastAsia"/>
        </w:rPr>
        <w:t>вариантов</w:t>
      </w:r>
      <w:r>
        <w:t xml:space="preserve"> </w:t>
      </w:r>
      <w:r>
        <w:rPr>
          <w:rFonts w:hint="eastAsia"/>
        </w:rPr>
        <w:t>разделения</w:t>
      </w:r>
    </w:p>
    <w:p w14:paraId="3FC00AE9" w14:textId="77777777" w:rsidR="00A3630A" w:rsidRDefault="00A3630A" w:rsidP="00A3630A"/>
    <w:p w14:paraId="456F7312" w14:textId="77777777" w:rsidR="00A3630A" w:rsidRDefault="00A3630A" w:rsidP="00A3630A">
      <w:r>
        <w:rPr>
          <w:rFonts w:hint="eastAsia"/>
        </w:rPr>
        <w:t>Глава</w:t>
      </w:r>
      <w:r>
        <w:t xml:space="preserve"> 5 </w:t>
      </w:r>
      <w:r>
        <w:rPr>
          <w:rFonts w:hint="eastAsia"/>
        </w:rPr>
        <w:t>РАЗДЕЛЕНИЕ</w:t>
      </w:r>
      <w:r>
        <w:t xml:space="preserve"> </w:t>
      </w:r>
      <w:r>
        <w:rPr>
          <w:rFonts w:hint="eastAsia"/>
        </w:rPr>
        <w:t>СМЕСЕЙ</w:t>
      </w:r>
      <w:r>
        <w:t xml:space="preserve"> </w:t>
      </w:r>
      <w:r>
        <w:rPr>
          <w:rFonts w:hint="eastAsia"/>
        </w:rPr>
        <w:t>С</w:t>
      </w:r>
      <w:r>
        <w:t xml:space="preserve"> </w:t>
      </w:r>
      <w:r>
        <w:rPr>
          <w:rFonts w:hint="eastAsia"/>
        </w:rPr>
        <w:t>ИСПОЛЬЗОВАНИЕМ</w:t>
      </w:r>
      <w:r>
        <w:t xml:space="preserve"> </w:t>
      </w:r>
      <w:r>
        <w:rPr>
          <w:rFonts w:hint="eastAsia"/>
        </w:rPr>
        <w:t>ТЕПЛО</w:t>
      </w:r>
      <w:r>
        <w:rPr>
          <w:rFonts w:hint="eastAsia"/>
        </w:rPr>
        <w:lastRenderedPageBreak/>
        <w:t>ВЫХ</w:t>
      </w:r>
      <w:r>
        <w:t xml:space="preserve"> </w:t>
      </w:r>
      <w:r>
        <w:rPr>
          <w:rFonts w:hint="eastAsia"/>
        </w:rPr>
        <w:t>НАСОСОВ</w:t>
      </w:r>
      <w:r>
        <w:t xml:space="preserve"> </w:t>
      </w:r>
      <w:r>
        <w:rPr>
          <w:rFonts w:hint="eastAsia"/>
        </w:rPr>
        <w:t>ОТКРЫТОГО</w:t>
      </w:r>
      <w:r>
        <w:t xml:space="preserve"> </w:t>
      </w:r>
      <w:r>
        <w:rPr>
          <w:rFonts w:hint="eastAsia"/>
        </w:rPr>
        <w:t>ТИПА</w:t>
      </w:r>
    </w:p>
    <w:p w14:paraId="5F9E5EFE" w14:textId="77777777" w:rsidR="00A3630A" w:rsidRDefault="00A3630A" w:rsidP="00A3630A"/>
    <w:p w14:paraId="59AF0DDD" w14:textId="77777777" w:rsidR="00A3630A" w:rsidRDefault="00A3630A" w:rsidP="00A3630A">
      <w:r>
        <w:t xml:space="preserve">5.1. </w:t>
      </w:r>
      <w:r>
        <w:rPr>
          <w:rFonts w:hint="eastAsia"/>
        </w:rPr>
        <w:t>Схемы</w:t>
      </w:r>
      <w:r>
        <w:t xml:space="preserve"> </w:t>
      </w:r>
      <w:r>
        <w:rPr>
          <w:rFonts w:hint="eastAsia"/>
        </w:rPr>
        <w:t>разделения</w:t>
      </w:r>
      <w:r>
        <w:t xml:space="preserve"> </w:t>
      </w:r>
      <w:r>
        <w:rPr>
          <w:rFonts w:hint="eastAsia"/>
        </w:rPr>
        <w:t>и</w:t>
      </w:r>
      <w:r>
        <w:t xml:space="preserve"> </w:t>
      </w:r>
      <w:r>
        <w:rPr>
          <w:rFonts w:hint="eastAsia"/>
        </w:rPr>
        <w:t>их</w:t>
      </w:r>
      <w:r>
        <w:t xml:space="preserve"> </w:t>
      </w:r>
      <w:r>
        <w:rPr>
          <w:rFonts w:hint="eastAsia"/>
        </w:rPr>
        <w:t>описание</w:t>
      </w:r>
    </w:p>
    <w:p w14:paraId="2BB3BE17" w14:textId="77777777" w:rsidR="00A3630A" w:rsidRDefault="00A3630A" w:rsidP="00A3630A"/>
    <w:p w14:paraId="299033ED" w14:textId="77777777" w:rsidR="00A3630A" w:rsidRDefault="00A3630A" w:rsidP="00A3630A">
      <w:r>
        <w:t xml:space="preserve">5.2. </w:t>
      </w:r>
      <w:r>
        <w:rPr>
          <w:rFonts w:hint="eastAsia"/>
        </w:rPr>
        <w:t>Расчетные</w:t>
      </w:r>
      <w:r>
        <w:t xml:space="preserve"> </w:t>
      </w:r>
      <w:r>
        <w:rPr>
          <w:rFonts w:hint="eastAsia"/>
        </w:rPr>
        <w:t>зависимости</w:t>
      </w:r>
    </w:p>
    <w:p w14:paraId="1C24CE16" w14:textId="77777777" w:rsidR="00A3630A" w:rsidRDefault="00A3630A" w:rsidP="00A3630A"/>
    <w:p w14:paraId="4B02E44E" w14:textId="77777777" w:rsidR="00A3630A" w:rsidRDefault="00A3630A" w:rsidP="00A3630A">
      <w:r>
        <w:t xml:space="preserve">5.3. </w:t>
      </w:r>
      <w:r>
        <w:rPr>
          <w:rFonts w:hint="eastAsia"/>
        </w:rPr>
        <w:t>Анализ</w:t>
      </w:r>
      <w:r>
        <w:t xml:space="preserve"> </w:t>
      </w:r>
      <w:r>
        <w:rPr>
          <w:rFonts w:hint="eastAsia"/>
        </w:rPr>
        <w:t>влияния</w:t>
      </w:r>
      <w:r>
        <w:t xml:space="preserve"> </w:t>
      </w:r>
      <w:r>
        <w:rPr>
          <w:rFonts w:hint="eastAsia"/>
        </w:rPr>
        <w:t>параметров</w:t>
      </w:r>
      <w:r>
        <w:t xml:space="preserve"> </w:t>
      </w:r>
      <w:r>
        <w:rPr>
          <w:rFonts w:hint="eastAsia"/>
        </w:rPr>
        <w:t>на</w:t>
      </w:r>
      <w:r>
        <w:t xml:space="preserve"> </w:t>
      </w:r>
      <w:r>
        <w:rPr>
          <w:rFonts w:hint="eastAsia"/>
        </w:rPr>
        <w:t>процесс</w:t>
      </w:r>
      <w:r>
        <w:t xml:space="preserve"> </w:t>
      </w:r>
      <w:r>
        <w:rPr>
          <w:rFonts w:hint="eastAsia"/>
        </w:rPr>
        <w:t>разделения</w:t>
      </w:r>
    </w:p>
    <w:p w14:paraId="48FD54A9" w14:textId="77777777" w:rsidR="00A3630A" w:rsidRDefault="00A3630A" w:rsidP="00A3630A"/>
    <w:p w14:paraId="39A5A672" w14:textId="77777777" w:rsidR="00A3630A" w:rsidRDefault="00A3630A" w:rsidP="00A3630A">
      <w:r>
        <w:t xml:space="preserve">5.4. </w:t>
      </w:r>
      <w:r>
        <w:rPr>
          <w:rFonts w:hint="eastAsia"/>
        </w:rPr>
        <w:t>Сравнение</w:t>
      </w:r>
      <w:r>
        <w:t xml:space="preserve"> </w:t>
      </w:r>
      <w:r>
        <w:rPr>
          <w:rFonts w:hint="eastAsia"/>
        </w:rPr>
        <w:t>вариантов</w:t>
      </w:r>
      <w:r>
        <w:t xml:space="preserve"> </w:t>
      </w:r>
      <w:r>
        <w:rPr>
          <w:rFonts w:hint="eastAsia"/>
        </w:rPr>
        <w:t>разделения</w:t>
      </w:r>
    </w:p>
    <w:p w14:paraId="22EF2F18" w14:textId="77777777" w:rsidR="00A3630A" w:rsidRDefault="00A3630A" w:rsidP="00A3630A"/>
    <w:p w14:paraId="4CEE70BA" w14:textId="77777777" w:rsidR="00A3630A" w:rsidRDefault="00A3630A" w:rsidP="00A3630A">
      <w:r>
        <w:rPr>
          <w:rFonts w:hint="eastAsia"/>
        </w:rPr>
        <w:t>ВЫВОДЫ</w:t>
      </w:r>
    </w:p>
    <w:p w14:paraId="72677492" w14:textId="77777777" w:rsidR="00A3630A" w:rsidRDefault="00A3630A" w:rsidP="00A3630A"/>
    <w:p w14:paraId="05EFFF8D" w14:textId="77777777" w:rsidR="00A3630A" w:rsidRDefault="00A3630A" w:rsidP="00A3630A">
      <w:r>
        <w:rPr>
          <w:rFonts w:hint="eastAsia"/>
        </w:rPr>
        <w:t>СПИСОК</w:t>
      </w:r>
      <w:r>
        <w:t xml:space="preserve"> </w:t>
      </w:r>
      <w:r>
        <w:rPr>
          <w:rFonts w:hint="eastAsia"/>
        </w:rPr>
        <w:t>ЛИТЕРАТУРЫ</w:t>
      </w:r>
    </w:p>
    <w:p w14:paraId="632B7719" w14:textId="77777777" w:rsidR="00A3630A" w:rsidRDefault="00A3630A" w:rsidP="00A3630A"/>
    <w:p w14:paraId="55440D1C" w14:textId="1584E0BD" w:rsidR="00A3630A" w:rsidRPr="00A3630A" w:rsidRDefault="00A3630A" w:rsidP="00A3630A">
      <w:r>
        <w:rPr>
          <w:rFonts w:hint="eastAsia"/>
        </w:rPr>
        <w:t>ПРИЛОЖЕНИЕ</w:t>
      </w:r>
    </w:p>
    <w:sectPr w:rsidR="00A3630A" w:rsidRPr="00A3630A" w:rsidSect="005D27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C1FF" w14:textId="77777777" w:rsidR="005D27F7" w:rsidRDefault="005D27F7">
      <w:pPr>
        <w:spacing w:after="0" w:line="240" w:lineRule="auto"/>
      </w:pPr>
      <w:r>
        <w:separator/>
      </w:r>
    </w:p>
  </w:endnote>
  <w:endnote w:type="continuationSeparator" w:id="0">
    <w:p w14:paraId="24FEE00A" w14:textId="77777777" w:rsidR="005D27F7" w:rsidRDefault="005D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6B0A" w14:textId="77777777" w:rsidR="005D27F7" w:rsidRDefault="005D27F7"/>
    <w:p w14:paraId="53E54CDA" w14:textId="77777777" w:rsidR="005D27F7" w:rsidRDefault="005D27F7"/>
    <w:p w14:paraId="1EC22874" w14:textId="77777777" w:rsidR="005D27F7" w:rsidRDefault="005D27F7"/>
    <w:p w14:paraId="1996BB24" w14:textId="77777777" w:rsidR="005D27F7" w:rsidRDefault="005D27F7"/>
    <w:p w14:paraId="4696151E" w14:textId="77777777" w:rsidR="005D27F7" w:rsidRDefault="005D27F7"/>
    <w:p w14:paraId="06B4ECDB" w14:textId="77777777" w:rsidR="005D27F7" w:rsidRDefault="005D27F7"/>
    <w:p w14:paraId="65EF2F93" w14:textId="77777777" w:rsidR="005D27F7" w:rsidRDefault="005D27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61C43" wp14:editId="72A733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8644" w14:textId="77777777" w:rsidR="005D27F7" w:rsidRDefault="005D2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61C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58644" w14:textId="77777777" w:rsidR="005D27F7" w:rsidRDefault="005D2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10614" w14:textId="77777777" w:rsidR="005D27F7" w:rsidRDefault="005D27F7"/>
    <w:p w14:paraId="5652E16A" w14:textId="77777777" w:rsidR="005D27F7" w:rsidRDefault="005D27F7"/>
    <w:p w14:paraId="449E8988" w14:textId="77777777" w:rsidR="005D27F7" w:rsidRDefault="005D27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2EA24" wp14:editId="54BD21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2528" w14:textId="77777777" w:rsidR="005D27F7" w:rsidRDefault="005D27F7"/>
                          <w:p w14:paraId="6D442FAB" w14:textId="77777777" w:rsidR="005D27F7" w:rsidRDefault="005D2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2EA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DE2528" w14:textId="77777777" w:rsidR="005D27F7" w:rsidRDefault="005D27F7"/>
                    <w:p w14:paraId="6D442FAB" w14:textId="77777777" w:rsidR="005D27F7" w:rsidRDefault="005D2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0F0113" w14:textId="77777777" w:rsidR="005D27F7" w:rsidRDefault="005D27F7"/>
    <w:p w14:paraId="07A8E124" w14:textId="77777777" w:rsidR="005D27F7" w:rsidRDefault="005D27F7">
      <w:pPr>
        <w:rPr>
          <w:sz w:val="2"/>
          <w:szCs w:val="2"/>
        </w:rPr>
      </w:pPr>
    </w:p>
    <w:p w14:paraId="74D1CE22" w14:textId="77777777" w:rsidR="005D27F7" w:rsidRDefault="005D27F7"/>
    <w:p w14:paraId="2FDDE710" w14:textId="77777777" w:rsidR="005D27F7" w:rsidRDefault="005D27F7">
      <w:pPr>
        <w:spacing w:after="0" w:line="240" w:lineRule="auto"/>
      </w:pPr>
    </w:p>
  </w:footnote>
  <w:footnote w:type="continuationSeparator" w:id="0">
    <w:p w14:paraId="6B42F1DE" w14:textId="77777777" w:rsidR="005D27F7" w:rsidRDefault="005D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F7"/>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17626</TotalTime>
  <Pages>3</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2196</cp:revision>
  <cp:lastPrinted>2009-02-06T05:36:00Z</cp:lastPrinted>
  <dcterms:created xsi:type="dcterms:W3CDTF">2024-01-07T13:43:00Z</dcterms:created>
  <dcterms:modified xsi:type="dcterms:W3CDTF">2024-02-06T20:56:00Z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