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0174B" w:rsidRDefault="0050174B" w:rsidP="0050174B">
      <w:r w:rsidRPr="00D97A4A">
        <w:rPr>
          <w:rFonts w:ascii="Times New Roman" w:eastAsia="Calibri" w:hAnsi="Times New Roman" w:cs="Times New Roman"/>
          <w:b/>
          <w:sz w:val="24"/>
          <w:szCs w:val="24"/>
        </w:rPr>
        <w:t>Прокопенко Ірина Андріївна</w:t>
      </w:r>
      <w:r w:rsidRPr="00D97A4A">
        <w:rPr>
          <w:rFonts w:ascii="Times New Roman" w:eastAsia="Calibri" w:hAnsi="Times New Roman" w:cs="Times New Roman"/>
          <w:sz w:val="24"/>
          <w:szCs w:val="24"/>
        </w:rPr>
        <w:t>, керівник науково-методичного тренінгового центру соціального і професійного розвитку людини, Харківський національний педагогічний університет імені Г. С. Сковороди. Назва дисертації: «Система підготовки майбутніх учителів до фасилітаційної взаємодії з учнями закладів загальної середньої освіти». Шифр та назва спеціальності – 13.00.04 – теорія і методика професійної освіти. Спецрада Д 64.053.04 Харківського національного педагогічного університету імені Г. С. Сковороди</w:t>
      </w:r>
    </w:p>
    <w:sectPr w:rsidR="004111C7" w:rsidRPr="005017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50174B" w:rsidRPr="005017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D2653-8C5B-48F2-8A8B-FBCEDC12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2021-04-02T09:37:00Z</dcterms:created>
  <dcterms:modified xsi:type="dcterms:W3CDTF">2021-04-02T10:13:00Z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