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B2B40" w14:textId="08B02ADE" w:rsidR="002A5658" w:rsidRDefault="000709F8" w:rsidP="000709F8">
      <w:pPr>
        <w:rPr>
          <w:rFonts w:ascii="Times New Roman" w:eastAsia="Arial Unicode MS" w:hAnsi="Times New Roman" w:cs="Times New Roman"/>
          <w:b/>
          <w:bCs/>
          <w:color w:val="000000"/>
          <w:kern w:val="0"/>
          <w:sz w:val="28"/>
          <w:szCs w:val="28"/>
          <w:lang w:eastAsia="ru-RU" w:bidi="uk-UA"/>
        </w:rPr>
      </w:pPr>
      <w:r w:rsidRPr="000709F8">
        <w:rPr>
          <w:rFonts w:ascii="Times New Roman" w:eastAsia="Arial Unicode MS" w:hAnsi="Times New Roman" w:cs="Times New Roman" w:hint="eastAsia"/>
          <w:b/>
          <w:bCs/>
          <w:color w:val="000000"/>
          <w:kern w:val="0"/>
          <w:sz w:val="28"/>
          <w:szCs w:val="28"/>
          <w:lang w:eastAsia="ru-RU" w:bidi="uk-UA"/>
        </w:rPr>
        <w:t>Пьяе</w:t>
      </w:r>
      <w:r w:rsidRPr="000709F8">
        <w:rPr>
          <w:rFonts w:ascii="Times New Roman" w:eastAsia="Arial Unicode MS" w:hAnsi="Times New Roman" w:cs="Times New Roman"/>
          <w:b/>
          <w:bCs/>
          <w:color w:val="000000"/>
          <w:kern w:val="0"/>
          <w:sz w:val="28"/>
          <w:szCs w:val="28"/>
          <w:lang w:eastAsia="ru-RU" w:bidi="uk-UA"/>
        </w:rPr>
        <w:t xml:space="preserve"> </w:t>
      </w:r>
      <w:r w:rsidRPr="000709F8">
        <w:rPr>
          <w:rFonts w:ascii="Times New Roman" w:eastAsia="Arial Unicode MS" w:hAnsi="Times New Roman" w:cs="Times New Roman" w:hint="eastAsia"/>
          <w:b/>
          <w:bCs/>
          <w:color w:val="000000"/>
          <w:kern w:val="0"/>
          <w:sz w:val="28"/>
          <w:szCs w:val="28"/>
          <w:lang w:eastAsia="ru-RU" w:bidi="uk-UA"/>
        </w:rPr>
        <w:t>Пьо</w:t>
      </w:r>
      <w:r w:rsidRPr="000709F8">
        <w:rPr>
          <w:rFonts w:ascii="Times New Roman" w:eastAsia="Arial Unicode MS" w:hAnsi="Times New Roman" w:cs="Times New Roman"/>
          <w:b/>
          <w:bCs/>
          <w:color w:val="000000"/>
          <w:kern w:val="0"/>
          <w:sz w:val="28"/>
          <w:szCs w:val="28"/>
          <w:lang w:eastAsia="ru-RU" w:bidi="uk-UA"/>
        </w:rPr>
        <w:t xml:space="preserve"> </w:t>
      </w:r>
      <w:r w:rsidRPr="000709F8">
        <w:rPr>
          <w:rFonts w:ascii="Times New Roman" w:eastAsia="Arial Unicode MS" w:hAnsi="Times New Roman" w:cs="Times New Roman" w:hint="eastAsia"/>
          <w:b/>
          <w:bCs/>
          <w:color w:val="000000"/>
          <w:kern w:val="0"/>
          <w:sz w:val="28"/>
          <w:szCs w:val="28"/>
          <w:lang w:eastAsia="ru-RU" w:bidi="uk-UA"/>
        </w:rPr>
        <w:t>Аунг</w:t>
      </w:r>
      <w:r>
        <w:rPr>
          <w:rFonts w:ascii="Times New Roman" w:eastAsia="Arial Unicode MS" w:hAnsi="Times New Roman" w:cs="Times New Roman" w:hint="eastAsia"/>
          <w:b/>
          <w:bCs/>
          <w:color w:val="000000"/>
          <w:kern w:val="0"/>
          <w:sz w:val="28"/>
          <w:szCs w:val="28"/>
          <w:lang w:eastAsia="ru-RU" w:bidi="uk-UA"/>
        </w:rPr>
        <w:t xml:space="preserve"> </w:t>
      </w:r>
      <w:r w:rsidRPr="000709F8">
        <w:rPr>
          <w:rFonts w:ascii="Times New Roman" w:eastAsia="Arial Unicode MS" w:hAnsi="Times New Roman" w:cs="Times New Roman" w:hint="eastAsia"/>
          <w:b/>
          <w:bCs/>
          <w:color w:val="000000"/>
          <w:kern w:val="0"/>
          <w:sz w:val="28"/>
          <w:szCs w:val="28"/>
          <w:lang w:eastAsia="ru-RU" w:bidi="uk-UA"/>
        </w:rPr>
        <w:t>Сорбция</w:t>
      </w:r>
      <w:r w:rsidRPr="000709F8">
        <w:rPr>
          <w:rFonts w:ascii="Times New Roman" w:eastAsia="Arial Unicode MS" w:hAnsi="Times New Roman" w:cs="Times New Roman"/>
          <w:b/>
          <w:bCs/>
          <w:color w:val="000000"/>
          <w:kern w:val="0"/>
          <w:sz w:val="28"/>
          <w:szCs w:val="28"/>
          <w:lang w:eastAsia="ru-RU" w:bidi="uk-UA"/>
        </w:rPr>
        <w:t xml:space="preserve"> </w:t>
      </w:r>
      <w:r w:rsidRPr="000709F8">
        <w:rPr>
          <w:rFonts w:ascii="Times New Roman" w:eastAsia="Arial Unicode MS" w:hAnsi="Times New Roman" w:cs="Times New Roman" w:hint="eastAsia"/>
          <w:b/>
          <w:bCs/>
          <w:color w:val="000000"/>
          <w:kern w:val="0"/>
          <w:sz w:val="28"/>
          <w:szCs w:val="28"/>
          <w:lang w:eastAsia="ru-RU" w:bidi="uk-UA"/>
        </w:rPr>
        <w:t>скандия</w:t>
      </w:r>
      <w:r w:rsidRPr="000709F8">
        <w:rPr>
          <w:rFonts w:ascii="Times New Roman" w:eastAsia="Arial Unicode MS" w:hAnsi="Times New Roman" w:cs="Times New Roman"/>
          <w:b/>
          <w:bCs/>
          <w:color w:val="000000"/>
          <w:kern w:val="0"/>
          <w:sz w:val="28"/>
          <w:szCs w:val="28"/>
          <w:lang w:eastAsia="ru-RU" w:bidi="uk-UA"/>
        </w:rPr>
        <w:t xml:space="preserve"> </w:t>
      </w:r>
      <w:r w:rsidRPr="000709F8">
        <w:rPr>
          <w:rFonts w:ascii="Times New Roman" w:eastAsia="Arial Unicode MS" w:hAnsi="Times New Roman" w:cs="Times New Roman" w:hint="eastAsia"/>
          <w:b/>
          <w:bCs/>
          <w:color w:val="000000"/>
          <w:kern w:val="0"/>
          <w:sz w:val="28"/>
          <w:szCs w:val="28"/>
          <w:lang w:eastAsia="ru-RU" w:bidi="uk-UA"/>
        </w:rPr>
        <w:t>из</w:t>
      </w:r>
      <w:r w:rsidRPr="000709F8">
        <w:rPr>
          <w:rFonts w:ascii="Times New Roman" w:eastAsia="Arial Unicode MS" w:hAnsi="Times New Roman" w:cs="Times New Roman"/>
          <w:b/>
          <w:bCs/>
          <w:color w:val="000000"/>
          <w:kern w:val="0"/>
          <w:sz w:val="28"/>
          <w:szCs w:val="28"/>
          <w:lang w:eastAsia="ru-RU" w:bidi="uk-UA"/>
        </w:rPr>
        <w:t xml:space="preserve"> </w:t>
      </w:r>
      <w:r w:rsidRPr="000709F8">
        <w:rPr>
          <w:rFonts w:ascii="Times New Roman" w:eastAsia="Arial Unicode MS" w:hAnsi="Times New Roman" w:cs="Times New Roman" w:hint="eastAsia"/>
          <w:b/>
          <w:bCs/>
          <w:color w:val="000000"/>
          <w:kern w:val="0"/>
          <w:sz w:val="28"/>
          <w:szCs w:val="28"/>
          <w:lang w:eastAsia="ru-RU" w:bidi="uk-UA"/>
        </w:rPr>
        <w:t>сернокислых</w:t>
      </w:r>
      <w:r w:rsidRPr="000709F8">
        <w:rPr>
          <w:rFonts w:ascii="Times New Roman" w:eastAsia="Arial Unicode MS" w:hAnsi="Times New Roman" w:cs="Times New Roman"/>
          <w:b/>
          <w:bCs/>
          <w:color w:val="000000"/>
          <w:kern w:val="0"/>
          <w:sz w:val="28"/>
          <w:szCs w:val="28"/>
          <w:lang w:eastAsia="ru-RU" w:bidi="uk-UA"/>
        </w:rPr>
        <w:t xml:space="preserve"> </w:t>
      </w:r>
      <w:r w:rsidRPr="000709F8">
        <w:rPr>
          <w:rFonts w:ascii="Times New Roman" w:eastAsia="Arial Unicode MS" w:hAnsi="Times New Roman" w:cs="Times New Roman" w:hint="eastAsia"/>
          <w:b/>
          <w:bCs/>
          <w:color w:val="000000"/>
          <w:kern w:val="0"/>
          <w:sz w:val="28"/>
          <w:szCs w:val="28"/>
          <w:lang w:eastAsia="ru-RU" w:bidi="uk-UA"/>
        </w:rPr>
        <w:t>растворов</w:t>
      </w:r>
      <w:r w:rsidRPr="000709F8">
        <w:rPr>
          <w:rFonts w:ascii="Times New Roman" w:eastAsia="Arial Unicode MS" w:hAnsi="Times New Roman" w:cs="Times New Roman"/>
          <w:b/>
          <w:bCs/>
          <w:color w:val="000000"/>
          <w:kern w:val="0"/>
          <w:sz w:val="28"/>
          <w:szCs w:val="28"/>
          <w:lang w:eastAsia="ru-RU" w:bidi="uk-UA"/>
        </w:rPr>
        <w:t xml:space="preserve"> </w:t>
      </w:r>
      <w:r w:rsidRPr="000709F8">
        <w:rPr>
          <w:rFonts w:ascii="Times New Roman" w:eastAsia="Arial Unicode MS" w:hAnsi="Times New Roman" w:cs="Times New Roman" w:hint="eastAsia"/>
          <w:b/>
          <w:bCs/>
          <w:color w:val="000000"/>
          <w:kern w:val="0"/>
          <w:sz w:val="28"/>
          <w:szCs w:val="28"/>
          <w:lang w:eastAsia="ru-RU" w:bidi="uk-UA"/>
        </w:rPr>
        <w:t>экстрагентосодержащими</w:t>
      </w:r>
      <w:r w:rsidRPr="000709F8">
        <w:rPr>
          <w:rFonts w:ascii="Times New Roman" w:eastAsia="Arial Unicode MS" w:hAnsi="Times New Roman" w:cs="Times New Roman"/>
          <w:b/>
          <w:bCs/>
          <w:color w:val="000000"/>
          <w:kern w:val="0"/>
          <w:sz w:val="28"/>
          <w:szCs w:val="28"/>
          <w:lang w:eastAsia="ru-RU" w:bidi="uk-UA"/>
        </w:rPr>
        <w:t xml:space="preserve"> </w:t>
      </w:r>
      <w:r w:rsidRPr="000709F8">
        <w:rPr>
          <w:rFonts w:ascii="Times New Roman" w:eastAsia="Arial Unicode MS" w:hAnsi="Times New Roman" w:cs="Times New Roman" w:hint="eastAsia"/>
          <w:b/>
          <w:bCs/>
          <w:color w:val="000000"/>
          <w:kern w:val="0"/>
          <w:sz w:val="28"/>
          <w:szCs w:val="28"/>
          <w:lang w:eastAsia="ru-RU" w:bidi="uk-UA"/>
        </w:rPr>
        <w:t>материалами</w:t>
      </w:r>
    </w:p>
    <w:p w14:paraId="77EBCEBC" w14:textId="77777777" w:rsidR="000709F8" w:rsidRDefault="000709F8" w:rsidP="000709F8">
      <w:r>
        <w:rPr>
          <w:rFonts w:hint="eastAsia"/>
        </w:rPr>
        <w:t>ОГЛАВЛЕНИЕ</w:t>
      </w:r>
      <w:r>
        <w:t xml:space="preserve"> </w:t>
      </w:r>
      <w:r>
        <w:rPr>
          <w:rFonts w:hint="eastAsia"/>
        </w:rPr>
        <w:t>ДИССЕРТАЦИИ</w:t>
      </w:r>
    </w:p>
    <w:p w14:paraId="2C6709EB" w14:textId="77777777" w:rsidR="000709F8" w:rsidRDefault="000709F8" w:rsidP="000709F8">
      <w:r>
        <w:rPr>
          <w:rFonts w:hint="eastAsia"/>
        </w:rPr>
        <w:t>кандидат</w:t>
      </w:r>
      <w:r>
        <w:t xml:space="preserve"> </w:t>
      </w:r>
      <w:r>
        <w:rPr>
          <w:rFonts w:hint="eastAsia"/>
        </w:rPr>
        <w:t>наук</w:t>
      </w:r>
      <w:r>
        <w:t xml:space="preserve"> </w:t>
      </w:r>
      <w:r>
        <w:rPr>
          <w:rFonts w:hint="eastAsia"/>
        </w:rPr>
        <w:t>Пьяе</w:t>
      </w:r>
      <w:r>
        <w:t xml:space="preserve"> </w:t>
      </w:r>
      <w:r>
        <w:rPr>
          <w:rFonts w:hint="eastAsia"/>
        </w:rPr>
        <w:t>Пьо</w:t>
      </w:r>
      <w:r>
        <w:t xml:space="preserve"> </w:t>
      </w:r>
      <w:r>
        <w:rPr>
          <w:rFonts w:hint="eastAsia"/>
        </w:rPr>
        <w:t>Аунг</w:t>
      </w:r>
    </w:p>
    <w:p w14:paraId="07F44D86" w14:textId="77777777" w:rsidR="000709F8" w:rsidRDefault="000709F8" w:rsidP="000709F8">
      <w:r>
        <w:rPr>
          <w:rFonts w:hint="eastAsia"/>
        </w:rPr>
        <w:t>ВВЕДЕНИЕ</w:t>
      </w:r>
    </w:p>
    <w:p w14:paraId="424EB64A" w14:textId="77777777" w:rsidR="000709F8" w:rsidRDefault="000709F8" w:rsidP="000709F8"/>
    <w:p w14:paraId="60B41FF4" w14:textId="77777777" w:rsidR="000709F8" w:rsidRDefault="000709F8" w:rsidP="000709F8">
      <w:r>
        <w:rPr>
          <w:rFonts w:hint="eastAsia"/>
        </w:rPr>
        <w:t>ГЛАВА</w:t>
      </w:r>
      <w:r>
        <w:t xml:space="preserve"> 1. </w:t>
      </w:r>
      <w:r>
        <w:rPr>
          <w:rFonts w:hint="eastAsia"/>
        </w:rPr>
        <w:t>ЛИТЕРАТУРНЫЙ</w:t>
      </w:r>
      <w:r>
        <w:t xml:space="preserve"> </w:t>
      </w:r>
      <w:r>
        <w:rPr>
          <w:rFonts w:hint="eastAsia"/>
        </w:rPr>
        <w:t>ОБЗОР</w:t>
      </w:r>
    </w:p>
    <w:p w14:paraId="793AC321" w14:textId="77777777" w:rsidR="000709F8" w:rsidRDefault="000709F8" w:rsidP="000709F8"/>
    <w:p w14:paraId="5E5CD3FB" w14:textId="77777777" w:rsidR="000709F8" w:rsidRDefault="000709F8" w:rsidP="000709F8">
      <w:r>
        <w:t xml:space="preserve">1.1. </w:t>
      </w:r>
      <w:r>
        <w:rPr>
          <w:rFonts w:hint="eastAsia"/>
        </w:rPr>
        <w:t>Извлечение</w:t>
      </w:r>
      <w:r>
        <w:t xml:space="preserve"> </w:t>
      </w:r>
      <w:r>
        <w:rPr>
          <w:rFonts w:hint="eastAsia"/>
        </w:rPr>
        <w:t>скандия</w:t>
      </w:r>
      <w:r>
        <w:t xml:space="preserve"> </w:t>
      </w:r>
      <w:r>
        <w:rPr>
          <w:rFonts w:hint="eastAsia"/>
        </w:rPr>
        <w:t>из</w:t>
      </w:r>
      <w:r>
        <w:t xml:space="preserve"> </w:t>
      </w:r>
      <w:r>
        <w:rPr>
          <w:rFonts w:hint="eastAsia"/>
        </w:rPr>
        <w:t>минерального</w:t>
      </w:r>
      <w:r>
        <w:t xml:space="preserve"> </w:t>
      </w:r>
      <w:r>
        <w:rPr>
          <w:rFonts w:hint="eastAsia"/>
        </w:rPr>
        <w:t>урансодержащего</w:t>
      </w:r>
      <w:r>
        <w:t xml:space="preserve"> </w:t>
      </w:r>
      <w:r>
        <w:rPr>
          <w:rFonts w:hint="eastAsia"/>
        </w:rPr>
        <w:t>сырья</w:t>
      </w:r>
    </w:p>
    <w:p w14:paraId="2A3D1BED" w14:textId="77777777" w:rsidR="000709F8" w:rsidRDefault="000709F8" w:rsidP="000709F8"/>
    <w:p w14:paraId="0565217A" w14:textId="77777777" w:rsidR="000709F8" w:rsidRDefault="000709F8" w:rsidP="000709F8">
      <w:r>
        <w:t xml:space="preserve">1.2. </w:t>
      </w:r>
      <w:r>
        <w:rPr>
          <w:rFonts w:hint="eastAsia"/>
        </w:rPr>
        <w:t>Извлечение</w:t>
      </w:r>
      <w:r>
        <w:t xml:space="preserve"> </w:t>
      </w:r>
      <w:r>
        <w:rPr>
          <w:rFonts w:hint="eastAsia"/>
        </w:rPr>
        <w:t>редкоземельных</w:t>
      </w:r>
      <w:r>
        <w:t xml:space="preserve"> </w:t>
      </w:r>
      <w:r>
        <w:rPr>
          <w:rFonts w:hint="eastAsia"/>
        </w:rPr>
        <w:t>элементов</w:t>
      </w:r>
      <w:r>
        <w:t xml:space="preserve"> </w:t>
      </w:r>
      <w:r>
        <w:rPr>
          <w:rFonts w:hint="eastAsia"/>
        </w:rPr>
        <w:t>импрегнатами</w:t>
      </w:r>
      <w:r>
        <w:t xml:space="preserve"> </w:t>
      </w:r>
      <w:r>
        <w:rPr>
          <w:rFonts w:hint="eastAsia"/>
        </w:rPr>
        <w:t>и</w:t>
      </w:r>
      <w:r>
        <w:t xml:space="preserve"> </w:t>
      </w:r>
      <w:r>
        <w:rPr>
          <w:rFonts w:hint="eastAsia"/>
        </w:rPr>
        <w:t>ТВЭКСами</w:t>
      </w:r>
    </w:p>
    <w:p w14:paraId="13C1F8A6" w14:textId="77777777" w:rsidR="000709F8" w:rsidRDefault="000709F8" w:rsidP="000709F8"/>
    <w:p w14:paraId="136CBC0B" w14:textId="77777777" w:rsidR="000709F8" w:rsidRDefault="000709F8" w:rsidP="000709F8">
      <w:r>
        <w:t xml:space="preserve">1.3. </w:t>
      </w:r>
      <w:r>
        <w:rPr>
          <w:rFonts w:hint="eastAsia"/>
        </w:rPr>
        <w:t>Выводы</w:t>
      </w:r>
      <w:r>
        <w:t xml:space="preserve"> </w:t>
      </w:r>
      <w:r>
        <w:rPr>
          <w:rFonts w:hint="eastAsia"/>
        </w:rPr>
        <w:t>к</w:t>
      </w:r>
      <w:r>
        <w:t xml:space="preserve"> </w:t>
      </w:r>
      <w:r>
        <w:rPr>
          <w:rFonts w:hint="eastAsia"/>
        </w:rPr>
        <w:t>литературному</w:t>
      </w:r>
      <w:r>
        <w:t xml:space="preserve"> </w:t>
      </w:r>
      <w:r>
        <w:rPr>
          <w:rFonts w:hint="eastAsia"/>
        </w:rPr>
        <w:t>обзору</w:t>
      </w:r>
    </w:p>
    <w:p w14:paraId="4D76AD44" w14:textId="77777777" w:rsidR="000709F8" w:rsidRDefault="000709F8" w:rsidP="000709F8"/>
    <w:p w14:paraId="5CE1D72D" w14:textId="77777777" w:rsidR="000709F8" w:rsidRDefault="000709F8" w:rsidP="000709F8">
      <w:r>
        <w:rPr>
          <w:rFonts w:hint="eastAsia"/>
        </w:rPr>
        <w:t>ГЛАВА</w:t>
      </w:r>
      <w:r>
        <w:t xml:space="preserve"> 2. </w:t>
      </w:r>
      <w:r>
        <w:rPr>
          <w:rFonts w:hint="eastAsia"/>
        </w:rPr>
        <w:t>МЕТОДИЧЕСКАЯ</w:t>
      </w:r>
      <w:r>
        <w:t xml:space="preserve"> </w:t>
      </w:r>
      <w:r>
        <w:rPr>
          <w:rFonts w:hint="eastAsia"/>
        </w:rPr>
        <w:t>ЧАСТЬ</w:t>
      </w:r>
    </w:p>
    <w:p w14:paraId="5F08D281" w14:textId="77777777" w:rsidR="000709F8" w:rsidRDefault="000709F8" w:rsidP="000709F8"/>
    <w:p w14:paraId="7080940C" w14:textId="77777777" w:rsidR="000709F8" w:rsidRDefault="000709F8" w:rsidP="000709F8">
      <w:r>
        <w:t xml:space="preserve">2.1. </w:t>
      </w:r>
      <w:r>
        <w:rPr>
          <w:rFonts w:hint="eastAsia"/>
        </w:rPr>
        <w:t>Характеристики</w:t>
      </w:r>
      <w:r>
        <w:t xml:space="preserve"> </w:t>
      </w:r>
      <w:r>
        <w:rPr>
          <w:rFonts w:hint="eastAsia"/>
        </w:rPr>
        <w:t>использованных</w:t>
      </w:r>
      <w:r>
        <w:t xml:space="preserve"> </w:t>
      </w:r>
      <w:r>
        <w:rPr>
          <w:rFonts w:hint="eastAsia"/>
        </w:rPr>
        <w:t>материалов</w:t>
      </w:r>
    </w:p>
    <w:p w14:paraId="0FBC93DD" w14:textId="77777777" w:rsidR="000709F8" w:rsidRDefault="000709F8" w:rsidP="000709F8"/>
    <w:p w14:paraId="5081305E" w14:textId="77777777" w:rsidR="000709F8" w:rsidRDefault="000709F8" w:rsidP="000709F8">
      <w:r>
        <w:t xml:space="preserve">2.2. </w:t>
      </w:r>
      <w:r>
        <w:rPr>
          <w:rFonts w:hint="eastAsia"/>
        </w:rPr>
        <w:t>Методики</w:t>
      </w:r>
      <w:r>
        <w:t xml:space="preserve"> </w:t>
      </w:r>
      <w:r>
        <w:rPr>
          <w:rFonts w:hint="eastAsia"/>
        </w:rPr>
        <w:t>анализа</w:t>
      </w:r>
      <w:r>
        <w:t xml:space="preserve"> </w:t>
      </w:r>
      <w:r>
        <w:rPr>
          <w:rFonts w:hint="eastAsia"/>
        </w:rPr>
        <w:t>элементов</w:t>
      </w:r>
      <w:r>
        <w:t xml:space="preserve"> </w:t>
      </w:r>
      <w:r>
        <w:rPr>
          <w:rFonts w:hint="eastAsia"/>
        </w:rPr>
        <w:t>в</w:t>
      </w:r>
      <w:r>
        <w:t xml:space="preserve"> </w:t>
      </w:r>
      <w:r>
        <w:rPr>
          <w:rFonts w:hint="eastAsia"/>
        </w:rPr>
        <w:t>водных</w:t>
      </w:r>
      <w:r>
        <w:t xml:space="preserve"> </w:t>
      </w:r>
      <w:r>
        <w:rPr>
          <w:rFonts w:hint="eastAsia"/>
        </w:rPr>
        <w:t>растворах</w:t>
      </w:r>
    </w:p>
    <w:p w14:paraId="07297100" w14:textId="77777777" w:rsidR="000709F8" w:rsidRDefault="000709F8" w:rsidP="000709F8"/>
    <w:p w14:paraId="5BE0C139" w14:textId="77777777" w:rsidR="000709F8" w:rsidRDefault="000709F8" w:rsidP="000709F8">
      <w:r>
        <w:t xml:space="preserve">2.3. </w:t>
      </w:r>
      <w:r>
        <w:rPr>
          <w:rFonts w:hint="eastAsia"/>
        </w:rPr>
        <w:t>Методы</w:t>
      </w:r>
      <w:r>
        <w:t xml:space="preserve"> </w:t>
      </w:r>
      <w:r>
        <w:rPr>
          <w:rFonts w:hint="eastAsia"/>
        </w:rPr>
        <w:t>исследования</w:t>
      </w:r>
      <w:r>
        <w:t xml:space="preserve"> </w:t>
      </w:r>
      <w:r>
        <w:rPr>
          <w:rFonts w:hint="eastAsia"/>
        </w:rPr>
        <w:t>импрегнатов</w:t>
      </w:r>
    </w:p>
    <w:p w14:paraId="586198B3" w14:textId="77777777" w:rsidR="000709F8" w:rsidRDefault="000709F8" w:rsidP="000709F8"/>
    <w:p w14:paraId="332BE192" w14:textId="77777777" w:rsidR="000709F8" w:rsidRDefault="000709F8" w:rsidP="000709F8">
      <w:r>
        <w:t xml:space="preserve">2.4. </w:t>
      </w:r>
      <w:r>
        <w:rPr>
          <w:rFonts w:hint="eastAsia"/>
        </w:rPr>
        <w:t>Методики</w:t>
      </w:r>
      <w:r>
        <w:t xml:space="preserve"> </w:t>
      </w:r>
      <w:r>
        <w:rPr>
          <w:rFonts w:hint="eastAsia"/>
        </w:rPr>
        <w:t>проведения</w:t>
      </w:r>
      <w:r>
        <w:t xml:space="preserve"> </w:t>
      </w:r>
      <w:r>
        <w:rPr>
          <w:rFonts w:hint="eastAsia"/>
        </w:rPr>
        <w:t>экспериментов</w:t>
      </w:r>
    </w:p>
    <w:p w14:paraId="35797003" w14:textId="77777777" w:rsidR="000709F8" w:rsidRDefault="000709F8" w:rsidP="000709F8"/>
    <w:p w14:paraId="0ECAF1FE" w14:textId="77777777" w:rsidR="000709F8" w:rsidRDefault="000709F8" w:rsidP="000709F8">
      <w:r>
        <w:rPr>
          <w:rFonts w:hint="eastAsia"/>
        </w:rPr>
        <w:t>ГЛАВА</w:t>
      </w:r>
      <w:r>
        <w:t xml:space="preserve"> 3. </w:t>
      </w:r>
      <w:r>
        <w:rPr>
          <w:rFonts w:hint="eastAsia"/>
        </w:rPr>
        <w:t>СОРБЦИЯ</w:t>
      </w:r>
      <w:r>
        <w:t xml:space="preserve"> </w:t>
      </w:r>
      <w:r>
        <w:rPr>
          <w:rFonts w:hint="eastAsia"/>
        </w:rPr>
        <w:t>СКАНДИЯ</w:t>
      </w:r>
      <w:r>
        <w:t xml:space="preserve"> </w:t>
      </w:r>
      <w:r>
        <w:rPr>
          <w:rFonts w:hint="eastAsia"/>
        </w:rPr>
        <w:t>СВЕРХСШИТЫМИ</w:t>
      </w:r>
      <w:r>
        <w:t xml:space="preserve"> </w:t>
      </w:r>
      <w:r>
        <w:rPr>
          <w:rFonts w:hint="eastAsia"/>
        </w:rPr>
        <w:t>ПОЛИСТИРО</w:t>
      </w:r>
      <w:r>
        <w:t>-</w:t>
      </w:r>
      <w:r>
        <w:rPr>
          <w:rFonts w:hint="eastAsia"/>
        </w:rPr>
        <w:t>ЛЬНЫМИ</w:t>
      </w:r>
      <w:r>
        <w:t xml:space="preserve"> </w:t>
      </w:r>
      <w:r>
        <w:rPr>
          <w:rFonts w:hint="eastAsia"/>
        </w:rPr>
        <w:t>ИМПРЕГНАТАМИ</w:t>
      </w:r>
      <w:r>
        <w:t xml:space="preserve">, </w:t>
      </w:r>
      <w:r>
        <w:rPr>
          <w:rFonts w:hint="eastAsia"/>
        </w:rPr>
        <w:t>СОДЕРЖАЩИМИ</w:t>
      </w:r>
      <w:r>
        <w:t xml:space="preserve"> </w:t>
      </w:r>
      <w:r>
        <w:rPr>
          <w:rFonts w:hint="eastAsia"/>
        </w:rPr>
        <w:t>ФОСФОР</w:t>
      </w:r>
      <w:r>
        <w:t>-</w:t>
      </w:r>
      <w:r>
        <w:rPr>
          <w:rFonts w:hint="eastAsia"/>
        </w:rPr>
        <w:t>ОРГАНИЧЕСКИЕ</w:t>
      </w:r>
      <w:r>
        <w:t xml:space="preserve"> </w:t>
      </w:r>
      <w:r>
        <w:rPr>
          <w:rFonts w:hint="eastAsia"/>
        </w:rPr>
        <w:t>КИСЛОТЫ</w:t>
      </w:r>
    </w:p>
    <w:p w14:paraId="1AB25B04" w14:textId="77777777" w:rsidR="000709F8" w:rsidRDefault="000709F8" w:rsidP="000709F8"/>
    <w:p w14:paraId="475A75B4" w14:textId="77777777" w:rsidR="000709F8" w:rsidRDefault="000709F8" w:rsidP="000709F8">
      <w:r>
        <w:t xml:space="preserve">3.1. </w:t>
      </w:r>
      <w:r>
        <w:rPr>
          <w:rFonts w:hint="eastAsia"/>
        </w:rPr>
        <w:t>Формы</w:t>
      </w:r>
      <w:r>
        <w:t xml:space="preserve"> </w:t>
      </w:r>
      <w:r>
        <w:rPr>
          <w:rFonts w:hint="eastAsia"/>
        </w:rPr>
        <w:t>нахождения</w:t>
      </w:r>
      <w:r>
        <w:t xml:space="preserve"> 8</w:t>
      </w:r>
      <w:r>
        <w:rPr>
          <w:rFonts w:hint="eastAsia"/>
        </w:rPr>
        <w:t>е</w:t>
      </w:r>
      <w:r>
        <w:t>(</w:t>
      </w:r>
      <w:r>
        <w:rPr>
          <w:rFonts w:hint="eastAsia"/>
        </w:rPr>
        <w:t>Ш</w:t>
      </w:r>
      <w:r>
        <w:t xml:space="preserve">) </w:t>
      </w:r>
      <w:r>
        <w:rPr>
          <w:rFonts w:hint="eastAsia"/>
        </w:rPr>
        <w:t>в</w:t>
      </w:r>
      <w:r>
        <w:t xml:space="preserve"> </w:t>
      </w:r>
      <w:r>
        <w:rPr>
          <w:rFonts w:hint="eastAsia"/>
        </w:rPr>
        <w:t>сернокислом</w:t>
      </w:r>
      <w:r>
        <w:t xml:space="preserve"> </w:t>
      </w:r>
      <w:r>
        <w:rPr>
          <w:rFonts w:hint="eastAsia"/>
        </w:rPr>
        <w:t>растворе</w:t>
      </w:r>
    </w:p>
    <w:p w14:paraId="74625EA4" w14:textId="77777777" w:rsidR="000709F8" w:rsidRDefault="000709F8" w:rsidP="000709F8"/>
    <w:p w14:paraId="7CD5BB20" w14:textId="77777777" w:rsidR="000709F8" w:rsidRDefault="000709F8" w:rsidP="000709F8">
      <w:r>
        <w:t xml:space="preserve">3.2. </w:t>
      </w:r>
      <w:r>
        <w:rPr>
          <w:rFonts w:hint="eastAsia"/>
        </w:rPr>
        <w:t>Определение</w:t>
      </w:r>
      <w:r>
        <w:t xml:space="preserve"> </w:t>
      </w:r>
      <w:r>
        <w:rPr>
          <w:rFonts w:hint="eastAsia"/>
        </w:rPr>
        <w:t>равновесных</w:t>
      </w:r>
      <w:r>
        <w:t xml:space="preserve"> </w:t>
      </w:r>
      <w:r>
        <w:rPr>
          <w:rFonts w:hint="eastAsia"/>
        </w:rPr>
        <w:t>характеристик</w:t>
      </w:r>
      <w:r>
        <w:t xml:space="preserve"> </w:t>
      </w:r>
      <w:r>
        <w:rPr>
          <w:rFonts w:hint="eastAsia"/>
        </w:rPr>
        <w:t>сверхсшитых</w:t>
      </w:r>
      <w:r>
        <w:t xml:space="preserve"> </w:t>
      </w:r>
      <w:r>
        <w:rPr>
          <w:rFonts w:hint="eastAsia"/>
        </w:rPr>
        <w:t>полистирольных</w:t>
      </w:r>
      <w:r>
        <w:t xml:space="preserve"> </w:t>
      </w:r>
      <w:r>
        <w:rPr>
          <w:rFonts w:hint="eastAsia"/>
        </w:rPr>
        <w:t>импрегнатов</w:t>
      </w:r>
      <w:r>
        <w:t xml:space="preserve"> </w:t>
      </w:r>
      <w:r>
        <w:rPr>
          <w:rFonts w:hint="eastAsia"/>
        </w:rPr>
        <w:t>И</w:t>
      </w:r>
      <w:r>
        <w:t>-</w:t>
      </w:r>
      <w:r>
        <w:rPr>
          <w:rFonts w:hint="eastAsia"/>
        </w:rPr>
        <w:t>Д</w:t>
      </w:r>
      <w:r>
        <w:t>2</w:t>
      </w:r>
      <w:r>
        <w:rPr>
          <w:rFonts w:hint="eastAsia"/>
        </w:rPr>
        <w:t>ЭГФК</w:t>
      </w:r>
      <w:r>
        <w:t xml:space="preserve"> </w:t>
      </w:r>
      <w:r>
        <w:rPr>
          <w:rFonts w:hint="eastAsia"/>
        </w:rPr>
        <w:t>и</w:t>
      </w:r>
      <w:r>
        <w:t xml:space="preserve"> </w:t>
      </w:r>
      <w:r>
        <w:rPr>
          <w:rFonts w:hint="eastAsia"/>
        </w:rPr>
        <w:t>И</w:t>
      </w:r>
      <w:r>
        <w:t>-</w:t>
      </w:r>
      <w:r>
        <w:rPr>
          <w:rFonts w:hint="eastAsia"/>
        </w:rPr>
        <w:t>ЭГФК</w:t>
      </w:r>
      <w:r>
        <w:t xml:space="preserve"> </w:t>
      </w:r>
      <w:r>
        <w:rPr>
          <w:rFonts w:hint="eastAsia"/>
        </w:rPr>
        <w:t>при</w:t>
      </w:r>
      <w:r>
        <w:t xml:space="preserve"> </w:t>
      </w:r>
      <w:r>
        <w:rPr>
          <w:rFonts w:hint="eastAsia"/>
        </w:rPr>
        <w:t>сорбции</w:t>
      </w:r>
    </w:p>
    <w:p w14:paraId="2E78BD14" w14:textId="77777777" w:rsidR="000709F8" w:rsidRDefault="000709F8" w:rsidP="000709F8"/>
    <w:p w14:paraId="68FA64E1" w14:textId="77777777" w:rsidR="000709F8" w:rsidRDefault="000709F8" w:rsidP="000709F8">
      <w:r>
        <w:rPr>
          <w:rFonts w:hint="eastAsia"/>
        </w:rPr>
        <w:t>скандия</w:t>
      </w:r>
      <w:r>
        <w:t xml:space="preserve"> </w:t>
      </w:r>
      <w:r>
        <w:rPr>
          <w:rFonts w:hint="eastAsia"/>
        </w:rPr>
        <w:t>из</w:t>
      </w:r>
      <w:r>
        <w:t xml:space="preserve"> </w:t>
      </w:r>
      <w:r>
        <w:rPr>
          <w:rFonts w:hint="eastAsia"/>
        </w:rPr>
        <w:t>слабокислых</w:t>
      </w:r>
      <w:r>
        <w:t xml:space="preserve"> </w:t>
      </w:r>
      <w:r>
        <w:rPr>
          <w:rFonts w:hint="eastAsia"/>
        </w:rPr>
        <w:t>сернокисло</w:t>
      </w:r>
      <w:r>
        <w:t>-</w:t>
      </w:r>
      <w:r>
        <w:rPr>
          <w:rFonts w:hint="eastAsia"/>
        </w:rPr>
        <w:t>хлоридных</w:t>
      </w:r>
      <w:r>
        <w:t xml:space="preserve"> </w:t>
      </w:r>
      <w:r>
        <w:rPr>
          <w:rFonts w:hint="eastAsia"/>
        </w:rPr>
        <w:t>растворов</w:t>
      </w:r>
    </w:p>
    <w:p w14:paraId="68FD09EA" w14:textId="77777777" w:rsidR="000709F8" w:rsidRDefault="000709F8" w:rsidP="000709F8"/>
    <w:p w14:paraId="4E7251B7" w14:textId="77777777" w:rsidR="000709F8" w:rsidRDefault="000709F8" w:rsidP="000709F8">
      <w:r>
        <w:t xml:space="preserve">3.3. </w:t>
      </w:r>
      <w:r>
        <w:rPr>
          <w:rFonts w:hint="eastAsia"/>
        </w:rPr>
        <w:t>Определение</w:t>
      </w:r>
      <w:r>
        <w:t xml:space="preserve"> </w:t>
      </w:r>
      <w:r>
        <w:rPr>
          <w:rFonts w:hint="eastAsia"/>
        </w:rPr>
        <w:t>кинетических</w:t>
      </w:r>
      <w:r>
        <w:t xml:space="preserve"> </w:t>
      </w:r>
      <w:r>
        <w:rPr>
          <w:rFonts w:hint="eastAsia"/>
        </w:rPr>
        <w:t>характеристик</w:t>
      </w:r>
      <w:r>
        <w:t xml:space="preserve"> </w:t>
      </w:r>
      <w:r>
        <w:rPr>
          <w:rFonts w:hint="eastAsia"/>
        </w:rPr>
        <w:t>сверхсшитых</w:t>
      </w:r>
      <w:r>
        <w:t xml:space="preserve"> </w:t>
      </w:r>
      <w:r>
        <w:rPr>
          <w:rFonts w:hint="eastAsia"/>
        </w:rPr>
        <w:t>полистирольных</w:t>
      </w:r>
      <w:r>
        <w:t xml:space="preserve"> </w:t>
      </w:r>
      <w:r>
        <w:rPr>
          <w:rFonts w:hint="eastAsia"/>
        </w:rPr>
        <w:t>импрегнатов</w:t>
      </w:r>
      <w:r>
        <w:t xml:space="preserve"> </w:t>
      </w:r>
      <w:r>
        <w:rPr>
          <w:rFonts w:hint="eastAsia"/>
        </w:rPr>
        <w:t>И</w:t>
      </w:r>
      <w:r>
        <w:t>-</w:t>
      </w:r>
      <w:r>
        <w:rPr>
          <w:rFonts w:hint="eastAsia"/>
        </w:rPr>
        <w:t>Д</w:t>
      </w:r>
      <w:r>
        <w:t>2</w:t>
      </w:r>
      <w:r>
        <w:rPr>
          <w:rFonts w:hint="eastAsia"/>
        </w:rPr>
        <w:t>ЭГФК</w:t>
      </w:r>
      <w:r>
        <w:t xml:space="preserve"> </w:t>
      </w:r>
      <w:r>
        <w:rPr>
          <w:rFonts w:hint="eastAsia"/>
        </w:rPr>
        <w:t>и</w:t>
      </w:r>
      <w:r>
        <w:t xml:space="preserve"> </w:t>
      </w:r>
      <w:r>
        <w:rPr>
          <w:rFonts w:hint="eastAsia"/>
        </w:rPr>
        <w:t>И</w:t>
      </w:r>
      <w:r>
        <w:t>-</w:t>
      </w:r>
      <w:r>
        <w:rPr>
          <w:rFonts w:hint="eastAsia"/>
        </w:rPr>
        <w:t>ЭГФК</w:t>
      </w:r>
      <w:r>
        <w:t xml:space="preserve"> </w:t>
      </w:r>
      <w:r>
        <w:rPr>
          <w:rFonts w:hint="eastAsia"/>
        </w:rPr>
        <w:t>при</w:t>
      </w:r>
      <w:r>
        <w:t xml:space="preserve"> </w:t>
      </w:r>
      <w:r>
        <w:rPr>
          <w:rFonts w:hint="eastAsia"/>
        </w:rPr>
        <w:t>сорбции</w:t>
      </w:r>
    </w:p>
    <w:p w14:paraId="12B5AF0D" w14:textId="77777777" w:rsidR="000709F8" w:rsidRDefault="000709F8" w:rsidP="000709F8"/>
    <w:p w14:paraId="5F0949D5" w14:textId="77777777" w:rsidR="000709F8" w:rsidRDefault="000709F8" w:rsidP="000709F8">
      <w:r>
        <w:rPr>
          <w:rFonts w:hint="eastAsia"/>
        </w:rPr>
        <w:t>скандия</w:t>
      </w:r>
      <w:r>
        <w:t xml:space="preserve"> </w:t>
      </w:r>
      <w:r>
        <w:rPr>
          <w:rFonts w:hint="eastAsia"/>
        </w:rPr>
        <w:t>из</w:t>
      </w:r>
      <w:r>
        <w:t xml:space="preserve"> </w:t>
      </w:r>
      <w:r>
        <w:rPr>
          <w:rFonts w:hint="eastAsia"/>
        </w:rPr>
        <w:t>сернокисло</w:t>
      </w:r>
      <w:r>
        <w:t>-</w:t>
      </w:r>
      <w:r>
        <w:rPr>
          <w:rFonts w:hint="eastAsia"/>
        </w:rPr>
        <w:t>хлоридных</w:t>
      </w:r>
      <w:r>
        <w:t xml:space="preserve"> </w:t>
      </w:r>
      <w:r>
        <w:rPr>
          <w:rFonts w:hint="eastAsia"/>
        </w:rPr>
        <w:t>растворов</w:t>
      </w:r>
    </w:p>
    <w:p w14:paraId="02624E7E" w14:textId="77777777" w:rsidR="000709F8" w:rsidRDefault="000709F8" w:rsidP="000709F8"/>
    <w:p w14:paraId="1069F0A6" w14:textId="77777777" w:rsidR="000709F8" w:rsidRDefault="000709F8" w:rsidP="000709F8">
      <w:r>
        <w:t xml:space="preserve">3.4. </w:t>
      </w:r>
      <w:r>
        <w:rPr>
          <w:rFonts w:hint="eastAsia"/>
        </w:rPr>
        <w:t>Определение</w:t>
      </w:r>
      <w:r>
        <w:t xml:space="preserve"> </w:t>
      </w:r>
      <w:r>
        <w:rPr>
          <w:rFonts w:hint="eastAsia"/>
        </w:rPr>
        <w:t>динамических</w:t>
      </w:r>
      <w:r>
        <w:t xml:space="preserve"> </w:t>
      </w:r>
      <w:r>
        <w:rPr>
          <w:rFonts w:hint="eastAsia"/>
        </w:rPr>
        <w:t>характеристик</w:t>
      </w:r>
      <w:r>
        <w:t xml:space="preserve"> </w:t>
      </w:r>
      <w:r>
        <w:rPr>
          <w:rFonts w:hint="eastAsia"/>
        </w:rPr>
        <w:t>сверхсшитых</w:t>
      </w:r>
      <w:r>
        <w:t xml:space="preserve"> </w:t>
      </w:r>
      <w:r>
        <w:rPr>
          <w:rFonts w:hint="eastAsia"/>
        </w:rPr>
        <w:t>полистирольных</w:t>
      </w:r>
      <w:r>
        <w:t xml:space="preserve"> </w:t>
      </w:r>
      <w:r>
        <w:rPr>
          <w:rFonts w:hint="eastAsia"/>
        </w:rPr>
        <w:t>импрегнатов</w:t>
      </w:r>
      <w:r>
        <w:t xml:space="preserve"> </w:t>
      </w:r>
      <w:r>
        <w:rPr>
          <w:rFonts w:hint="eastAsia"/>
        </w:rPr>
        <w:t>И</w:t>
      </w:r>
      <w:r>
        <w:t>-</w:t>
      </w:r>
      <w:r>
        <w:rPr>
          <w:rFonts w:hint="eastAsia"/>
        </w:rPr>
        <w:t>Д</w:t>
      </w:r>
      <w:r>
        <w:t>2</w:t>
      </w:r>
      <w:r>
        <w:rPr>
          <w:rFonts w:hint="eastAsia"/>
        </w:rPr>
        <w:t>ЭГФК</w:t>
      </w:r>
      <w:r>
        <w:t xml:space="preserve"> </w:t>
      </w:r>
      <w:r>
        <w:rPr>
          <w:rFonts w:hint="eastAsia"/>
        </w:rPr>
        <w:t>при</w:t>
      </w:r>
      <w:r>
        <w:t xml:space="preserve"> </w:t>
      </w:r>
      <w:r>
        <w:rPr>
          <w:rFonts w:hint="eastAsia"/>
        </w:rPr>
        <w:t>сорбции</w:t>
      </w:r>
      <w:r>
        <w:t xml:space="preserve"> </w:t>
      </w:r>
      <w:r>
        <w:rPr>
          <w:rFonts w:hint="eastAsia"/>
        </w:rPr>
        <w:t>скандия</w:t>
      </w:r>
      <w:r>
        <w:t xml:space="preserve"> </w:t>
      </w:r>
      <w:r>
        <w:rPr>
          <w:rFonts w:hint="eastAsia"/>
        </w:rPr>
        <w:t>из</w:t>
      </w:r>
      <w:r>
        <w:t xml:space="preserve"> </w:t>
      </w:r>
      <w:r>
        <w:rPr>
          <w:rFonts w:hint="eastAsia"/>
        </w:rPr>
        <w:t>сернокисло</w:t>
      </w:r>
      <w:r>
        <w:t>-</w:t>
      </w:r>
      <w:r>
        <w:rPr>
          <w:rFonts w:hint="eastAsia"/>
        </w:rPr>
        <w:t>хлоридных</w:t>
      </w:r>
      <w:r>
        <w:t xml:space="preserve"> </w:t>
      </w:r>
      <w:r>
        <w:rPr>
          <w:rFonts w:hint="eastAsia"/>
        </w:rPr>
        <w:t>растворов</w:t>
      </w:r>
      <w:r>
        <w:t xml:space="preserve"> </w:t>
      </w:r>
      <w:r>
        <w:rPr>
          <w:rFonts w:hint="eastAsia"/>
        </w:rPr>
        <w:t>и</w:t>
      </w:r>
      <w:r>
        <w:t xml:space="preserve"> </w:t>
      </w:r>
      <w:r>
        <w:rPr>
          <w:rFonts w:hint="eastAsia"/>
        </w:rPr>
        <w:t>его</w:t>
      </w:r>
      <w:r>
        <w:t xml:space="preserve"> </w:t>
      </w:r>
      <w:r>
        <w:rPr>
          <w:rFonts w:hint="eastAsia"/>
        </w:rPr>
        <w:t>десорбции</w:t>
      </w:r>
    </w:p>
    <w:p w14:paraId="4B41BE9D" w14:textId="77777777" w:rsidR="000709F8" w:rsidRDefault="000709F8" w:rsidP="000709F8"/>
    <w:p w14:paraId="343A6141" w14:textId="77777777" w:rsidR="000709F8" w:rsidRDefault="000709F8" w:rsidP="000709F8">
      <w:r>
        <w:t xml:space="preserve">3.6. </w:t>
      </w:r>
      <w:r>
        <w:rPr>
          <w:rFonts w:hint="eastAsia"/>
        </w:rPr>
        <w:t>Оценка</w:t>
      </w:r>
      <w:r>
        <w:t xml:space="preserve"> </w:t>
      </w:r>
      <w:r>
        <w:rPr>
          <w:rFonts w:hint="eastAsia"/>
        </w:rPr>
        <w:t>устойчивости</w:t>
      </w:r>
      <w:r>
        <w:t xml:space="preserve"> </w:t>
      </w:r>
      <w:r>
        <w:rPr>
          <w:rFonts w:hint="eastAsia"/>
        </w:rPr>
        <w:t>импрегната</w:t>
      </w:r>
      <w:r>
        <w:t xml:space="preserve"> </w:t>
      </w:r>
      <w:r>
        <w:rPr>
          <w:rFonts w:hint="eastAsia"/>
        </w:rPr>
        <w:t>И</w:t>
      </w:r>
      <w:r>
        <w:t>-</w:t>
      </w:r>
      <w:r>
        <w:rPr>
          <w:rFonts w:hint="eastAsia"/>
        </w:rPr>
        <w:t>Д</w:t>
      </w:r>
      <w:r>
        <w:t>2</w:t>
      </w:r>
      <w:r>
        <w:rPr>
          <w:rFonts w:hint="eastAsia"/>
        </w:rPr>
        <w:t>ЭГФК</w:t>
      </w:r>
      <w:r>
        <w:t xml:space="preserve"> </w:t>
      </w:r>
      <w:r>
        <w:rPr>
          <w:rFonts w:hint="eastAsia"/>
        </w:rPr>
        <w:t>и</w:t>
      </w:r>
      <w:r>
        <w:t xml:space="preserve"> </w:t>
      </w:r>
      <w:r>
        <w:rPr>
          <w:rFonts w:hint="eastAsia"/>
        </w:rPr>
        <w:t>И</w:t>
      </w:r>
      <w:r>
        <w:t>-</w:t>
      </w:r>
      <w:r>
        <w:rPr>
          <w:rFonts w:hint="eastAsia"/>
        </w:rPr>
        <w:t>ЭГФК</w:t>
      </w:r>
      <w:r>
        <w:t xml:space="preserve"> </w:t>
      </w:r>
      <w:r>
        <w:rPr>
          <w:rFonts w:hint="eastAsia"/>
        </w:rPr>
        <w:t>в</w:t>
      </w:r>
      <w:r>
        <w:t xml:space="preserve"> </w:t>
      </w:r>
      <w:r>
        <w:rPr>
          <w:rFonts w:hint="eastAsia"/>
        </w:rPr>
        <w:t>водных</w:t>
      </w:r>
      <w:r>
        <w:t xml:space="preserve"> </w:t>
      </w:r>
      <w:r>
        <w:rPr>
          <w:rFonts w:hint="eastAsia"/>
        </w:rPr>
        <w:t>растворах</w:t>
      </w:r>
      <w:r>
        <w:t xml:space="preserve"> </w:t>
      </w:r>
      <w:r>
        <w:rPr>
          <w:rFonts w:hint="eastAsia"/>
        </w:rPr>
        <w:t>различного</w:t>
      </w:r>
      <w:r>
        <w:t xml:space="preserve"> </w:t>
      </w:r>
      <w:r>
        <w:rPr>
          <w:rFonts w:hint="eastAsia"/>
        </w:rPr>
        <w:t>состава</w:t>
      </w:r>
    </w:p>
    <w:p w14:paraId="3EB1DABF" w14:textId="77777777" w:rsidR="000709F8" w:rsidRDefault="000709F8" w:rsidP="000709F8"/>
    <w:p w14:paraId="4821ACF3" w14:textId="77777777" w:rsidR="000709F8" w:rsidRDefault="000709F8" w:rsidP="000709F8">
      <w:r>
        <w:t xml:space="preserve">3.7. </w:t>
      </w:r>
      <w:r>
        <w:rPr>
          <w:rFonts w:hint="eastAsia"/>
        </w:rPr>
        <w:t>Выводы</w:t>
      </w:r>
      <w:r>
        <w:t xml:space="preserve"> </w:t>
      </w:r>
      <w:r>
        <w:rPr>
          <w:rFonts w:hint="eastAsia"/>
        </w:rPr>
        <w:t>к</w:t>
      </w:r>
      <w:r>
        <w:t xml:space="preserve"> </w:t>
      </w:r>
      <w:r>
        <w:rPr>
          <w:rFonts w:hint="eastAsia"/>
        </w:rPr>
        <w:t>главе</w:t>
      </w:r>
    </w:p>
    <w:p w14:paraId="4EF4BEC4" w14:textId="77777777" w:rsidR="000709F8" w:rsidRDefault="000709F8" w:rsidP="000709F8"/>
    <w:p w14:paraId="1E4752E7" w14:textId="77777777" w:rsidR="000709F8" w:rsidRDefault="000709F8" w:rsidP="000709F8">
      <w:r>
        <w:rPr>
          <w:rFonts w:hint="eastAsia"/>
        </w:rPr>
        <w:t>ГЛАВА</w:t>
      </w:r>
      <w:r>
        <w:t xml:space="preserve"> 4. </w:t>
      </w:r>
      <w:r>
        <w:rPr>
          <w:rFonts w:hint="eastAsia"/>
        </w:rPr>
        <w:t>СОРБЦИЯ</w:t>
      </w:r>
      <w:r>
        <w:t xml:space="preserve"> </w:t>
      </w:r>
      <w:r>
        <w:rPr>
          <w:rFonts w:hint="eastAsia"/>
        </w:rPr>
        <w:t>СКАНДИЯ</w:t>
      </w:r>
      <w:r>
        <w:t xml:space="preserve"> </w:t>
      </w:r>
      <w:r>
        <w:rPr>
          <w:rFonts w:hint="eastAsia"/>
        </w:rPr>
        <w:t>ТВЭКСАМИ</w:t>
      </w:r>
      <w:r>
        <w:t xml:space="preserve">, </w:t>
      </w:r>
      <w:r>
        <w:rPr>
          <w:rFonts w:hint="eastAsia"/>
        </w:rPr>
        <w:t>СОДЕРЖАЩИМИ</w:t>
      </w:r>
      <w:r>
        <w:t xml:space="preserve"> </w:t>
      </w:r>
      <w:r>
        <w:rPr>
          <w:rFonts w:hint="eastAsia"/>
        </w:rPr>
        <w:t>ФОСФИНОКСИД</w:t>
      </w:r>
      <w:r>
        <w:t xml:space="preserve"> </w:t>
      </w:r>
      <w:r>
        <w:rPr>
          <w:rFonts w:hint="eastAsia"/>
        </w:rPr>
        <w:t>РАЗНОРАДИКАЛЬНЫЙ</w:t>
      </w:r>
      <w:r>
        <w:t xml:space="preserve"> </w:t>
      </w:r>
      <w:r>
        <w:rPr>
          <w:rFonts w:hint="eastAsia"/>
        </w:rPr>
        <w:t>И</w:t>
      </w:r>
    </w:p>
    <w:p w14:paraId="31441866" w14:textId="77777777" w:rsidR="000709F8" w:rsidRDefault="000709F8" w:rsidP="000709F8"/>
    <w:p w14:paraId="1C68C88A" w14:textId="77777777" w:rsidR="000709F8" w:rsidRDefault="000709F8" w:rsidP="000709F8">
      <w:r>
        <w:rPr>
          <w:rFonts w:hint="eastAsia"/>
        </w:rPr>
        <w:t>ДИ</w:t>
      </w:r>
      <w:r>
        <w:t>-2-</w:t>
      </w:r>
      <w:r>
        <w:rPr>
          <w:rFonts w:hint="eastAsia"/>
        </w:rPr>
        <w:t>ЭТИЛГЕКСИЛФОСФОРНУЮ</w:t>
      </w:r>
      <w:r>
        <w:t xml:space="preserve"> </w:t>
      </w:r>
      <w:r>
        <w:rPr>
          <w:rFonts w:hint="eastAsia"/>
        </w:rPr>
        <w:t>КИСЛОТУ</w:t>
      </w:r>
    </w:p>
    <w:p w14:paraId="7AE2148B" w14:textId="77777777" w:rsidR="000709F8" w:rsidRDefault="000709F8" w:rsidP="000709F8"/>
    <w:p w14:paraId="4E3B2476" w14:textId="77777777" w:rsidR="000709F8" w:rsidRDefault="000709F8" w:rsidP="000709F8">
      <w:r>
        <w:t xml:space="preserve">4.1. </w:t>
      </w:r>
      <w:r>
        <w:rPr>
          <w:rFonts w:hint="eastAsia"/>
        </w:rPr>
        <w:t>Определение</w:t>
      </w:r>
      <w:r>
        <w:t xml:space="preserve"> </w:t>
      </w:r>
      <w:r>
        <w:rPr>
          <w:rFonts w:hint="eastAsia"/>
        </w:rPr>
        <w:t>равновесных</w:t>
      </w:r>
      <w:r>
        <w:t xml:space="preserve"> </w:t>
      </w:r>
      <w:r>
        <w:rPr>
          <w:rFonts w:hint="eastAsia"/>
        </w:rPr>
        <w:t>характеристик</w:t>
      </w:r>
      <w:r>
        <w:t xml:space="preserve"> </w:t>
      </w:r>
      <w:r>
        <w:rPr>
          <w:rFonts w:hint="eastAsia"/>
        </w:rPr>
        <w:t>ТВЭКСов</w:t>
      </w:r>
      <w:r>
        <w:t xml:space="preserve"> </w:t>
      </w:r>
      <w:r>
        <w:rPr>
          <w:rFonts w:hint="eastAsia"/>
        </w:rPr>
        <w:t>ФОР</w:t>
      </w:r>
      <w:r>
        <w:t>-</w:t>
      </w:r>
      <w:r>
        <w:rPr>
          <w:rFonts w:hint="eastAsia"/>
        </w:rPr>
        <w:t>Д</w:t>
      </w:r>
      <w:r>
        <w:t>2</w:t>
      </w:r>
      <w:r>
        <w:rPr>
          <w:rFonts w:hint="eastAsia"/>
        </w:rPr>
        <w:t>ЭГФК</w:t>
      </w:r>
    </w:p>
    <w:p w14:paraId="4DF2A865" w14:textId="77777777" w:rsidR="000709F8" w:rsidRDefault="000709F8" w:rsidP="000709F8"/>
    <w:p w14:paraId="71330940" w14:textId="77777777" w:rsidR="000709F8" w:rsidRDefault="000709F8" w:rsidP="000709F8">
      <w:r>
        <w:rPr>
          <w:rFonts w:hint="eastAsia"/>
        </w:rPr>
        <w:t>при</w:t>
      </w:r>
      <w:r>
        <w:t xml:space="preserve"> </w:t>
      </w:r>
      <w:r>
        <w:rPr>
          <w:rFonts w:hint="eastAsia"/>
        </w:rPr>
        <w:t>сорбции</w:t>
      </w:r>
      <w:r>
        <w:t xml:space="preserve"> </w:t>
      </w:r>
      <w:r>
        <w:rPr>
          <w:rFonts w:hint="eastAsia"/>
        </w:rPr>
        <w:t>скандия</w:t>
      </w:r>
      <w:r>
        <w:t xml:space="preserve"> </w:t>
      </w:r>
      <w:r>
        <w:rPr>
          <w:rFonts w:hint="eastAsia"/>
        </w:rPr>
        <w:t>из</w:t>
      </w:r>
      <w:r>
        <w:t xml:space="preserve"> </w:t>
      </w:r>
      <w:r>
        <w:rPr>
          <w:rFonts w:hint="eastAsia"/>
        </w:rPr>
        <w:t>растворов</w:t>
      </w:r>
      <w:r>
        <w:t xml:space="preserve"> </w:t>
      </w:r>
      <w:r>
        <w:rPr>
          <w:rFonts w:hint="eastAsia"/>
        </w:rPr>
        <w:t>минеральных</w:t>
      </w:r>
      <w:r>
        <w:t xml:space="preserve"> </w:t>
      </w:r>
      <w:r>
        <w:rPr>
          <w:rFonts w:hint="eastAsia"/>
        </w:rPr>
        <w:t>кислот</w:t>
      </w:r>
    </w:p>
    <w:p w14:paraId="4DF6BEEE" w14:textId="77777777" w:rsidR="000709F8" w:rsidRDefault="000709F8" w:rsidP="000709F8"/>
    <w:p w14:paraId="0E0792D8" w14:textId="77777777" w:rsidR="000709F8" w:rsidRDefault="000709F8" w:rsidP="000709F8">
      <w:r>
        <w:lastRenderedPageBreak/>
        <w:t xml:space="preserve">4.2. </w:t>
      </w:r>
      <w:r>
        <w:rPr>
          <w:rFonts w:hint="eastAsia"/>
        </w:rPr>
        <w:t>Механизм</w:t>
      </w:r>
      <w:r>
        <w:t xml:space="preserve"> </w:t>
      </w:r>
      <w:r>
        <w:rPr>
          <w:rFonts w:hint="eastAsia"/>
        </w:rPr>
        <w:t>сорбции</w:t>
      </w:r>
      <w:r>
        <w:t xml:space="preserve"> </w:t>
      </w:r>
      <w:r>
        <w:rPr>
          <w:rFonts w:hint="eastAsia"/>
        </w:rPr>
        <w:t>скандия</w:t>
      </w:r>
      <w:r>
        <w:t xml:space="preserve"> </w:t>
      </w:r>
      <w:r>
        <w:rPr>
          <w:rFonts w:hint="eastAsia"/>
        </w:rPr>
        <w:t>ТВЭКСом</w:t>
      </w:r>
      <w:r>
        <w:t xml:space="preserve"> </w:t>
      </w:r>
      <w:r>
        <w:rPr>
          <w:rFonts w:hint="eastAsia"/>
        </w:rPr>
        <w:t>ФОР</w:t>
      </w:r>
      <w:r>
        <w:t>-</w:t>
      </w:r>
      <w:r>
        <w:rPr>
          <w:rFonts w:hint="eastAsia"/>
        </w:rPr>
        <w:t>Д</w:t>
      </w:r>
      <w:r>
        <w:t>2</w:t>
      </w:r>
      <w:r>
        <w:rPr>
          <w:rFonts w:hint="eastAsia"/>
        </w:rPr>
        <w:t>ЭГФК</w:t>
      </w:r>
      <w:r>
        <w:t xml:space="preserve"> </w:t>
      </w:r>
      <w:r>
        <w:rPr>
          <w:rFonts w:hint="eastAsia"/>
        </w:rPr>
        <w:t>из</w:t>
      </w:r>
      <w:r>
        <w:t xml:space="preserve"> </w:t>
      </w:r>
      <w:r>
        <w:rPr>
          <w:rFonts w:hint="eastAsia"/>
        </w:rPr>
        <w:t>сернокислых</w:t>
      </w:r>
      <w:r>
        <w:t xml:space="preserve"> </w:t>
      </w:r>
      <w:r>
        <w:rPr>
          <w:rFonts w:hint="eastAsia"/>
        </w:rPr>
        <w:t>растворов</w:t>
      </w:r>
    </w:p>
    <w:p w14:paraId="53992EE7" w14:textId="77777777" w:rsidR="000709F8" w:rsidRDefault="000709F8" w:rsidP="000709F8"/>
    <w:p w14:paraId="36A923DE" w14:textId="77777777" w:rsidR="000709F8" w:rsidRDefault="000709F8" w:rsidP="000709F8">
      <w:r>
        <w:t xml:space="preserve">4.3. </w:t>
      </w:r>
      <w:r>
        <w:rPr>
          <w:rFonts w:hint="eastAsia"/>
        </w:rPr>
        <w:t>Выводы</w:t>
      </w:r>
      <w:r>
        <w:t xml:space="preserve"> </w:t>
      </w:r>
      <w:r>
        <w:rPr>
          <w:rFonts w:hint="eastAsia"/>
        </w:rPr>
        <w:t>к</w:t>
      </w:r>
      <w:r>
        <w:t xml:space="preserve"> </w:t>
      </w:r>
      <w:r>
        <w:rPr>
          <w:rFonts w:hint="eastAsia"/>
        </w:rPr>
        <w:t>главе</w:t>
      </w:r>
    </w:p>
    <w:p w14:paraId="11D1CE39" w14:textId="77777777" w:rsidR="000709F8" w:rsidRDefault="000709F8" w:rsidP="000709F8"/>
    <w:p w14:paraId="38E11AA1" w14:textId="77777777" w:rsidR="000709F8" w:rsidRDefault="000709F8" w:rsidP="000709F8">
      <w:r>
        <w:rPr>
          <w:rFonts w:hint="eastAsia"/>
        </w:rPr>
        <w:t>ГЛАВА</w:t>
      </w:r>
      <w:r>
        <w:t xml:space="preserve"> 5. </w:t>
      </w:r>
      <w:r>
        <w:rPr>
          <w:rFonts w:hint="eastAsia"/>
        </w:rPr>
        <w:t>СОРБЦИЯ</w:t>
      </w:r>
      <w:r>
        <w:t xml:space="preserve"> </w:t>
      </w:r>
      <w:r>
        <w:rPr>
          <w:rFonts w:hint="eastAsia"/>
        </w:rPr>
        <w:t>СКАНДИЯ</w:t>
      </w:r>
      <w:r>
        <w:t xml:space="preserve"> </w:t>
      </w:r>
      <w:r>
        <w:rPr>
          <w:rFonts w:hint="eastAsia"/>
        </w:rPr>
        <w:t>ИМПРЕГНАТАМИ</w:t>
      </w:r>
      <w:r>
        <w:t xml:space="preserve">, </w:t>
      </w:r>
      <w:r>
        <w:rPr>
          <w:rFonts w:hint="eastAsia"/>
        </w:rPr>
        <w:t>СОДЕРЖАЩИМИ</w:t>
      </w:r>
      <w:r>
        <w:t xml:space="preserve"> </w:t>
      </w:r>
      <w:r>
        <w:rPr>
          <w:rFonts w:hint="eastAsia"/>
        </w:rPr>
        <w:t>ФОСФИНОКСИД</w:t>
      </w:r>
      <w:r>
        <w:t xml:space="preserve"> </w:t>
      </w:r>
      <w:r>
        <w:rPr>
          <w:rFonts w:hint="eastAsia"/>
        </w:rPr>
        <w:t>РАЗНОРАДИКАЛЬНЫЙ</w:t>
      </w:r>
    </w:p>
    <w:p w14:paraId="2EC755A0" w14:textId="77777777" w:rsidR="000709F8" w:rsidRDefault="000709F8" w:rsidP="000709F8"/>
    <w:p w14:paraId="302CAB60" w14:textId="77777777" w:rsidR="000709F8" w:rsidRDefault="000709F8" w:rsidP="000709F8">
      <w:r>
        <w:t xml:space="preserve">5.1. </w:t>
      </w:r>
      <w:r>
        <w:rPr>
          <w:rFonts w:hint="eastAsia"/>
        </w:rPr>
        <w:t>Сорбция</w:t>
      </w:r>
      <w:r>
        <w:t xml:space="preserve"> </w:t>
      </w:r>
      <w:r>
        <w:rPr>
          <w:rFonts w:hint="eastAsia"/>
        </w:rPr>
        <w:t>скандия</w:t>
      </w:r>
      <w:r>
        <w:t xml:space="preserve"> </w:t>
      </w:r>
      <w:r>
        <w:rPr>
          <w:rFonts w:hint="eastAsia"/>
        </w:rPr>
        <w:t>сверхсшитым</w:t>
      </w:r>
      <w:r>
        <w:t xml:space="preserve"> </w:t>
      </w:r>
      <w:r>
        <w:rPr>
          <w:rFonts w:hint="eastAsia"/>
        </w:rPr>
        <w:t>полистирольным</w:t>
      </w:r>
      <w:r>
        <w:t xml:space="preserve"> </w:t>
      </w:r>
      <w:r>
        <w:rPr>
          <w:rFonts w:hint="eastAsia"/>
        </w:rPr>
        <w:t>импрегнатом</w:t>
      </w:r>
    </w:p>
    <w:p w14:paraId="3CB749F5" w14:textId="77777777" w:rsidR="000709F8" w:rsidRDefault="000709F8" w:rsidP="000709F8"/>
    <w:p w14:paraId="5E9D0BCD" w14:textId="77777777" w:rsidR="000709F8" w:rsidRDefault="000709F8" w:rsidP="000709F8">
      <w:r>
        <w:rPr>
          <w:rFonts w:hint="eastAsia"/>
        </w:rPr>
        <w:t>И</w:t>
      </w:r>
      <w:r>
        <w:t>-</w:t>
      </w:r>
      <w:r>
        <w:rPr>
          <w:rFonts w:hint="eastAsia"/>
        </w:rPr>
        <w:t>ФОР</w:t>
      </w:r>
      <w:r>
        <w:t xml:space="preserve"> </w:t>
      </w:r>
      <w:r>
        <w:rPr>
          <w:rFonts w:hint="eastAsia"/>
        </w:rPr>
        <w:t>из</w:t>
      </w:r>
      <w:r>
        <w:t xml:space="preserve"> </w:t>
      </w:r>
      <w:r>
        <w:rPr>
          <w:rFonts w:hint="eastAsia"/>
        </w:rPr>
        <w:t>азотнокислых</w:t>
      </w:r>
      <w:r>
        <w:t xml:space="preserve"> </w:t>
      </w:r>
      <w:r>
        <w:rPr>
          <w:rFonts w:hint="eastAsia"/>
        </w:rPr>
        <w:t>растворов</w:t>
      </w:r>
    </w:p>
    <w:p w14:paraId="49DAA278" w14:textId="77777777" w:rsidR="000709F8" w:rsidRDefault="000709F8" w:rsidP="000709F8"/>
    <w:p w14:paraId="6397BE1E" w14:textId="77777777" w:rsidR="000709F8" w:rsidRDefault="000709F8" w:rsidP="000709F8">
      <w:r>
        <w:t xml:space="preserve">5.1.1. </w:t>
      </w:r>
      <w:r>
        <w:rPr>
          <w:rFonts w:hint="eastAsia"/>
        </w:rPr>
        <w:t>Определение</w:t>
      </w:r>
      <w:r>
        <w:t xml:space="preserve"> </w:t>
      </w:r>
      <w:r>
        <w:rPr>
          <w:rFonts w:hint="eastAsia"/>
        </w:rPr>
        <w:t>равновесных</w:t>
      </w:r>
      <w:r>
        <w:t xml:space="preserve"> </w:t>
      </w:r>
      <w:r>
        <w:rPr>
          <w:rFonts w:hint="eastAsia"/>
        </w:rPr>
        <w:t>характеристик</w:t>
      </w:r>
      <w:r>
        <w:t xml:space="preserve"> </w:t>
      </w:r>
      <w:r>
        <w:rPr>
          <w:rFonts w:hint="eastAsia"/>
        </w:rPr>
        <w:t>сверхсшитых</w:t>
      </w:r>
      <w:r>
        <w:t xml:space="preserve"> </w:t>
      </w:r>
      <w:r>
        <w:rPr>
          <w:rFonts w:hint="eastAsia"/>
        </w:rPr>
        <w:t>полистирольных</w:t>
      </w:r>
      <w:r>
        <w:t xml:space="preserve"> </w:t>
      </w:r>
      <w:r>
        <w:rPr>
          <w:rFonts w:hint="eastAsia"/>
        </w:rPr>
        <w:t>импрегнатов</w:t>
      </w:r>
      <w:r>
        <w:t xml:space="preserve"> </w:t>
      </w:r>
      <w:r>
        <w:rPr>
          <w:rFonts w:hint="eastAsia"/>
        </w:rPr>
        <w:t>И</w:t>
      </w:r>
      <w:r>
        <w:t>-</w:t>
      </w:r>
      <w:r>
        <w:rPr>
          <w:rFonts w:hint="eastAsia"/>
        </w:rPr>
        <w:t>ФОР</w:t>
      </w:r>
      <w:r>
        <w:t xml:space="preserve"> </w:t>
      </w:r>
      <w:r>
        <w:rPr>
          <w:rFonts w:hint="eastAsia"/>
        </w:rPr>
        <w:t>при</w:t>
      </w:r>
      <w:r>
        <w:t xml:space="preserve"> </w:t>
      </w:r>
      <w:r>
        <w:rPr>
          <w:rFonts w:hint="eastAsia"/>
        </w:rPr>
        <w:t>сорбции</w:t>
      </w:r>
      <w:r>
        <w:t xml:space="preserve"> </w:t>
      </w:r>
      <w:r>
        <w:rPr>
          <w:rFonts w:hint="eastAsia"/>
        </w:rPr>
        <w:t>скандия</w:t>
      </w:r>
    </w:p>
    <w:p w14:paraId="4F656DA6" w14:textId="77777777" w:rsidR="000709F8" w:rsidRDefault="000709F8" w:rsidP="000709F8"/>
    <w:p w14:paraId="012C509A" w14:textId="77777777" w:rsidR="000709F8" w:rsidRDefault="000709F8" w:rsidP="000709F8">
      <w:r>
        <w:rPr>
          <w:rFonts w:hint="eastAsia"/>
        </w:rPr>
        <w:t>из</w:t>
      </w:r>
      <w:r>
        <w:t xml:space="preserve"> </w:t>
      </w:r>
      <w:r>
        <w:rPr>
          <w:rFonts w:hint="eastAsia"/>
        </w:rPr>
        <w:t>азотнокислых</w:t>
      </w:r>
      <w:r>
        <w:t xml:space="preserve"> </w:t>
      </w:r>
      <w:r>
        <w:rPr>
          <w:rFonts w:hint="eastAsia"/>
        </w:rPr>
        <w:t>растворов</w:t>
      </w:r>
    </w:p>
    <w:p w14:paraId="1C1CC883" w14:textId="77777777" w:rsidR="000709F8" w:rsidRDefault="000709F8" w:rsidP="000709F8"/>
    <w:p w14:paraId="174515A5" w14:textId="77777777" w:rsidR="000709F8" w:rsidRDefault="000709F8" w:rsidP="000709F8">
      <w:r>
        <w:t xml:space="preserve">5.1.2. </w:t>
      </w:r>
      <w:r>
        <w:rPr>
          <w:rFonts w:hint="eastAsia"/>
        </w:rPr>
        <w:t>Определение</w:t>
      </w:r>
      <w:r>
        <w:t xml:space="preserve"> </w:t>
      </w:r>
      <w:r>
        <w:rPr>
          <w:rFonts w:hint="eastAsia"/>
        </w:rPr>
        <w:t>кинетических</w:t>
      </w:r>
      <w:r>
        <w:t xml:space="preserve"> </w:t>
      </w:r>
      <w:r>
        <w:rPr>
          <w:rFonts w:hint="eastAsia"/>
        </w:rPr>
        <w:t>характеристик</w:t>
      </w:r>
      <w:r>
        <w:t xml:space="preserve"> </w:t>
      </w:r>
      <w:r>
        <w:rPr>
          <w:rFonts w:hint="eastAsia"/>
        </w:rPr>
        <w:t>импрегната</w:t>
      </w:r>
    </w:p>
    <w:p w14:paraId="505C27EE" w14:textId="77777777" w:rsidR="000709F8" w:rsidRDefault="000709F8" w:rsidP="000709F8"/>
    <w:p w14:paraId="7A74B481" w14:textId="77777777" w:rsidR="000709F8" w:rsidRDefault="000709F8" w:rsidP="000709F8">
      <w:r>
        <w:rPr>
          <w:rFonts w:hint="eastAsia"/>
        </w:rPr>
        <w:t>И</w:t>
      </w:r>
      <w:r>
        <w:t>-</w:t>
      </w:r>
      <w:r>
        <w:rPr>
          <w:rFonts w:hint="eastAsia"/>
        </w:rPr>
        <w:t>ФОР</w:t>
      </w:r>
      <w:r>
        <w:t xml:space="preserve"> </w:t>
      </w:r>
      <w:r>
        <w:rPr>
          <w:rFonts w:hint="eastAsia"/>
        </w:rPr>
        <w:t>при</w:t>
      </w:r>
      <w:r>
        <w:t xml:space="preserve"> </w:t>
      </w:r>
      <w:r>
        <w:rPr>
          <w:rFonts w:hint="eastAsia"/>
        </w:rPr>
        <w:t>сорбции</w:t>
      </w:r>
      <w:r>
        <w:t xml:space="preserve"> </w:t>
      </w:r>
      <w:r>
        <w:rPr>
          <w:rFonts w:hint="eastAsia"/>
        </w:rPr>
        <w:t>скандия</w:t>
      </w:r>
      <w:r>
        <w:t xml:space="preserve"> </w:t>
      </w:r>
      <w:r>
        <w:rPr>
          <w:rFonts w:hint="eastAsia"/>
        </w:rPr>
        <w:t>из</w:t>
      </w:r>
      <w:r>
        <w:t xml:space="preserve"> </w:t>
      </w:r>
      <w:r>
        <w:rPr>
          <w:rFonts w:hint="eastAsia"/>
        </w:rPr>
        <w:t>азотнокислых</w:t>
      </w:r>
      <w:r>
        <w:t xml:space="preserve"> </w:t>
      </w:r>
      <w:r>
        <w:rPr>
          <w:rFonts w:hint="eastAsia"/>
        </w:rPr>
        <w:t>растворов</w:t>
      </w:r>
    </w:p>
    <w:p w14:paraId="6A3DB5B1" w14:textId="77777777" w:rsidR="000709F8" w:rsidRDefault="000709F8" w:rsidP="000709F8"/>
    <w:p w14:paraId="5C7038D1" w14:textId="77777777" w:rsidR="000709F8" w:rsidRDefault="000709F8" w:rsidP="000709F8">
      <w:r>
        <w:t xml:space="preserve">5.1.3. </w:t>
      </w:r>
      <w:r>
        <w:rPr>
          <w:rFonts w:hint="eastAsia"/>
        </w:rPr>
        <w:t>Механизм</w:t>
      </w:r>
      <w:r>
        <w:t xml:space="preserve"> </w:t>
      </w:r>
      <w:r>
        <w:rPr>
          <w:rFonts w:hint="eastAsia"/>
        </w:rPr>
        <w:t>извлечения</w:t>
      </w:r>
      <w:r>
        <w:t xml:space="preserve"> </w:t>
      </w:r>
      <w:r>
        <w:rPr>
          <w:rFonts w:hint="eastAsia"/>
        </w:rPr>
        <w:t>скандия</w:t>
      </w:r>
      <w:r>
        <w:t xml:space="preserve"> </w:t>
      </w:r>
      <w:r>
        <w:rPr>
          <w:rFonts w:hint="eastAsia"/>
        </w:rPr>
        <w:t>сверхсшитым</w:t>
      </w:r>
      <w:r>
        <w:t xml:space="preserve"> </w:t>
      </w:r>
      <w:r>
        <w:rPr>
          <w:rFonts w:hint="eastAsia"/>
        </w:rPr>
        <w:t>полистирольным</w:t>
      </w:r>
      <w:r>
        <w:t xml:space="preserve"> </w:t>
      </w:r>
      <w:r>
        <w:rPr>
          <w:rFonts w:hint="eastAsia"/>
        </w:rPr>
        <w:t>импрегнатом</w:t>
      </w:r>
      <w:r>
        <w:t xml:space="preserve"> </w:t>
      </w:r>
      <w:r>
        <w:rPr>
          <w:rFonts w:hint="eastAsia"/>
        </w:rPr>
        <w:t>И</w:t>
      </w:r>
      <w:r>
        <w:t>-</w:t>
      </w:r>
      <w:r>
        <w:rPr>
          <w:rFonts w:hint="eastAsia"/>
        </w:rPr>
        <w:t>ФОР</w:t>
      </w:r>
    </w:p>
    <w:p w14:paraId="58408AE2" w14:textId="77777777" w:rsidR="000709F8" w:rsidRDefault="000709F8" w:rsidP="000709F8"/>
    <w:p w14:paraId="3F1CDB97" w14:textId="77777777" w:rsidR="000709F8" w:rsidRDefault="000709F8" w:rsidP="000709F8">
      <w:r>
        <w:t xml:space="preserve">5.2. </w:t>
      </w:r>
      <w:r>
        <w:rPr>
          <w:rFonts w:hint="eastAsia"/>
        </w:rPr>
        <w:t>Сорбция</w:t>
      </w:r>
      <w:r>
        <w:t xml:space="preserve"> </w:t>
      </w:r>
      <w:r>
        <w:rPr>
          <w:rFonts w:hint="eastAsia"/>
        </w:rPr>
        <w:t>скандия</w:t>
      </w:r>
      <w:r>
        <w:t xml:space="preserve"> </w:t>
      </w:r>
      <w:r>
        <w:rPr>
          <w:rFonts w:hint="eastAsia"/>
        </w:rPr>
        <w:t>импрегнатами</w:t>
      </w:r>
      <w:r>
        <w:t xml:space="preserve"> </w:t>
      </w:r>
      <w:r>
        <w:rPr>
          <w:rFonts w:hint="eastAsia"/>
        </w:rPr>
        <w:t>И</w:t>
      </w:r>
      <w:r>
        <w:t>-</w:t>
      </w:r>
      <w:r>
        <w:rPr>
          <w:rFonts w:hint="eastAsia"/>
        </w:rPr>
        <w:t>РС</w:t>
      </w:r>
      <w:r>
        <w:t>-</w:t>
      </w:r>
      <w:r>
        <w:rPr>
          <w:rFonts w:hint="eastAsia"/>
        </w:rPr>
        <w:t>ФОР</w:t>
      </w:r>
      <w:r>
        <w:t xml:space="preserve"> </w:t>
      </w:r>
      <w:r>
        <w:rPr>
          <w:rFonts w:hint="eastAsia"/>
        </w:rPr>
        <w:t>и</w:t>
      </w:r>
      <w:r>
        <w:t xml:space="preserve"> </w:t>
      </w:r>
      <w:r>
        <w:rPr>
          <w:rFonts w:hint="eastAsia"/>
        </w:rPr>
        <w:t>И</w:t>
      </w:r>
      <w:r>
        <w:t>-</w:t>
      </w:r>
      <w:r>
        <w:rPr>
          <w:rFonts w:hint="eastAsia"/>
        </w:rPr>
        <w:t>ГС</w:t>
      </w:r>
      <w:r>
        <w:t>-</w:t>
      </w:r>
      <w:r>
        <w:rPr>
          <w:rFonts w:hint="eastAsia"/>
        </w:rPr>
        <w:t>ФОР</w:t>
      </w:r>
      <w:r>
        <w:t xml:space="preserve"> </w:t>
      </w:r>
      <w:r>
        <w:rPr>
          <w:rFonts w:hint="eastAsia"/>
        </w:rPr>
        <w:t>на</w:t>
      </w:r>
      <w:r>
        <w:t xml:space="preserve"> </w:t>
      </w:r>
      <w:r>
        <w:rPr>
          <w:rFonts w:hint="eastAsia"/>
        </w:rPr>
        <w:t>основе</w:t>
      </w:r>
      <w:r>
        <w:t xml:space="preserve"> </w:t>
      </w:r>
      <w:r>
        <w:rPr>
          <w:rFonts w:hint="eastAsia"/>
        </w:rPr>
        <w:t>активированных</w:t>
      </w:r>
      <w:r>
        <w:t xml:space="preserve"> </w:t>
      </w:r>
      <w:r>
        <w:rPr>
          <w:rFonts w:hint="eastAsia"/>
        </w:rPr>
        <w:t>углей</w:t>
      </w:r>
    </w:p>
    <w:p w14:paraId="51210160" w14:textId="77777777" w:rsidR="000709F8" w:rsidRDefault="000709F8" w:rsidP="000709F8"/>
    <w:p w14:paraId="7A3EB1B0" w14:textId="77777777" w:rsidR="000709F8" w:rsidRDefault="000709F8" w:rsidP="000709F8">
      <w:r>
        <w:t xml:space="preserve">5.2.2. </w:t>
      </w:r>
      <w:r>
        <w:rPr>
          <w:rFonts w:hint="eastAsia"/>
        </w:rPr>
        <w:t>Определение</w:t>
      </w:r>
      <w:r>
        <w:t xml:space="preserve"> </w:t>
      </w:r>
      <w:r>
        <w:rPr>
          <w:rFonts w:hint="eastAsia"/>
        </w:rPr>
        <w:t>кинетических</w:t>
      </w:r>
      <w:r>
        <w:t xml:space="preserve"> </w:t>
      </w:r>
      <w:r>
        <w:rPr>
          <w:rFonts w:hint="eastAsia"/>
        </w:rPr>
        <w:t>характеристик</w:t>
      </w:r>
      <w:r>
        <w:t xml:space="preserve"> </w:t>
      </w:r>
      <w:r>
        <w:rPr>
          <w:rFonts w:hint="eastAsia"/>
        </w:rPr>
        <w:t>импрегната</w:t>
      </w:r>
      <w:r>
        <w:t xml:space="preserve"> </w:t>
      </w:r>
      <w:r>
        <w:rPr>
          <w:rFonts w:hint="eastAsia"/>
        </w:rPr>
        <w:t>И</w:t>
      </w:r>
      <w:r>
        <w:t>-</w:t>
      </w:r>
      <w:r>
        <w:rPr>
          <w:rFonts w:hint="eastAsia"/>
        </w:rPr>
        <w:t>РС</w:t>
      </w:r>
      <w:r>
        <w:t>-</w:t>
      </w:r>
      <w:r>
        <w:rPr>
          <w:rFonts w:hint="eastAsia"/>
        </w:rPr>
        <w:t>ФОР</w:t>
      </w:r>
      <w:r>
        <w:t xml:space="preserve"> </w:t>
      </w:r>
      <w:r>
        <w:rPr>
          <w:rFonts w:hint="eastAsia"/>
        </w:rPr>
        <w:t>при</w:t>
      </w:r>
      <w:r>
        <w:t xml:space="preserve"> </w:t>
      </w:r>
      <w:r>
        <w:rPr>
          <w:rFonts w:hint="eastAsia"/>
        </w:rPr>
        <w:t>сорбции</w:t>
      </w:r>
      <w:r>
        <w:t xml:space="preserve"> </w:t>
      </w:r>
      <w:r>
        <w:rPr>
          <w:rFonts w:hint="eastAsia"/>
        </w:rPr>
        <w:t>скандия</w:t>
      </w:r>
      <w:r>
        <w:t xml:space="preserve"> </w:t>
      </w:r>
      <w:r>
        <w:rPr>
          <w:rFonts w:hint="eastAsia"/>
        </w:rPr>
        <w:t>из</w:t>
      </w:r>
      <w:r>
        <w:t xml:space="preserve"> </w:t>
      </w:r>
      <w:r>
        <w:rPr>
          <w:rFonts w:hint="eastAsia"/>
        </w:rPr>
        <w:t>азотнокислых</w:t>
      </w:r>
      <w:r>
        <w:t xml:space="preserve"> </w:t>
      </w:r>
      <w:r>
        <w:rPr>
          <w:rFonts w:hint="eastAsia"/>
        </w:rPr>
        <w:t>растворов</w:t>
      </w:r>
    </w:p>
    <w:p w14:paraId="5233A9C4" w14:textId="77777777" w:rsidR="000709F8" w:rsidRDefault="000709F8" w:rsidP="000709F8"/>
    <w:p w14:paraId="2304B5B9" w14:textId="77777777" w:rsidR="000709F8" w:rsidRDefault="000709F8" w:rsidP="000709F8">
      <w:r>
        <w:lastRenderedPageBreak/>
        <w:t xml:space="preserve">5.3. </w:t>
      </w:r>
      <w:r>
        <w:rPr>
          <w:rFonts w:hint="eastAsia"/>
        </w:rPr>
        <w:t>Выводы</w:t>
      </w:r>
      <w:r>
        <w:t xml:space="preserve"> </w:t>
      </w:r>
      <w:r>
        <w:rPr>
          <w:rFonts w:hint="eastAsia"/>
        </w:rPr>
        <w:t>к</w:t>
      </w:r>
      <w:r>
        <w:t xml:space="preserve"> </w:t>
      </w:r>
      <w:r>
        <w:rPr>
          <w:rFonts w:hint="eastAsia"/>
        </w:rPr>
        <w:t>главе</w:t>
      </w:r>
    </w:p>
    <w:p w14:paraId="06BC34CE" w14:textId="77777777" w:rsidR="000709F8" w:rsidRDefault="000709F8" w:rsidP="000709F8"/>
    <w:p w14:paraId="7D4277F5" w14:textId="77777777" w:rsidR="000709F8" w:rsidRDefault="000709F8" w:rsidP="000709F8">
      <w:r>
        <w:rPr>
          <w:rFonts w:hint="eastAsia"/>
        </w:rPr>
        <w:t>ГЛАВА</w:t>
      </w:r>
      <w:r>
        <w:t xml:space="preserve"> 6. </w:t>
      </w:r>
      <w:r>
        <w:rPr>
          <w:rFonts w:hint="eastAsia"/>
        </w:rPr>
        <w:t>ИСПЫТАНИЯ</w:t>
      </w:r>
      <w:r>
        <w:t xml:space="preserve"> </w:t>
      </w:r>
      <w:r>
        <w:rPr>
          <w:rFonts w:hint="eastAsia"/>
        </w:rPr>
        <w:t>СОРБЦИОННОГО</w:t>
      </w:r>
      <w:r>
        <w:t xml:space="preserve"> </w:t>
      </w:r>
      <w:r>
        <w:rPr>
          <w:rFonts w:hint="eastAsia"/>
        </w:rPr>
        <w:t>ИЗВЛЕЧЕНИЯ</w:t>
      </w:r>
      <w:r>
        <w:t xml:space="preserve"> </w:t>
      </w:r>
      <w:r>
        <w:rPr>
          <w:rFonts w:hint="eastAsia"/>
        </w:rPr>
        <w:t>СКАНДИЯ</w:t>
      </w:r>
      <w:r>
        <w:t xml:space="preserve"> </w:t>
      </w:r>
      <w:r>
        <w:rPr>
          <w:rFonts w:hint="eastAsia"/>
        </w:rPr>
        <w:t>ИМПРЕГНАТАМИ</w:t>
      </w:r>
      <w:r>
        <w:t xml:space="preserve"> </w:t>
      </w:r>
      <w:r>
        <w:rPr>
          <w:rFonts w:hint="eastAsia"/>
        </w:rPr>
        <w:t>ИЗ</w:t>
      </w:r>
      <w:r>
        <w:t xml:space="preserve"> </w:t>
      </w:r>
      <w:r>
        <w:rPr>
          <w:rFonts w:hint="eastAsia"/>
        </w:rPr>
        <w:t>СЕРНОКИСЛЫХ</w:t>
      </w:r>
      <w:r>
        <w:t xml:space="preserve"> </w:t>
      </w:r>
      <w:r>
        <w:rPr>
          <w:rFonts w:hint="eastAsia"/>
        </w:rPr>
        <w:t>РАСТВОРОВ</w:t>
      </w:r>
      <w:r>
        <w:t xml:space="preserve"> </w:t>
      </w:r>
      <w:r>
        <w:rPr>
          <w:rFonts w:hint="eastAsia"/>
        </w:rPr>
        <w:t>ПОДЗЕМНОГО</w:t>
      </w:r>
      <w:r>
        <w:t xml:space="preserve"> </w:t>
      </w:r>
      <w:r>
        <w:rPr>
          <w:rFonts w:hint="eastAsia"/>
        </w:rPr>
        <w:t>ВЫЩЕЛАЧИВАНИЯ</w:t>
      </w:r>
      <w:r>
        <w:t xml:space="preserve"> </w:t>
      </w:r>
      <w:r>
        <w:rPr>
          <w:rFonts w:hint="eastAsia"/>
        </w:rPr>
        <w:t>УРАНОВЫХ</w:t>
      </w:r>
      <w:r>
        <w:t xml:space="preserve"> </w:t>
      </w:r>
      <w:r>
        <w:rPr>
          <w:rFonts w:hint="eastAsia"/>
        </w:rPr>
        <w:t>РУД</w:t>
      </w:r>
    </w:p>
    <w:p w14:paraId="7A00E9E3" w14:textId="77777777" w:rsidR="000709F8" w:rsidRDefault="000709F8" w:rsidP="000709F8"/>
    <w:p w14:paraId="10199B49" w14:textId="77777777" w:rsidR="000709F8" w:rsidRDefault="000709F8" w:rsidP="000709F8">
      <w:r>
        <w:t xml:space="preserve">6.1. </w:t>
      </w:r>
      <w:r>
        <w:rPr>
          <w:rFonts w:hint="eastAsia"/>
        </w:rPr>
        <w:t>Сорбция</w:t>
      </w:r>
      <w:r>
        <w:t xml:space="preserve"> </w:t>
      </w:r>
      <w:r>
        <w:rPr>
          <w:rFonts w:hint="eastAsia"/>
        </w:rPr>
        <w:t>скандия</w:t>
      </w:r>
      <w:r>
        <w:t xml:space="preserve"> </w:t>
      </w:r>
      <w:r>
        <w:rPr>
          <w:rFonts w:hint="eastAsia"/>
        </w:rPr>
        <w:t>импрегнатом</w:t>
      </w:r>
      <w:r>
        <w:t xml:space="preserve"> </w:t>
      </w:r>
      <w:r>
        <w:rPr>
          <w:rFonts w:hint="eastAsia"/>
        </w:rPr>
        <w:t>И</w:t>
      </w:r>
      <w:r>
        <w:t>-</w:t>
      </w:r>
      <w:r>
        <w:rPr>
          <w:rFonts w:hint="eastAsia"/>
        </w:rPr>
        <w:t>Д</w:t>
      </w:r>
      <w:r>
        <w:t>2</w:t>
      </w:r>
      <w:r>
        <w:rPr>
          <w:rFonts w:hint="eastAsia"/>
        </w:rPr>
        <w:t>ЭГФК</w:t>
      </w:r>
      <w:r>
        <w:t xml:space="preserve"> </w:t>
      </w:r>
      <w:r>
        <w:rPr>
          <w:rFonts w:hint="eastAsia"/>
        </w:rPr>
        <w:t>из</w:t>
      </w:r>
      <w:r>
        <w:t xml:space="preserve"> </w:t>
      </w:r>
      <w:r>
        <w:rPr>
          <w:rFonts w:hint="eastAsia"/>
        </w:rPr>
        <w:t>сернокислых</w:t>
      </w:r>
      <w:r>
        <w:t xml:space="preserve"> </w:t>
      </w:r>
      <w:r>
        <w:rPr>
          <w:rFonts w:hint="eastAsia"/>
        </w:rPr>
        <w:t>растворов</w:t>
      </w:r>
      <w:r>
        <w:t xml:space="preserve"> </w:t>
      </w:r>
      <w:r>
        <w:rPr>
          <w:rFonts w:hint="eastAsia"/>
        </w:rPr>
        <w:t>подземного</w:t>
      </w:r>
      <w:r>
        <w:t xml:space="preserve"> </w:t>
      </w:r>
      <w:r>
        <w:rPr>
          <w:rFonts w:hint="eastAsia"/>
        </w:rPr>
        <w:t>выщелачивания</w:t>
      </w:r>
      <w:r>
        <w:t xml:space="preserve"> </w:t>
      </w:r>
      <w:r>
        <w:rPr>
          <w:rFonts w:hint="eastAsia"/>
        </w:rPr>
        <w:t>урановых</w:t>
      </w:r>
      <w:r>
        <w:t xml:space="preserve"> </w:t>
      </w:r>
      <w:r>
        <w:rPr>
          <w:rFonts w:hint="eastAsia"/>
        </w:rPr>
        <w:t>руд</w:t>
      </w:r>
      <w:r>
        <w:t xml:space="preserve"> </w:t>
      </w:r>
      <w:r>
        <w:rPr>
          <w:rFonts w:hint="eastAsia"/>
        </w:rPr>
        <w:t>Далматовского</w:t>
      </w:r>
      <w:r>
        <w:t xml:space="preserve"> </w:t>
      </w:r>
      <w:r>
        <w:rPr>
          <w:rFonts w:hint="eastAsia"/>
        </w:rPr>
        <w:t>месторождения</w:t>
      </w:r>
    </w:p>
    <w:p w14:paraId="4166EFB3" w14:textId="77777777" w:rsidR="000709F8" w:rsidRDefault="000709F8" w:rsidP="000709F8"/>
    <w:p w14:paraId="25067800" w14:textId="77777777" w:rsidR="000709F8" w:rsidRDefault="000709F8" w:rsidP="000709F8">
      <w:r>
        <w:t xml:space="preserve">6.2. </w:t>
      </w:r>
      <w:r>
        <w:rPr>
          <w:rFonts w:hint="eastAsia"/>
        </w:rPr>
        <w:t>Сорбция</w:t>
      </w:r>
      <w:r>
        <w:t xml:space="preserve"> </w:t>
      </w:r>
      <w:r>
        <w:rPr>
          <w:rFonts w:hint="eastAsia"/>
        </w:rPr>
        <w:t>скандия</w:t>
      </w:r>
      <w:r>
        <w:t xml:space="preserve"> </w:t>
      </w:r>
      <w:r>
        <w:rPr>
          <w:rFonts w:hint="eastAsia"/>
        </w:rPr>
        <w:t>импрегнатом</w:t>
      </w:r>
      <w:r>
        <w:t xml:space="preserve"> </w:t>
      </w:r>
      <w:r>
        <w:rPr>
          <w:rFonts w:hint="eastAsia"/>
        </w:rPr>
        <w:t>И</w:t>
      </w:r>
      <w:r>
        <w:t>-</w:t>
      </w:r>
      <w:r>
        <w:rPr>
          <w:rFonts w:hint="eastAsia"/>
        </w:rPr>
        <w:t>Д</w:t>
      </w:r>
      <w:r>
        <w:t>2</w:t>
      </w:r>
      <w:r>
        <w:rPr>
          <w:rFonts w:hint="eastAsia"/>
        </w:rPr>
        <w:t>ЭГФК</w:t>
      </w:r>
      <w:r>
        <w:t xml:space="preserve"> </w:t>
      </w:r>
      <w:r>
        <w:rPr>
          <w:rFonts w:hint="eastAsia"/>
        </w:rPr>
        <w:t>из</w:t>
      </w:r>
      <w:r>
        <w:t xml:space="preserve"> </w:t>
      </w:r>
      <w:r>
        <w:rPr>
          <w:rFonts w:hint="eastAsia"/>
        </w:rPr>
        <w:t>продуктивных</w:t>
      </w:r>
      <w:r>
        <w:t xml:space="preserve"> </w:t>
      </w:r>
      <w:r>
        <w:rPr>
          <w:rFonts w:hint="eastAsia"/>
        </w:rPr>
        <w:t>растворов</w:t>
      </w:r>
      <w:r>
        <w:t xml:space="preserve"> </w:t>
      </w:r>
      <w:r>
        <w:rPr>
          <w:rFonts w:hint="eastAsia"/>
        </w:rPr>
        <w:t>подземного</w:t>
      </w:r>
      <w:r>
        <w:t xml:space="preserve"> </w:t>
      </w:r>
      <w:r>
        <w:rPr>
          <w:rFonts w:hint="eastAsia"/>
        </w:rPr>
        <w:t>выщелачивания</w:t>
      </w:r>
      <w:r>
        <w:t xml:space="preserve"> </w:t>
      </w:r>
      <w:r>
        <w:rPr>
          <w:rFonts w:hint="eastAsia"/>
        </w:rPr>
        <w:t>рений</w:t>
      </w:r>
      <w:r>
        <w:t>-</w:t>
      </w:r>
      <w:r>
        <w:rPr>
          <w:rFonts w:hint="eastAsia"/>
        </w:rPr>
        <w:t>урановых</w:t>
      </w:r>
      <w:r>
        <w:t xml:space="preserve"> </w:t>
      </w:r>
      <w:r>
        <w:rPr>
          <w:rFonts w:hint="eastAsia"/>
        </w:rPr>
        <w:t>руд</w:t>
      </w:r>
      <w:r>
        <w:t xml:space="preserve"> </w:t>
      </w:r>
      <w:r>
        <w:rPr>
          <w:rFonts w:hint="eastAsia"/>
        </w:rPr>
        <w:t>Брикетно</w:t>
      </w:r>
      <w:r>
        <w:t>-</w:t>
      </w:r>
      <w:r>
        <w:rPr>
          <w:rFonts w:hint="eastAsia"/>
        </w:rPr>
        <w:t>Желтухинского</w:t>
      </w:r>
      <w:r>
        <w:t xml:space="preserve"> </w:t>
      </w:r>
      <w:r>
        <w:rPr>
          <w:rFonts w:hint="eastAsia"/>
        </w:rPr>
        <w:t>месторождения</w:t>
      </w:r>
      <w:r>
        <w:t xml:space="preserve"> (</w:t>
      </w:r>
      <w:r>
        <w:rPr>
          <w:rFonts w:hint="eastAsia"/>
        </w:rPr>
        <w:t>Русская</w:t>
      </w:r>
      <w:r>
        <w:t xml:space="preserve"> </w:t>
      </w:r>
      <w:r>
        <w:rPr>
          <w:rFonts w:hint="eastAsia"/>
        </w:rPr>
        <w:t>платформа</w:t>
      </w:r>
      <w:r>
        <w:t>)</w:t>
      </w:r>
    </w:p>
    <w:p w14:paraId="043666E7" w14:textId="77777777" w:rsidR="000709F8" w:rsidRDefault="000709F8" w:rsidP="000709F8"/>
    <w:p w14:paraId="361669A9" w14:textId="77777777" w:rsidR="000709F8" w:rsidRDefault="000709F8" w:rsidP="000709F8">
      <w:r>
        <w:t xml:space="preserve">6.3. </w:t>
      </w:r>
      <w:r>
        <w:rPr>
          <w:rFonts w:hint="eastAsia"/>
        </w:rPr>
        <w:t>Описание</w:t>
      </w:r>
      <w:r>
        <w:t xml:space="preserve"> </w:t>
      </w:r>
      <w:r>
        <w:rPr>
          <w:rFonts w:hint="eastAsia"/>
        </w:rPr>
        <w:t>последовательности</w:t>
      </w:r>
      <w:r>
        <w:t xml:space="preserve"> </w:t>
      </w:r>
      <w:r>
        <w:rPr>
          <w:rFonts w:hint="eastAsia"/>
        </w:rPr>
        <w:t>технологических</w:t>
      </w:r>
      <w:r>
        <w:t xml:space="preserve"> </w:t>
      </w:r>
      <w:r>
        <w:rPr>
          <w:rFonts w:hint="eastAsia"/>
        </w:rPr>
        <w:t>операций</w:t>
      </w:r>
      <w:r>
        <w:t xml:space="preserve"> </w:t>
      </w:r>
      <w:r>
        <w:rPr>
          <w:rFonts w:hint="eastAsia"/>
        </w:rPr>
        <w:t>попутного</w:t>
      </w:r>
      <w:r>
        <w:t xml:space="preserve"> </w:t>
      </w:r>
      <w:r>
        <w:rPr>
          <w:rFonts w:hint="eastAsia"/>
        </w:rPr>
        <w:t>извлечения</w:t>
      </w:r>
      <w:r>
        <w:t xml:space="preserve"> </w:t>
      </w:r>
      <w:r>
        <w:rPr>
          <w:rFonts w:hint="eastAsia"/>
        </w:rPr>
        <w:t>скандия</w:t>
      </w:r>
      <w:r>
        <w:t xml:space="preserve"> </w:t>
      </w:r>
      <w:r>
        <w:rPr>
          <w:rFonts w:hint="eastAsia"/>
        </w:rPr>
        <w:t>импрегнатом</w:t>
      </w:r>
      <w:r>
        <w:t xml:space="preserve"> </w:t>
      </w:r>
      <w:r>
        <w:rPr>
          <w:rFonts w:hint="eastAsia"/>
        </w:rPr>
        <w:t>И</w:t>
      </w:r>
      <w:r>
        <w:t>-</w:t>
      </w:r>
      <w:r>
        <w:rPr>
          <w:rFonts w:hint="eastAsia"/>
        </w:rPr>
        <w:t>Д</w:t>
      </w:r>
      <w:r>
        <w:t>2</w:t>
      </w:r>
      <w:r>
        <w:rPr>
          <w:rFonts w:hint="eastAsia"/>
        </w:rPr>
        <w:t>ЭГФК</w:t>
      </w:r>
      <w:r>
        <w:t xml:space="preserve"> </w:t>
      </w:r>
      <w:r>
        <w:rPr>
          <w:rFonts w:hint="eastAsia"/>
        </w:rPr>
        <w:t>из</w:t>
      </w:r>
      <w:r>
        <w:t xml:space="preserve"> </w:t>
      </w:r>
      <w:r>
        <w:rPr>
          <w:rFonts w:hint="eastAsia"/>
        </w:rPr>
        <w:t>растворов</w:t>
      </w:r>
      <w:r>
        <w:t xml:space="preserve"> </w:t>
      </w:r>
      <w:r>
        <w:rPr>
          <w:rFonts w:hint="eastAsia"/>
        </w:rPr>
        <w:t>подземного</w:t>
      </w:r>
      <w:r>
        <w:t xml:space="preserve"> </w:t>
      </w:r>
      <w:r>
        <w:rPr>
          <w:rFonts w:hint="eastAsia"/>
        </w:rPr>
        <w:t>выщелачивания</w:t>
      </w:r>
      <w:r>
        <w:t xml:space="preserve"> </w:t>
      </w:r>
      <w:r>
        <w:rPr>
          <w:rFonts w:hint="eastAsia"/>
        </w:rPr>
        <w:t>рений</w:t>
      </w:r>
      <w:r>
        <w:t>-</w:t>
      </w:r>
      <w:r>
        <w:rPr>
          <w:rFonts w:hint="eastAsia"/>
        </w:rPr>
        <w:t>урановых</w:t>
      </w:r>
      <w:r>
        <w:t xml:space="preserve"> </w:t>
      </w:r>
      <w:r>
        <w:rPr>
          <w:rFonts w:hint="eastAsia"/>
        </w:rPr>
        <w:t>руд</w:t>
      </w:r>
      <w:r>
        <w:t xml:space="preserve"> </w:t>
      </w:r>
      <w:r>
        <w:rPr>
          <w:rFonts w:hint="eastAsia"/>
        </w:rPr>
        <w:t>Брикетно</w:t>
      </w:r>
      <w:r>
        <w:t>-</w:t>
      </w:r>
      <w:r>
        <w:rPr>
          <w:rFonts w:hint="eastAsia"/>
        </w:rPr>
        <w:t>Желтухинского</w:t>
      </w:r>
      <w:r>
        <w:t xml:space="preserve"> </w:t>
      </w:r>
      <w:r>
        <w:rPr>
          <w:rFonts w:hint="eastAsia"/>
        </w:rPr>
        <w:t>месторождения</w:t>
      </w:r>
      <w:r>
        <w:t xml:space="preserve"> (</w:t>
      </w:r>
      <w:r>
        <w:rPr>
          <w:rFonts w:hint="eastAsia"/>
        </w:rPr>
        <w:t>Русская</w:t>
      </w:r>
      <w:r>
        <w:t xml:space="preserve"> </w:t>
      </w:r>
      <w:r>
        <w:rPr>
          <w:rFonts w:hint="eastAsia"/>
        </w:rPr>
        <w:t>платформа</w:t>
      </w:r>
      <w:r>
        <w:t>)</w:t>
      </w:r>
    </w:p>
    <w:p w14:paraId="14E045A6" w14:textId="77777777" w:rsidR="000709F8" w:rsidRDefault="000709F8" w:rsidP="000709F8"/>
    <w:p w14:paraId="7ADCAF31" w14:textId="77777777" w:rsidR="000709F8" w:rsidRDefault="000709F8" w:rsidP="000709F8">
      <w:r>
        <w:t xml:space="preserve">6.4. </w:t>
      </w:r>
      <w:r>
        <w:rPr>
          <w:rFonts w:hint="eastAsia"/>
        </w:rPr>
        <w:t>Технико</w:t>
      </w:r>
      <w:r>
        <w:t>-</w:t>
      </w:r>
      <w:r>
        <w:rPr>
          <w:rFonts w:hint="eastAsia"/>
        </w:rPr>
        <w:t>экономическая</w:t>
      </w:r>
      <w:r>
        <w:t xml:space="preserve"> </w:t>
      </w:r>
      <w:r>
        <w:rPr>
          <w:rFonts w:hint="eastAsia"/>
        </w:rPr>
        <w:t>оценка</w:t>
      </w:r>
      <w:r>
        <w:t xml:space="preserve"> </w:t>
      </w:r>
      <w:r>
        <w:rPr>
          <w:rFonts w:hint="eastAsia"/>
        </w:rPr>
        <w:t>извлечения</w:t>
      </w:r>
      <w:r>
        <w:t xml:space="preserve"> </w:t>
      </w:r>
      <w:r>
        <w:rPr>
          <w:rFonts w:hint="eastAsia"/>
        </w:rPr>
        <w:t>скандия</w:t>
      </w:r>
      <w:r>
        <w:t xml:space="preserve"> </w:t>
      </w:r>
      <w:r>
        <w:rPr>
          <w:rFonts w:hint="eastAsia"/>
        </w:rPr>
        <w:t>из</w:t>
      </w:r>
      <w:r>
        <w:t xml:space="preserve"> </w:t>
      </w:r>
      <w:r>
        <w:rPr>
          <w:rFonts w:hint="eastAsia"/>
        </w:rPr>
        <w:t>растворов</w:t>
      </w:r>
      <w:r>
        <w:t xml:space="preserve"> </w:t>
      </w:r>
      <w:r>
        <w:rPr>
          <w:rFonts w:hint="eastAsia"/>
        </w:rPr>
        <w:t>подземного</w:t>
      </w:r>
      <w:r>
        <w:t xml:space="preserve"> </w:t>
      </w:r>
      <w:r>
        <w:rPr>
          <w:rFonts w:hint="eastAsia"/>
        </w:rPr>
        <w:t>выщелачивания</w:t>
      </w:r>
      <w:r>
        <w:t xml:space="preserve"> </w:t>
      </w:r>
      <w:r>
        <w:rPr>
          <w:rFonts w:hint="eastAsia"/>
        </w:rPr>
        <w:t>рениево</w:t>
      </w:r>
      <w:r>
        <w:t>-</w:t>
      </w:r>
      <w:r>
        <w:rPr>
          <w:rFonts w:hint="eastAsia"/>
        </w:rPr>
        <w:t>урановых</w:t>
      </w:r>
      <w:r>
        <w:t xml:space="preserve"> </w:t>
      </w:r>
      <w:r>
        <w:rPr>
          <w:rFonts w:hint="eastAsia"/>
        </w:rPr>
        <w:t>руд</w:t>
      </w:r>
      <w:r>
        <w:t xml:space="preserve"> </w:t>
      </w:r>
      <w:r>
        <w:rPr>
          <w:rFonts w:hint="eastAsia"/>
        </w:rPr>
        <w:t>Брикетно</w:t>
      </w:r>
      <w:r>
        <w:t>-</w:t>
      </w:r>
      <w:r>
        <w:rPr>
          <w:rFonts w:hint="eastAsia"/>
        </w:rPr>
        <w:t>Желтухинского</w:t>
      </w:r>
      <w:r>
        <w:t xml:space="preserve"> </w:t>
      </w:r>
      <w:r>
        <w:rPr>
          <w:rFonts w:hint="eastAsia"/>
        </w:rPr>
        <w:t>месторождения</w:t>
      </w:r>
    </w:p>
    <w:p w14:paraId="7F39EC59" w14:textId="77777777" w:rsidR="000709F8" w:rsidRDefault="000709F8" w:rsidP="000709F8"/>
    <w:p w14:paraId="032D0338" w14:textId="6C2D14C8" w:rsidR="000709F8" w:rsidRPr="000709F8" w:rsidRDefault="000709F8" w:rsidP="000709F8">
      <w:r>
        <w:rPr>
          <w:rFonts w:hint="eastAsia"/>
        </w:rPr>
        <w:t>ВЫВОДЫ</w:t>
      </w:r>
    </w:p>
    <w:sectPr w:rsidR="000709F8" w:rsidRPr="000709F8" w:rsidSect="0058762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95543" w14:textId="77777777" w:rsidR="00587621" w:rsidRDefault="00587621">
      <w:pPr>
        <w:spacing w:after="0" w:line="240" w:lineRule="auto"/>
      </w:pPr>
      <w:r>
        <w:separator/>
      </w:r>
    </w:p>
  </w:endnote>
  <w:endnote w:type="continuationSeparator" w:id="0">
    <w:p w14:paraId="60E856E6" w14:textId="77777777" w:rsidR="00587621" w:rsidRDefault="00587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250BD" w14:textId="77777777" w:rsidR="00587621" w:rsidRDefault="00587621"/>
    <w:p w14:paraId="64C05A18" w14:textId="77777777" w:rsidR="00587621" w:rsidRDefault="00587621"/>
    <w:p w14:paraId="424D3917" w14:textId="77777777" w:rsidR="00587621" w:rsidRDefault="00587621"/>
    <w:p w14:paraId="2793F030" w14:textId="77777777" w:rsidR="00587621" w:rsidRDefault="00587621"/>
    <w:p w14:paraId="71722A31" w14:textId="77777777" w:rsidR="00587621" w:rsidRDefault="00587621"/>
    <w:p w14:paraId="43C981F4" w14:textId="77777777" w:rsidR="00587621" w:rsidRDefault="00587621"/>
    <w:p w14:paraId="248B33B3" w14:textId="77777777" w:rsidR="00587621" w:rsidRDefault="0058762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E88628" wp14:editId="4F6F663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00833" w14:textId="77777777" w:rsidR="00587621" w:rsidRDefault="005876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E8862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2900833" w14:textId="77777777" w:rsidR="00587621" w:rsidRDefault="005876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4B2D80" w14:textId="77777777" w:rsidR="00587621" w:rsidRDefault="00587621"/>
    <w:p w14:paraId="5E1D4850" w14:textId="77777777" w:rsidR="00587621" w:rsidRDefault="00587621"/>
    <w:p w14:paraId="246C0379" w14:textId="77777777" w:rsidR="00587621" w:rsidRDefault="0058762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B193A9" wp14:editId="5A7ABD5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09C9E" w14:textId="77777777" w:rsidR="00587621" w:rsidRDefault="00587621"/>
                          <w:p w14:paraId="18E53B7B" w14:textId="77777777" w:rsidR="00587621" w:rsidRDefault="005876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B193A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9E09C9E" w14:textId="77777777" w:rsidR="00587621" w:rsidRDefault="00587621"/>
                    <w:p w14:paraId="18E53B7B" w14:textId="77777777" w:rsidR="00587621" w:rsidRDefault="005876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CE0DB3" w14:textId="77777777" w:rsidR="00587621" w:rsidRDefault="00587621"/>
    <w:p w14:paraId="21F07694" w14:textId="77777777" w:rsidR="00587621" w:rsidRDefault="00587621">
      <w:pPr>
        <w:rPr>
          <w:sz w:val="2"/>
          <w:szCs w:val="2"/>
        </w:rPr>
      </w:pPr>
    </w:p>
    <w:p w14:paraId="2101CA7C" w14:textId="77777777" w:rsidR="00587621" w:rsidRDefault="00587621"/>
    <w:p w14:paraId="5CC1ABCC" w14:textId="77777777" w:rsidR="00587621" w:rsidRDefault="00587621">
      <w:pPr>
        <w:spacing w:after="0" w:line="240" w:lineRule="auto"/>
      </w:pPr>
    </w:p>
  </w:footnote>
  <w:footnote w:type="continuationSeparator" w:id="0">
    <w:p w14:paraId="214851F6" w14:textId="77777777" w:rsidR="00587621" w:rsidRDefault="00587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1"/>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18894</TotalTime>
  <Pages>4</Pages>
  <Words>474</Words>
  <Characters>2703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2405</cp:revision>
  <cp:lastPrinted>2009-02-06T05:36:00Z</cp:lastPrinted>
  <dcterms:created xsi:type="dcterms:W3CDTF">2024-01-07T13:43:00Z</dcterms:created>
  <dcterms:modified xsi:type="dcterms:W3CDTF">2024-02-08T19:00:00Z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