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2EC90" w14:textId="108564EB" w:rsidR="00DC59AF" w:rsidRDefault="008877F4" w:rsidP="008877F4">
      <w:pPr>
        <w:rPr>
          <w:rFonts w:ascii="Times New Roman" w:eastAsia="Arial Unicode MS" w:hAnsi="Times New Roman" w:cs="Times New Roman"/>
          <w:b/>
          <w:bCs/>
          <w:color w:val="000000"/>
          <w:kern w:val="0"/>
          <w:sz w:val="28"/>
          <w:szCs w:val="28"/>
          <w:lang w:eastAsia="ru-RU" w:bidi="uk-UA"/>
        </w:rPr>
      </w:pPr>
      <w:r w:rsidRPr="008877F4">
        <w:rPr>
          <w:rFonts w:ascii="Times New Roman" w:eastAsia="Arial Unicode MS" w:hAnsi="Times New Roman" w:cs="Times New Roman" w:hint="eastAsia"/>
          <w:b/>
          <w:bCs/>
          <w:color w:val="000000"/>
          <w:kern w:val="0"/>
          <w:sz w:val="28"/>
          <w:szCs w:val="28"/>
          <w:lang w:eastAsia="ru-RU" w:bidi="uk-UA"/>
        </w:rPr>
        <w:t>Коннов</w:t>
      </w:r>
      <w:r w:rsidRPr="008877F4">
        <w:rPr>
          <w:rFonts w:ascii="Times New Roman" w:eastAsia="Arial Unicode MS" w:hAnsi="Times New Roman" w:cs="Times New Roman"/>
          <w:b/>
          <w:bCs/>
          <w:color w:val="000000"/>
          <w:kern w:val="0"/>
          <w:sz w:val="28"/>
          <w:szCs w:val="28"/>
          <w:lang w:eastAsia="ru-RU" w:bidi="uk-UA"/>
        </w:rPr>
        <w:t xml:space="preserve"> </w:t>
      </w:r>
      <w:r w:rsidRPr="008877F4">
        <w:rPr>
          <w:rFonts w:ascii="Times New Roman" w:eastAsia="Arial Unicode MS" w:hAnsi="Times New Roman" w:cs="Times New Roman" w:hint="eastAsia"/>
          <w:b/>
          <w:bCs/>
          <w:color w:val="000000"/>
          <w:kern w:val="0"/>
          <w:sz w:val="28"/>
          <w:szCs w:val="28"/>
          <w:lang w:eastAsia="ru-RU" w:bidi="uk-UA"/>
        </w:rPr>
        <w:t>Артём</w:t>
      </w:r>
      <w:r w:rsidRPr="008877F4">
        <w:rPr>
          <w:rFonts w:ascii="Times New Roman" w:eastAsia="Arial Unicode MS" w:hAnsi="Times New Roman" w:cs="Times New Roman"/>
          <w:b/>
          <w:bCs/>
          <w:color w:val="000000"/>
          <w:kern w:val="0"/>
          <w:sz w:val="28"/>
          <w:szCs w:val="28"/>
          <w:lang w:eastAsia="ru-RU" w:bidi="uk-UA"/>
        </w:rPr>
        <w:t xml:space="preserve"> </w:t>
      </w:r>
      <w:r w:rsidRPr="008877F4">
        <w:rPr>
          <w:rFonts w:ascii="Times New Roman" w:eastAsia="Arial Unicode MS" w:hAnsi="Times New Roman" w:cs="Times New Roman" w:hint="eastAsia"/>
          <w:b/>
          <w:bCs/>
          <w:color w:val="000000"/>
          <w:kern w:val="0"/>
          <w:sz w:val="28"/>
          <w:szCs w:val="28"/>
          <w:lang w:eastAsia="ru-RU" w:bidi="uk-UA"/>
        </w:rPr>
        <w:t>Владимирович</w:t>
      </w:r>
      <w:r>
        <w:rPr>
          <w:rFonts w:ascii="Times New Roman" w:eastAsia="Arial Unicode MS" w:hAnsi="Times New Roman" w:cs="Times New Roman" w:hint="eastAsia"/>
          <w:b/>
          <w:bCs/>
          <w:color w:val="000000"/>
          <w:kern w:val="0"/>
          <w:sz w:val="28"/>
          <w:szCs w:val="28"/>
          <w:lang w:eastAsia="ru-RU" w:bidi="uk-UA"/>
        </w:rPr>
        <w:t xml:space="preserve"> </w:t>
      </w:r>
      <w:r w:rsidRPr="008877F4">
        <w:rPr>
          <w:rFonts w:ascii="Times New Roman" w:eastAsia="Arial Unicode MS" w:hAnsi="Times New Roman" w:cs="Times New Roman" w:hint="eastAsia"/>
          <w:b/>
          <w:bCs/>
          <w:color w:val="000000"/>
          <w:kern w:val="0"/>
          <w:sz w:val="28"/>
          <w:szCs w:val="28"/>
          <w:lang w:eastAsia="ru-RU" w:bidi="uk-UA"/>
        </w:rPr>
        <w:t>Исследование</w:t>
      </w:r>
      <w:r w:rsidRPr="008877F4">
        <w:rPr>
          <w:rFonts w:ascii="Times New Roman" w:eastAsia="Arial Unicode MS" w:hAnsi="Times New Roman" w:cs="Times New Roman"/>
          <w:b/>
          <w:bCs/>
          <w:color w:val="000000"/>
          <w:kern w:val="0"/>
          <w:sz w:val="28"/>
          <w:szCs w:val="28"/>
          <w:lang w:eastAsia="ru-RU" w:bidi="uk-UA"/>
        </w:rPr>
        <w:t xml:space="preserve"> </w:t>
      </w:r>
      <w:r w:rsidRPr="008877F4">
        <w:rPr>
          <w:rFonts w:ascii="Times New Roman" w:eastAsia="Arial Unicode MS" w:hAnsi="Times New Roman" w:cs="Times New Roman" w:hint="eastAsia"/>
          <w:b/>
          <w:bCs/>
          <w:color w:val="000000"/>
          <w:kern w:val="0"/>
          <w:sz w:val="28"/>
          <w:szCs w:val="28"/>
          <w:lang w:eastAsia="ru-RU" w:bidi="uk-UA"/>
        </w:rPr>
        <w:t>и</w:t>
      </w:r>
      <w:r w:rsidRPr="008877F4">
        <w:rPr>
          <w:rFonts w:ascii="Times New Roman" w:eastAsia="Arial Unicode MS" w:hAnsi="Times New Roman" w:cs="Times New Roman"/>
          <w:b/>
          <w:bCs/>
          <w:color w:val="000000"/>
          <w:kern w:val="0"/>
          <w:sz w:val="28"/>
          <w:szCs w:val="28"/>
          <w:lang w:eastAsia="ru-RU" w:bidi="uk-UA"/>
        </w:rPr>
        <w:t xml:space="preserve"> </w:t>
      </w:r>
      <w:r w:rsidRPr="008877F4">
        <w:rPr>
          <w:rFonts w:ascii="Times New Roman" w:eastAsia="Arial Unicode MS" w:hAnsi="Times New Roman" w:cs="Times New Roman" w:hint="eastAsia"/>
          <w:b/>
          <w:bCs/>
          <w:color w:val="000000"/>
          <w:kern w:val="0"/>
          <w:sz w:val="28"/>
          <w:szCs w:val="28"/>
          <w:lang w:eastAsia="ru-RU" w:bidi="uk-UA"/>
        </w:rPr>
        <w:t>прогноз</w:t>
      </w:r>
      <w:r w:rsidRPr="008877F4">
        <w:rPr>
          <w:rFonts w:ascii="Times New Roman" w:eastAsia="Arial Unicode MS" w:hAnsi="Times New Roman" w:cs="Times New Roman"/>
          <w:b/>
          <w:bCs/>
          <w:color w:val="000000"/>
          <w:kern w:val="0"/>
          <w:sz w:val="28"/>
          <w:szCs w:val="28"/>
          <w:lang w:eastAsia="ru-RU" w:bidi="uk-UA"/>
        </w:rPr>
        <w:t xml:space="preserve"> </w:t>
      </w:r>
      <w:r w:rsidRPr="008877F4">
        <w:rPr>
          <w:rFonts w:ascii="Times New Roman" w:eastAsia="Arial Unicode MS" w:hAnsi="Times New Roman" w:cs="Times New Roman" w:hint="eastAsia"/>
          <w:b/>
          <w:bCs/>
          <w:color w:val="000000"/>
          <w:kern w:val="0"/>
          <w:sz w:val="28"/>
          <w:szCs w:val="28"/>
          <w:lang w:eastAsia="ru-RU" w:bidi="uk-UA"/>
        </w:rPr>
        <w:t>деформаций</w:t>
      </w:r>
      <w:r w:rsidRPr="008877F4">
        <w:rPr>
          <w:rFonts w:ascii="Times New Roman" w:eastAsia="Arial Unicode MS" w:hAnsi="Times New Roman" w:cs="Times New Roman"/>
          <w:b/>
          <w:bCs/>
          <w:color w:val="000000"/>
          <w:kern w:val="0"/>
          <w:sz w:val="28"/>
          <w:szCs w:val="28"/>
          <w:lang w:eastAsia="ru-RU" w:bidi="uk-UA"/>
        </w:rPr>
        <w:t xml:space="preserve"> </w:t>
      </w:r>
      <w:r w:rsidRPr="008877F4">
        <w:rPr>
          <w:rFonts w:ascii="Times New Roman" w:eastAsia="Arial Unicode MS" w:hAnsi="Times New Roman" w:cs="Times New Roman" w:hint="eastAsia"/>
          <w:b/>
          <w:bCs/>
          <w:color w:val="000000"/>
          <w:kern w:val="0"/>
          <w:sz w:val="28"/>
          <w:szCs w:val="28"/>
          <w:lang w:eastAsia="ru-RU" w:bidi="uk-UA"/>
        </w:rPr>
        <w:t>оснований</w:t>
      </w:r>
      <w:r w:rsidRPr="008877F4">
        <w:rPr>
          <w:rFonts w:ascii="Times New Roman" w:eastAsia="Arial Unicode MS" w:hAnsi="Times New Roman" w:cs="Times New Roman"/>
          <w:b/>
          <w:bCs/>
          <w:color w:val="000000"/>
          <w:kern w:val="0"/>
          <w:sz w:val="28"/>
          <w:szCs w:val="28"/>
          <w:lang w:eastAsia="ru-RU" w:bidi="uk-UA"/>
        </w:rPr>
        <w:t xml:space="preserve"> </w:t>
      </w:r>
      <w:r w:rsidRPr="008877F4">
        <w:rPr>
          <w:rFonts w:ascii="Times New Roman" w:eastAsia="Arial Unicode MS" w:hAnsi="Times New Roman" w:cs="Times New Roman" w:hint="eastAsia"/>
          <w:b/>
          <w:bCs/>
          <w:color w:val="000000"/>
          <w:kern w:val="0"/>
          <w:sz w:val="28"/>
          <w:szCs w:val="28"/>
          <w:lang w:eastAsia="ru-RU" w:bidi="uk-UA"/>
        </w:rPr>
        <w:t>зданий</w:t>
      </w:r>
      <w:r w:rsidRPr="008877F4">
        <w:rPr>
          <w:rFonts w:ascii="Times New Roman" w:eastAsia="Arial Unicode MS" w:hAnsi="Times New Roman" w:cs="Times New Roman"/>
          <w:b/>
          <w:bCs/>
          <w:color w:val="000000"/>
          <w:kern w:val="0"/>
          <w:sz w:val="28"/>
          <w:szCs w:val="28"/>
          <w:lang w:eastAsia="ru-RU" w:bidi="uk-UA"/>
        </w:rPr>
        <w:t xml:space="preserve"> </w:t>
      </w:r>
      <w:r w:rsidRPr="008877F4">
        <w:rPr>
          <w:rFonts w:ascii="Times New Roman" w:eastAsia="Arial Unicode MS" w:hAnsi="Times New Roman" w:cs="Times New Roman" w:hint="eastAsia"/>
          <w:b/>
          <w:bCs/>
          <w:color w:val="000000"/>
          <w:kern w:val="0"/>
          <w:sz w:val="28"/>
          <w:szCs w:val="28"/>
          <w:lang w:eastAsia="ru-RU" w:bidi="uk-UA"/>
        </w:rPr>
        <w:t>и</w:t>
      </w:r>
      <w:r w:rsidRPr="008877F4">
        <w:rPr>
          <w:rFonts w:ascii="Times New Roman" w:eastAsia="Arial Unicode MS" w:hAnsi="Times New Roman" w:cs="Times New Roman"/>
          <w:b/>
          <w:bCs/>
          <w:color w:val="000000"/>
          <w:kern w:val="0"/>
          <w:sz w:val="28"/>
          <w:szCs w:val="28"/>
          <w:lang w:eastAsia="ru-RU" w:bidi="uk-UA"/>
        </w:rPr>
        <w:t xml:space="preserve"> </w:t>
      </w:r>
      <w:r w:rsidRPr="008877F4">
        <w:rPr>
          <w:rFonts w:ascii="Times New Roman" w:eastAsia="Arial Unicode MS" w:hAnsi="Times New Roman" w:cs="Times New Roman" w:hint="eastAsia"/>
          <w:b/>
          <w:bCs/>
          <w:color w:val="000000"/>
          <w:kern w:val="0"/>
          <w:sz w:val="28"/>
          <w:szCs w:val="28"/>
          <w:lang w:eastAsia="ru-RU" w:bidi="uk-UA"/>
        </w:rPr>
        <w:t>сооружений</w:t>
      </w:r>
      <w:r w:rsidRPr="008877F4">
        <w:rPr>
          <w:rFonts w:ascii="Times New Roman" w:eastAsia="Arial Unicode MS" w:hAnsi="Times New Roman" w:cs="Times New Roman"/>
          <w:b/>
          <w:bCs/>
          <w:color w:val="000000"/>
          <w:kern w:val="0"/>
          <w:sz w:val="28"/>
          <w:szCs w:val="28"/>
          <w:lang w:eastAsia="ru-RU" w:bidi="uk-UA"/>
        </w:rPr>
        <w:t xml:space="preserve"> </w:t>
      </w:r>
      <w:r w:rsidRPr="008877F4">
        <w:rPr>
          <w:rFonts w:ascii="Times New Roman" w:eastAsia="Arial Unicode MS" w:hAnsi="Times New Roman" w:cs="Times New Roman" w:hint="eastAsia"/>
          <w:b/>
          <w:bCs/>
          <w:color w:val="000000"/>
          <w:kern w:val="0"/>
          <w:sz w:val="28"/>
          <w:szCs w:val="28"/>
          <w:lang w:eastAsia="ru-RU" w:bidi="uk-UA"/>
        </w:rPr>
        <w:t>при</w:t>
      </w:r>
      <w:r w:rsidRPr="008877F4">
        <w:rPr>
          <w:rFonts w:ascii="Times New Roman" w:eastAsia="Arial Unicode MS" w:hAnsi="Times New Roman" w:cs="Times New Roman"/>
          <w:b/>
          <w:bCs/>
          <w:color w:val="000000"/>
          <w:kern w:val="0"/>
          <w:sz w:val="28"/>
          <w:szCs w:val="28"/>
          <w:lang w:eastAsia="ru-RU" w:bidi="uk-UA"/>
        </w:rPr>
        <w:t xml:space="preserve"> </w:t>
      </w:r>
      <w:r w:rsidRPr="008877F4">
        <w:rPr>
          <w:rFonts w:ascii="Times New Roman" w:eastAsia="Arial Unicode MS" w:hAnsi="Times New Roman" w:cs="Times New Roman" w:hint="eastAsia"/>
          <w:b/>
          <w:bCs/>
          <w:color w:val="000000"/>
          <w:kern w:val="0"/>
          <w:sz w:val="28"/>
          <w:szCs w:val="28"/>
          <w:lang w:eastAsia="ru-RU" w:bidi="uk-UA"/>
        </w:rPr>
        <w:t>устройстве</w:t>
      </w:r>
      <w:r w:rsidRPr="008877F4">
        <w:rPr>
          <w:rFonts w:ascii="Times New Roman" w:eastAsia="Arial Unicode MS" w:hAnsi="Times New Roman" w:cs="Times New Roman"/>
          <w:b/>
          <w:bCs/>
          <w:color w:val="000000"/>
          <w:kern w:val="0"/>
          <w:sz w:val="28"/>
          <w:szCs w:val="28"/>
          <w:lang w:eastAsia="ru-RU" w:bidi="uk-UA"/>
        </w:rPr>
        <w:t xml:space="preserve"> </w:t>
      </w:r>
      <w:r w:rsidRPr="008877F4">
        <w:rPr>
          <w:rFonts w:ascii="Times New Roman" w:eastAsia="Arial Unicode MS" w:hAnsi="Times New Roman" w:cs="Times New Roman" w:hint="eastAsia"/>
          <w:b/>
          <w:bCs/>
          <w:color w:val="000000"/>
          <w:kern w:val="0"/>
          <w:sz w:val="28"/>
          <w:szCs w:val="28"/>
          <w:lang w:eastAsia="ru-RU" w:bidi="uk-UA"/>
        </w:rPr>
        <w:t>защитных</w:t>
      </w:r>
      <w:r w:rsidRPr="008877F4">
        <w:rPr>
          <w:rFonts w:ascii="Times New Roman" w:eastAsia="Arial Unicode MS" w:hAnsi="Times New Roman" w:cs="Times New Roman"/>
          <w:b/>
          <w:bCs/>
          <w:color w:val="000000"/>
          <w:kern w:val="0"/>
          <w:sz w:val="28"/>
          <w:szCs w:val="28"/>
          <w:lang w:eastAsia="ru-RU" w:bidi="uk-UA"/>
        </w:rPr>
        <w:t xml:space="preserve"> </w:t>
      </w:r>
      <w:r w:rsidRPr="008877F4">
        <w:rPr>
          <w:rFonts w:ascii="Times New Roman" w:eastAsia="Arial Unicode MS" w:hAnsi="Times New Roman" w:cs="Times New Roman" w:hint="eastAsia"/>
          <w:b/>
          <w:bCs/>
          <w:color w:val="000000"/>
          <w:kern w:val="0"/>
          <w:sz w:val="28"/>
          <w:szCs w:val="28"/>
          <w:lang w:eastAsia="ru-RU" w:bidi="uk-UA"/>
        </w:rPr>
        <w:t>мероприятий</w:t>
      </w:r>
      <w:r w:rsidRPr="008877F4">
        <w:rPr>
          <w:rFonts w:ascii="Times New Roman" w:eastAsia="Arial Unicode MS" w:hAnsi="Times New Roman" w:cs="Times New Roman"/>
          <w:b/>
          <w:bCs/>
          <w:color w:val="000000"/>
          <w:kern w:val="0"/>
          <w:sz w:val="28"/>
          <w:szCs w:val="28"/>
          <w:lang w:eastAsia="ru-RU" w:bidi="uk-UA"/>
        </w:rPr>
        <w:t xml:space="preserve"> </w:t>
      </w:r>
      <w:r w:rsidRPr="008877F4">
        <w:rPr>
          <w:rFonts w:ascii="Times New Roman" w:eastAsia="Arial Unicode MS" w:hAnsi="Times New Roman" w:cs="Times New Roman" w:hint="eastAsia"/>
          <w:b/>
          <w:bCs/>
          <w:color w:val="000000"/>
          <w:kern w:val="0"/>
          <w:sz w:val="28"/>
          <w:szCs w:val="28"/>
          <w:lang w:eastAsia="ru-RU" w:bidi="uk-UA"/>
        </w:rPr>
        <w:t>с</w:t>
      </w:r>
      <w:r w:rsidRPr="008877F4">
        <w:rPr>
          <w:rFonts w:ascii="Times New Roman" w:eastAsia="Arial Unicode MS" w:hAnsi="Times New Roman" w:cs="Times New Roman"/>
          <w:b/>
          <w:bCs/>
          <w:color w:val="000000"/>
          <w:kern w:val="0"/>
          <w:sz w:val="28"/>
          <w:szCs w:val="28"/>
          <w:lang w:eastAsia="ru-RU" w:bidi="uk-UA"/>
        </w:rPr>
        <w:t xml:space="preserve"> </w:t>
      </w:r>
      <w:r w:rsidRPr="008877F4">
        <w:rPr>
          <w:rFonts w:ascii="Times New Roman" w:eastAsia="Arial Unicode MS" w:hAnsi="Times New Roman" w:cs="Times New Roman" w:hint="eastAsia"/>
          <w:b/>
          <w:bCs/>
          <w:color w:val="000000"/>
          <w:kern w:val="0"/>
          <w:sz w:val="28"/>
          <w:szCs w:val="28"/>
          <w:lang w:eastAsia="ru-RU" w:bidi="uk-UA"/>
        </w:rPr>
        <w:t>учетом</w:t>
      </w:r>
      <w:r w:rsidRPr="008877F4">
        <w:rPr>
          <w:rFonts w:ascii="Times New Roman" w:eastAsia="Arial Unicode MS" w:hAnsi="Times New Roman" w:cs="Times New Roman"/>
          <w:b/>
          <w:bCs/>
          <w:color w:val="000000"/>
          <w:kern w:val="0"/>
          <w:sz w:val="28"/>
          <w:szCs w:val="28"/>
          <w:lang w:eastAsia="ru-RU" w:bidi="uk-UA"/>
        </w:rPr>
        <w:t xml:space="preserve"> </w:t>
      </w:r>
      <w:r w:rsidRPr="008877F4">
        <w:rPr>
          <w:rFonts w:ascii="Times New Roman" w:eastAsia="Arial Unicode MS" w:hAnsi="Times New Roman" w:cs="Times New Roman" w:hint="eastAsia"/>
          <w:b/>
          <w:bCs/>
          <w:color w:val="000000"/>
          <w:kern w:val="0"/>
          <w:sz w:val="28"/>
          <w:szCs w:val="28"/>
          <w:lang w:eastAsia="ru-RU" w:bidi="uk-UA"/>
        </w:rPr>
        <w:t>технологии</w:t>
      </w:r>
      <w:r w:rsidRPr="008877F4">
        <w:rPr>
          <w:rFonts w:ascii="Times New Roman" w:eastAsia="Arial Unicode MS" w:hAnsi="Times New Roman" w:cs="Times New Roman"/>
          <w:b/>
          <w:bCs/>
          <w:color w:val="000000"/>
          <w:kern w:val="0"/>
          <w:sz w:val="28"/>
          <w:szCs w:val="28"/>
          <w:lang w:eastAsia="ru-RU" w:bidi="uk-UA"/>
        </w:rPr>
        <w:t xml:space="preserve"> </w:t>
      </w:r>
      <w:r w:rsidRPr="008877F4">
        <w:rPr>
          <w:rFonts w:ascii="Times New Roman" w:eastAsia="Arial Unicode MS" w:hAnsi="Times New Roman" w:cs="Times New Roman" w:hint="eastAsia"/>
          <w:b/>
          <w:bCs/>
          <w:color w:val="000000"/>
          <w:kern w:val="0"/>
          <w:sz w:val="28"/>
          <w:szCs w:val="28"/>
          <w:lang w:eastAsia="ru-RU" w:bidi="uk-UA"/>
        </w:rPr>
        <w:t>производства</w:t>
      </w:r>
      <w:r w:rsidRPr="008877F4">
        <w:rPr>
          <w:rFonts w:ascii="Times New Roman" w:eastAsia="Arial Unicode MS" w:hAnsi="Times New Roman" w:cs="Times New Roman"/>
          <w:b/>
          <w:bCs/>
          <w:color w:val="000000"/>
          <w:kern w:val="0"/>
          <w:sz w:val="28"/>
          <w:szCs w:val="28"/>
          <w:lang w:eastAsia="ru-RU" w:bidi="uk-UA"/>
        </w:rPr>
        <w:t xml:space="preserve"> </w:t>
      </w:r>
      <w:r w:rsidRPr="008877F4">
        <w:rPr>
          <w:rFonts w:ascii="Times New Roman" w:eastAsia="Arial Unicode MS" w:hAnsi="Times New Roman" w:cs="Times New Roman" w:hint="eastAsia"/>
          <w:b/>
          <w:bCs/>
          <w:color w:val="000000"/>
          <w:kern w:val="0"/>
          <w:sz w:val="28"/>
          <w:szCs w:val="28"/>
          <w:lang w:eastAsia="ru-RU" w:bidi="uk-UA"/>
        </w:rPr>
        <w:t>работ</w:t>
      </w:r>
    </w:p>
    <w:p w14:paraId="2D48F532" w14:textId="77777777" w:rsidR="008877F4" w:rsidRDefault="008877F4" w:rsidP="008877F4">
      <w:r>
        <w:rPr>
          <w:rFonts w:hint="eastAsia"/>
        </w:rPr>
        <w:t>ОГЛАВЛЕНИЕ</w:t>
      </w:r>
      <w:r>
        <w:t xml:space="preserve"> </w:t>
      </w:r>
      <w:r>
        <w:rPr>
          <w:rFonts w:hint="eastAsia"/>
        </w:rPr>
        <w:t>ДИССЕРТАЦИИ</w:t>
      </w:r>
    </w:p>
    <w:p w14:paraId="62F33C74" w14:textId="77777777" w:rsidR="008877F4" w:rsidRDefault="008877F4" w:rsidP="008877F4">
      <w:r>
        <w:rPr>
          <w:rFonts w:hint="eastAsia"/>
        </w:rPr>
        <w:t>кандидат</w:t>
      </w:r>
      <w:r>
        <w:t xml:space="preserve"> </w:t>
      </w:r>
      <w:r>
        <w:rPr>
          <w:rFonts w:hint="eastAsia"/>
        </w:rPr>
        <w:t>наук</w:t>
      </w:r>
      <w:r>
        <w:t xml:space="preserve"> </w:t>
      </w:r>
      <w:r>
        <w:rPr>
          <w:rFonts w:hint="eastAsia"/>
        </w:rPr>
        <w:t>Коннов</w:t>
      </w:r>
      <w:r>
        <w:t xml:space="preserve"> </w:t>
      </w:r>
      <w:r>
        <w:rPr>
          <w:rFonts w:hint="eastAsia"/>
        </w:rPr>
        <w:t>Артём</w:t>
      </w:r>
      <w:r>
        <w:t xml:space="preserve"> </w:t>
      </w:r>
      <w:r>
        <w:rPr>
          <w:rFonts w:hint="eastAsia"/>
        </w:rPr>
        <w:t>Владимирович</w:t>
      </w:r>
    </w:p>
    <w:p w14:paraId="28631E4F" w14:textId="77777777" w:rsidR="008877F4" w:rsidRDefault="008877F4" w:rsidP="008877F4">
      <w:r>
        <w:rPr>
          <w:rFonts w:hint="eastAsia"/>
        </w:rPr>
        <w:t>ВВЕДЕНИЕ</w:t>
      </w:r>
    </w:p>
    <w:p w14:paraId="7D8E9350" w14:textId="77777777" w:rsidR="008877F4" w:rsidRDefault="008877F4" w:rsidP="008877F4"/>
    <w:p w14:paraId="61B6635D" w14:textId="77777777" w:rsidR="008877F4" w:rsidRDefault="008877F4" w:rsidP="008877F4">
      <w:r>
        <w:rPr>
          <w:rFonts w:hint="eastAsia"/>
        </w:rPr>
        <w:t>Глава</w:t>
      </w:r>
      <w:r>
        <w:t xml:space="preserve"> 1. </w:t>
      </w:r>
      <w:r>
        <w:rPr>
          <w:rFonts w:hint="eastAsia"/>
        </w:rPr>
        <w:t>АНАЛИЗ</w:t>
      </w:r>
      <w:r>
        <w:t xml:space="preserve"> </w:t>
      </w:r>
      <w:r>
        <w:rPr>
          <w:rFonts w:hint="eastAsia"/>
        </w:rPr>
        <w:t>СОСТОЯНИЯ</w:t>
      </w:r>
      <w:r>
        <w:t xml:space="preserve"> </w:t>
      </w:r>
      <w:r>
        <w:rPr>
          <w:rFonts w:hint="eastAsia"/>
        </w:rPr>
        <w:t>ИССЛЕДУЕМОЙ</w:t>
      </w:r>
      <w:r>
        <w:t xml:space="preserve"> </w:t>
      </w:r>
      <w:r>
        <w:rPr>
          <w:rFonts w:hint="eastAsia"/>
        </w:rPr>
        <w:t>ПРОБЛЕМЫ</w:t>
      </w:r>
      <w:r>
        <w:t xml:space="preserve"> </w:t>
      </w:r>
      <w:r>
        <w:rPr>
          <w:rFonts w:hint="eastAsia"/>
        </w:rPr>
        <w:t>УСТРОЙСТВА</w:t>
      </w:r>
      <w:r>
        <w:t xml:space="preserve"> </w:t>
      </w:r>
      <w:r>
        <w:rPr>
          <w:rFonts w:hint="eastAsia"/>
        </w:rPr>
        <w:t>ЗАЩИТНЫХ</w:t>
      </w:r>
      <w:r>
        <w:t xml:space="preserve"> </w:t>
      </w:r>
      <w:r>
        <w:rPr>
          <w:rFonts w:hint="eastAsia"/>
        </w:rPr>
        <w:t>МЕРОПРИЯТИЙ</w:t>
      </w:r>
      <w:r>
        <w:t xml:space="preserve"> </w:t>
      </w:r>
      <w:r>
        <w:rPr>
          <w:rFonts w:hint="eastAsia"/>
        </w:rPr>
        <w:t>ДЛЯ</w:t>
      </w:r>
      <w:r>
        <w:t xml:space="preserve"> </w:t>
      </w:r>
      <w:r>
        <w:rPr>
          <w:rFonts w:hint="eastAsia"/>
        </w:rPr>
        <w:t>ЗДАНИЙ</w:t>
      </w:r>
      <w:r>
        <w:t xml:space="preserve"> </w:t>
      </w:r>
      <w:r>
        <w:rPr>
          <w:rFonts w:hint="eastAsia"/>
        </w:rPr>
        <w:t>И</w:t>
      </w:r>
      <w:r>
        <w:t xml:space="preserve"> </w:t>
      </w:r>
      <w:r>
        <w:rPr>
          <w:rFonts w:hint="eastAsia"/>
        </w:rPr>
        <w:t>СООРУЖЕНИЙ</w:t>
      </w:r>
    </w:p>
    <w:p w14:paraId="2D0ED801" w14:textId="77777777" w:rsidR="008877F4" w:rsidRDefault="008877F4" w:rsidP="008877F4"/>
    <w:p w14:paraId="2D816373" w14:textId="77777777" w:rsidR="008877F4" w:rsidRDefault="008877F4" w:rsidP="008877F4">
      <w:r>
        <w:t xml:space="preserve">1.1 </w:t>
      </w:r>
      <w:r>
        <w:rPr>
          <w:rFonts w:hint="eastAsia"/>
        </w:rPr>
        <w:t>Опыт</w:t>
      </w:r>
      <w:r>
        <w:t xml:space="preserve"> </w:t>
      </w:r>
      <w:r>
        <w:rPr>
          <w:rFonts w:hint="eastAsia"/>
        </w:rPr>
        <w:t>применения</w:t>
      </w:r>
      <w:r>
        <w:t xml:space="preserve"> </w:t>
      </w:r>
      <w:r>
        <w:rPr>
          <w:rFonts w:hint="eastAsia"/>
        </w:rPr>
        <w:t>защитных</w:t>
      </w:r>
      <w:r>
        <w:t xml:space="preserve"> </w:t>
      </w:r>
      <w:r>
        <w:rPr>
          <w:rFonts w:hint="eastAsia"/>
        </w:rPr>
        <w:t>мероприятий</w:t>
      </w:r>
      <w:r>
        <w:t xml:space="preserve"> </w:t>
      </w:r>
      <w:r>
        <w:rPr>
          <w:rFonts w:hint="eastAsia"/>
        </w:rPr>
        <w:t>для</w:t>
      </w:r>
      <w:r>
        <w:t xml:space="preserve"> </w:t>
      </w:r>
      <w:r>
        <w:rPr>
          <w:rFonts w:hint="eastAsia"/>
        </w:rPr>
        <w:t>зданий</w:t>
      </w:r>
      <w:r>
        <w:t xml:space="preserve"> </w:t>
      </w:r>
      <w:r>
        <w:rPr>
          <w:rFonts w:hint="eastAsia"/>
        </w:rPr>
        <w:t>и</w:t>
      </w:r>
      <w:r>
        <w:t xml:space="preserve"> </w:t>
      </w:r>
      <w:r>
        <w:rPr>
          <w:rFonts w:hint="eastAsia"/>
        </w:rPr>
        <w:t>сооружений</w:t>
      </w:r>
      <w:r>
        <w:t xml:space="preserve"> </w:t>
      </w:r>
      <w:r>
        <w:rPr>
          <w:rFonts w:hint="eastAsia"/>
        </w:rPr>
        <w:t>в</w:t>
      </w:r>
      <w:r>
        <w:t xml:space="preserve"> </w:t>
      </w:r>
      <w:r>
        <w:rPr>
          <w:rFonts w:hint="eastAsia"/>
        </w:rPr>
        <w:t>зоне</w:t>
      </w:r>
      <w:r>
        <w:t xml:space="preserve"> </w:t>
      </w:r>
      <w:r>
        <w:rPr>
          <w:rFonts w:hint="eastAsia"/>
        </w:rPr>
        <w:t>влияния</w:t>
      </w:r>
      <w:r>
        <w:t xml:space="preserve"> </w:t>
      </w:r>
      <w:r>
        <w:rPr>
          <w:rFonts w:hint="eastAsia"/>
        </w:rPr>
        <w:t>подземного</w:t>
      </w:r>
      <w:r>
        <w:t xml:space="preserve"> </w:t>
      </w:r>
      <w:r>
        <w:rPr>
          <w:rFonts w:hint="eastAsia"/>
        </w:rPr>
        <w:t>строительства</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за</w:t>
      </w:r>
      <w:r>
        <w:t xml:space="preserve"> </w:t>
      </w:r>
      <w:r>
        <w:rPr>
          <w:rFonts w:hint="eastAsia"/>
        </w:rPr>
        <w:t>рубежом</w:t>
      </w:r>
    </w:p>
    <w:p w14:paraId="57D0F862" w14:textId="77777777" w:rsidR="008877F4" w:rsidRDefault="008877F4" w:rsidP="008877F4"/>
    <w:p w14:paraId="06D5BDFE" w14:textId="77777777" w:rsidR="008877F4" w:rsidRDefault="008877F4" w:rsidP="008877F4">
      <w:r>
        <w:t xml:space="preserve">1.1.1 </w:t>
      </w:r>
      <w:r>
        <w:rPr>
          <w:rFonts w:hint="eastAsia"/>
        </w:rPr>
        <w:t>Усиление</w:t>
      </w:r>
      <w:r>
        <w:t xml:space="preserve"> </w:t>
      </w:r>
      <w:r>
        <w:rPr>
          <w:rFonts w:hint="eastAsia"/>
        </w:rPr>
        <w:t>фундаментов</w:t>
      </w:r>
    </w:p>
    <w:p w14:paraId="50E66C73" w14:textId="77777777" w:rsidR="008877F4" w:rsidRDefault="008877F4" w:rsidP="008877F4"/>
    <w:p w14:paraId="32DB53F1" w14:textId="77777777" w:rsidR="008877F4" w:rsidRDefault="008877F4" w:rsidP="008877F4">
      <w:r>
        <w:t xml:space="preserve">1.1.1.1 </w:t>
      </w:r>
      <w:r>
        <w:rPr>
          <w:rFonts w:hint="eastAsia"/>
        </w:rPr>
        <w:t>Буроинъекционные</w:t>
      </w:r>
      <w:r>
        <w:t xml:space="preserve">, </w:t>
      </w:r>
      <w:r>
        <w:rPr>
          <w:rFonts w:hint="eastAsia"/>
        </w:rPr>
        <w:t>в</w:t>
      </w:r>
      <w:r>
        <w:t xml:space="preserve"> </w:t>
      </w:r>
      <w:r>
        <w:rPr>
          <w:rFonts w:hint="eastAsia"/>
        </w:rPr>
        <w:t>том</w:t>
      </w:r>
      <w:r>
        <w:t xml:space="preserve"> </w:t>
      </w:r>
      <w:r>
        <w:rPr>
          <w:rFonts w:hint="eastAsia"/>
        </w:rPr>
        <w:t>числе</w:t>
      </w:r>
      <w:r>
        <w:t xml:space="preserve"> </w:t>
      </w:r>
      <w:r>
        <w:rPr>
          <w:rFonts w:hint="eastAsia"/>
        </w:rPr>
        <w:t>разрядно</w:t>
      </w:r>
      <w:r>
        <w:t>-</w:t>
      </w:r>
      <w:r>
        <w:rPr>
          <w:rFonts w:hint="eastAsia"/>
        </w:rPr>
        <w:t>импульсные</w:t>
      </w:r>
      <w:r>
        <w:t xml:space="preserve">, </w:t>
      </w:r>
      <w:r>
        <w:rPr>
          <w:rFonts w:hint="eastAsia"/>
        </w:rPr>
        <w:t>и</w:t>
      </w:r>
      <w:r>
        <w:t xml:space="preserve"> </w:t>
      </w:r>
      <w:r>
        <w:rPr>
          <w:rFonts w:hint="eastAsia"/>
        </w:rPr>
        <w:t>вдавливаемые</w:t>
      </w:r>
      <w:r>
        <w:t xml:space="preserve"> </w:t>
      </w:r>
      <w:r>
        <w:rPr>
          <w:rFonts w:hint="eastAsia"/>
        </w:rPr>
        <w:t>сваи</w:t>
      </w:r>
      <w:r>
        <w:t xml:space="preserve"> </w:t>
      </w:r>
      <w:r>
        <w:rPr>
          <w:rFonts w:hint="eastAsia"/>
        </w:rPr>
        <w:t>усиления</w:t>
      </w:r>
    </w:p>
    <w:p w14:paraId="23300810" w14:textId="77777777" w:rsidR="008877F4" w:rsidRDefault="008877F4" w:rsidP="008877F4"/>
    <w:p w14:paraId="04B21A8B" w14:textId="77777777" w:rsidR="008877F4" w:rsidRDefault="008877F4" w:rsidP="008877F4">
      <w:r>
        <w:t xml:space="preserve">1.1.1.2 </w:t>
      </w:r>
      <w:r>
        <w:rPr>
          <w:rFonts w:hint="eastAsia"/>
        </w:rPr>
        <w:t>Усиление</w:t>
      </w:r>
      <w:r>
        <w:t xml:space="preserve"> </w:t>
      </w:r>
      <w:r>
        <w:rPr>
          <w:rFonts w:hint="eastAsia"/>
        </w:rPr>
        <w:t>фундаментов</w:t>
      </w:r>
      <w:r>
        <w:t xml:space="preserve"> </w:t>
      </w:r>
      <w:r>
        <w:rPr>
          <w:rFonts w:hint="eastAsia"/>
        </w:rPr>
        <w:t>и</w:t>
      </w:r>
      <w:r>
        <w:t xml:space="preserve"> </w:t>
      </w:r>
      <w:r>
        <w:rPr>
          <w:rFonts w:hint="eastAsia"/>
        </w:rPr>
        <w:t>закрепление</w:t>
      </w:r>
      <w:r>
        <w:t xml:space="preserve"> </w:t>
      </w:r>
      <w:r>
        <w:rPr>
          <w:rFonts w:hint="eastAsia"/>
        </w:rPr>
        <w:t>оснований</w:t>
      </w:r>
      <w:r>
        <w:t xml:space="preserve"> </w:t>
      </w:r>
      <w:r>
        <w:rPr>
          <w:rFonts w:hint="eastAsia"/>
        </w:rPr>
        <w:t>существующих</w:t>
      </w:r>
      <w:r>
        <w:t xml:space="preserve"> </w:t>
      </w:r>
      <w:r>
        <w:rPr>
          <w:rFonts w:hint="eastAsia"/>
        </w:rPr>
        <w:t>зданий</w:t>
      </w:r>
      <w:r>
        <w:t xml:space="preserve"> </w:t>
      </w:r>
      <w:r>
        <w:rPr>
          <w:rFonts w:hint="eastAsia"/>
        </w:rPr>
        <w:t>и</w:t>
      </w:r>
      <w:r>
        <w:t xml:space="preserve"> </w:t>
      </w:r>
      <w:r>
        <w:rPr>
          <w:rFonts w:hint="eastAsia"/>
        </w:rPr>
        <w:t>сооружений</w:t>
      </w:r>
      <w:r>
        <w:t xml:space="preserve"> </w:t>
      </w:r>
      <w:r>
        <w:rPr>
          <w:rFonts w:hint="eastAsia"/>
        </w:rPr>
        <w:t>с</w:t>
      </w:r>
      <w:r>
        <w:t xml:space="preserve"> </w:t>
      </w:r>
      <w:r>
        <w:rPr>
          <w:rFonts w:hint="eastAsia"/>
        </w:rPr>
        <w:t>помощью</w:t>
      </w:r>
      <w:r>
        <w:t xml:space="preserve"> </w:t>
      </w:r>
      <w:r>
        <w:rPr>
          <w:rFonts w:hint="eastAsia"/>
        </w:rPr>
        <w:t>грунтоцементных</w:t>
      </w:r>
      <w:r>
        <w:t xml:space="preserve"> </w:t>
      </w:r>
      <w:r>
        <w:rPr>
          <w:rFonts w:hint="eastAsia"/>
        </w:rPr>
        <w:t>элементов</w:t>
      </w:r>
    </w:p>
    <w:p w14:paraId="3FB0F9F9" w14:textId="77777777" w:rsidR="008877F4" w:rsidRDefault="008877F4" w:rsidP="008877F4"/>
    <w:p w14:paraId="03729722" w14:textId="77777777" w:rsidR="008877F4" w:rsidRDefault="008877F4" w:rsidP="008877F4">
      <w:r>
        <w:t xml:space="preserve">1.1.2 </w:t>
      </w:r>
      <w:r>
        <w:rPr>
          <w:rFonts w:hint="eastAsia"/>
        </w:rPr>
        <w:t>Переустройство</w:t>
      </w:r>
      <w:r>
        <w:t xml:space="preserve"> </w:t>
      </w:r>
      <w:r>
        <w:rPr>
          <w:rFonts w:hint="eastAsia"/>
        </w:rPr>
        <w:t>фундаментов</w:t>
      </w:r>
      <w:r>
        <w:t xml:space="preserve"> </w:t>
      </w:r>
      <w:r>
        <w:rPr>
          <w:rFonts w:hint="eastAsia"/>
        </w:rPr>
        <w:t>мелкого</w:t>
      </w:r>
      <w:r>
        <w:t xml:space="preserve"> </w:t>
      </w:r>
      <w:r>
        <w:rPr>
          <w:rFonts w:hint="eastAsia"/>
        </w:rPr>
        <w:t>заложения</w:t>
      </w:r>
      <w:r>
        <w:t xml:space="preserve"> </w:t>
      </w:r>
      <w:r>
        <w:rPr>
          <w:rFonts w:hint="eastAsia"/>
        </w:rPr>
        <w:t>в</w:t>
      </w:r>
      <w:r>
        <w:t xml:space="preserve"> </w:t>
      </w:r>
      <w:r>
        <w:rPr>
          <w:rFonts w:hint="eastAsia"/>
        </w:rPr>
        <w:t>плитный</w:t>
      </w:r>
      <w:r>
        <w:t xml:space="preserve"> </w:t>
      </w:r>
      <w:r>
        <w:rPr>
          <w:rFonts w:hint="eastAsia"/>
        </w:rPr>
        <w:t>фундамент</w:t>
      </w:r>
    </w:p>
    <w:p w14:paraId="5E1CA660" w14:textId="77777777" w:rsidR="008877F4" w:rsidRDefault="008877F4" w:rsidP="008877F4"/>
    <w:p w14:paraId="0C27A578" w14:textId="77777777" w:rsidR="008877F4" w:rsidRDefault="008877F4" w:rsidP="008877F4">
      <w:r>
        <w:t xml:space="preserve">1.1.3 </w:t>
      </w:r>
      <w:r>
        <w:rPr>
          <w:rFonts w:hint="eastAsia"/>
        </w:rPr>
        <w:t>Отсечные</w:t>
      </w:r>
      <w:r>
        <w:t xml:space="preserve"> </w:t>
      </w:r>
      <w:r>
        <w:rPr>
          <w:rFonts w:hint="eastAsia"/>
        </w:rPr>
        <w:t>экраны</w:t>
      </w:r>
      <w:r>
        <w:t xml:space="preserve"> </w:t>
      </w:r>
      <w:r>
        <w:rPr>
          <w:rFonts w:hint="eastAsia"/>
        </w:rPr>
        <w:t>между</w:t>
      </w:r>
      <w:r>
        <w:t xml:space="preserve"> </w:t>
      </w:r>
      <w:r>
        <w:rPr>
          <w:rFonts w:hint="eastAsia"/>
        </w:rPr>
        <w:t>зданием</w:t>
      </w:r>
      <w:r>
        <w:t xml:space="preserve"> </w:t>
      </w:r>
      <w:r>
        <w:rPr>
          <w:rFonts w:hint="eastAsia"/>
        </w:rPr>
        <w:t>и</w:t>
      </w:r>
      <w:r>
        <w:t xml:space="preserve"> </w:t>
      </w:r>
      <w:r>
        <w:rPr>
          <w:rFonts w:hint="eastAsia"/>
        </w:rPr>
        <w:t>котлованом</w:t>
      </w:r>
      <w:r>
        <w:t xml:space="preserve"> </w:t>
      </w:r>
      <w:r>
        <w:rPr>
          <w:rFonts w:hint="eastAsia"/>
        </w:rPr>
        <w:t>или</w:t>
      </w:r>
      <w:r>
        <w:t xml:space="preserve"> </w:t>
      </w:r>
      <w:r>
        <w:rPr>
          <w:rFonts w:hint="eastAsia"/>
        </w:rPr>
        <w:t>подземной</w:t>
      </w:r>
      <w:r>
        <w:t xml:space="preserve"> </w:t>
      </w:r>
      <w:r>
        <w:rPr>
          <w:rFonts w:hint="eastAsia"/>
        </w:rPr>
        <w:t>выработкой</w:t>
      </w:r>
      <w:r>
        <w:t xml:space="preserve"> (</w:t>
      </w:r>
      <w:r>
        <w:rPr>
          <w:rFonts w:hint="eastAsia"/>
        </w:rPr>
        <w:t>тоннелем</w:t>
      </w:r>
      <w:r>
        <w:t xml:space="preserve">), </w:t>
      </w:r>
      <w:r>
        <w:rPr>
          <w:rFonts w:hint="eastAsia"/>
        </w:rPr>
        <w:t>выполняемые</w:t>
      </w:r>
      <w:r>
        <w:t xml:space="preserve"> </w:t>
      </w:r>
      <w:r>
        <w:rPr>
          <w:rFonts w:hint="eastAsia"/>
        </w:rPr>
        <w:t>по</w:t>
      </w:r>
      <w:r>
        <w:t xml:space="preserve"> </w:t>
      </w:r>
      <w:r>
        <w:rPr>
          <w:rFonts w:hint="eastAsia"/>
        </w:rPr>
        <w:t>различным</w:t>
      </w:r>
      <w:r>
        <w:t xml:space="preserve"> </w:t>
      </w:r>
      <w:r>
        <w:rPr>
          <w:rFonts w:hint="eastAsia"/>
        </w:rPr>
        <w:t>технологиям</w:t>
      </w:r>
    </w:p>
    <w:p w14:paraId="680391FB" w14:textId="77777777" w:rsidR="008877F4" w:rsidRDefault="008877F4" w:rsidP="008877F4"/>
    <w:p w14:paraId="6C043C86" w14:textId="77777777" w:rsidR="008877F4" w:rsidRDefault="008877F4" w:rsidP="008877F4">
      <w:r>
        <w:t xml:space="preserve">1.1.4 </w:t>
      </w:r>
      <w:r>
        <w:rPr>
          <w:rFonts w:hint="eastAsia"/>
        </w:rPr>
        <w:t>Закрепление</w:t>
      </w:r>
      <w:r>
        <w:t xml:space="preserve"> </w:t>
      </w:r>
      <w:r>
        <w:rPr>
          <w:rFonts w:hint="eastAsia"/>
        </w:rPr>
        <w:t>грунтов</w:t>
      </w:r>
      <w:r>
        <w:t xml:space="preserve"> </w:t>
      </w:r>
      <w:r>
        <w:rPr>
          <w:rFonts w:hint="eastAsia"/>
        </w:rPr>
        <w:t>в</w:t>
      </w:r>
      <w:r>
        <w:t xml:space="preserve"> </w:t>
      </w:r>
      <w:r>
        <w:rPr>
          <w:rFonts w:hint="eastAsia"/>
        </w:rPr>
        <w:t>основании</w:t>
      </w:r>
      <w:r>
        <w:t xml:space="preserve"> </w:t>
      </w:r>
      <w:r>
        <w:rPr>
          <w:rFonts w:hint="eastAsia"/>
        </w:rPr>
        <w:t>окружающей</w:t>
      </w:r>
      <w:r>
        <w:t xml:space="preserve"> </w:t>
      </w:r>
      <w:r>
        <w:rPr>
          <w:rFonts w:hint="eastAsia"/>
        </w:rPr>
        <w:t>застройки</w:t>
      </w:r>
      <w:r>
        <w:t xml:space="preserve"> (</w:t>
      </w:r>
      <w:r>
        <w:rPr>
          <w:rFonts w:hint="eastAsia"/>
        </w:rPr>
        <w:t>химическое</w:t>
      </w:r>
      <w:r>
        <w:t xml:space="preserve"> </w:t>
      </w:r>
      <w:r>
        <w:rPr>
          <w:rFonts w:hint="eastAsia"/>
        </w:rPr>
        <w:t>закрепление</w:t>
      </w:r>
      <w:r>
        <w:t xml:space="preserve">, </w:t>
      </w:r>
      <w:r>
        <w:rPr>
          <w:rFonts w:hint="eastAsia"/>
        </w:rPr>
        <w:t>цементацией</w:t>
      </w:r>
      <w:r>
        <w:t xml:space="preserve">, </w:t>
      </w:r>
      <w:r>
        <w:rPr>
          <w:rFonts w:hint="eastAsia"/>
        </w:rPr>
        <w:t>методом</w:t>
      </w:r>
      <w:r>
        <w:t xml:space="preserve"> </w:t>
      </w:r>
      <w:r>
        <w:rPr>
          <w:rFonts w:hint="eastAsia"/>
        </w:rPr>
        <w:t>«</w:t>
      </w:r>
      <w:r>
        <w:rPr>
          <w:rFonts w:hint="eastAsia"/>
        </w:rPr>
        <w:t>геокомпозита</w:t>
      </w:r>
      <w:r>
        <w:rPr>
          <w:rFonts w:hint="eastAsia"/>
        </w:rPr>
        <w:t>»</w:t>
      </w:r>
      <w:r>
        <w:t>)</w:t>
      </w:r>
    </w:p>
    <w:p w14:paraId="7992C18F" w14:textId="77777777" w:rsidR="008877F4" w:rsidRDefault="008877F4" w:rsidP="008877F4"/>
    <w:p w14:paraId="0E1885E9" w14:textId="77777777" w:rsidR="008877F4" w:rsidRDefault="008877F4" w:rsidP="008877F4">
      <w:r>
        <w:lastRenderedPageBreak/>
        <w:t xml:space="preserve">1.1.5 </w:t>
      </w:r>
      <w:r>
        <w:rPr>
          <w:rFonts w:hint="eastAsia"/>
        </w:rPr>
        <w:t>Увеличение</w:t>
      </w:r>
      <w:r>
        <w:t xml:space="preserve"> </w:t>
      </w:r>
      <w:r>
        <w:rPr>
          <w:rFonts w:hint="eastAsia"/>
        </w:rPr>
        <w:t>жесткости</w:t>
      </w:r>
      <w:r>
        <w:t xml:space="preserve"> </w:t>
      </w:r>
      <w:r>
        <w:rPr>
          <w:rFonts w:hint="eastAsia"/>
        </w:rPr>
        <w:t>конструкций</w:t>
      </w:r>
      <w:r>
        <w:t xml:space="preserve"> </w:t>
      </w:r>
      <w:r>
        <w:rPr>
          <w:rFonts w:hint="eastAsia"/>
        </w:rPr>
        <w:t>окружающей</w:t>
      </w:r>
      <w:r>
        <w:t xml:space="preserve"> </w:t>
      </w:r>
      <w:r>
        <w:rPr>
          <w:rFonts w:hint="eastAsia"/>
        </w:rPr>
        <w:t>застройки</w:t>
      </w:r>
      <w:r>
        <w:t xml:space="preserve"> </w:t>
      </w:r>
      <w:r>
        <w:rPr>
          <w:rFonts w:hint="eastAsia"/>
        </w:rPr>
        <w:t>или</w:t>
      </w:r>
      <w:r>
        <w:t xml:space="preserve"> </w:t>
      </w:r>
      <w:r>
        <w:rPr>
          <w:rFonts w:hint="eastAsia"/>
        </w:rPr>
        <w:t>ограждающих</w:t>
      </w:r>
      <w:r>
        <w:t xml:space="preserve"> </w:t>
      </w:r>
      <w:r>
        <w:rPr>
          <w:rFonts w:hint="eastAsia"/>
        </w:rPr>
        <w:t>конструкций</w:t>
      </w:r>
      <w:r>
        <w:t xml:space="preserve"> </w:t>
      </w:r>
      <w:r>
        <w:rPr>
          <w:rFonts w:hint="eastAsia"/>
        </w:rPr>
        <w:t>котлована</w:t>
      </w:r>
    </w:p>
    <w:p w14:paraId="5DD5F1F7" w14:textId="77777777" w:rsidR="008877F4" w:rsidRDefault="008877F4" w:rsidP="008877F4"/>
    <w:p w14:paraId="73B08504" w14:textId="77777777" w:rsidR="008877F4" w:rsidRDefault="008877F4" w:rsidP="008877F4">
      <w:r>
        <w:t xml:space="preserve">1.1.6 </w:t>
      </w:r>
      <w:r>
        <w:rPr>
          <w:rFonts w:hint="eastAsia"/>
        </w:rPr>
        <w:t>Компенсационное</w:t>
      </w:r>
      <w:r>
        <w:t xml:space="preserve"> </w:t>
      </w:r>
      <w:r>
        <w:rPr>
          <w:rFonts w:hint="eastAsia"/>
        </w:rPr>
        <w:t>нагнетание</w:t>
      </w:r>
      <w:r>
        <w:t xml:space="preserve"> </w:t>
      </w:r>
      <w:r>
        <w:rPr>
          <w:rFonts w:hint="eastAsia"/>
        </w:rPr>
        <w:t>цементного</w:t>
      </w:r>
      <w:r>
        <w:t xml:space="preserve"> </w:t>
      </w:r>
      <w:r>
        <w:rPr>
          <w:rFonts w:hint="eastAsia"/>
        </w:rPr>
        <w:t>раствора</w:t>
      </w:r>
      <w:r>
        <w:t xml:space="preserve"> </w:t>
      </w:r>
      <w:r>
        <w:rPr>
          <w:rFonts w:hint="eastAsia"/>
        </w:rPr>
        <w:t>в</w:t>
      </w:r>
      <w:r>
        <w:t xml:space="preserve"> </w:t>
      </w:r>
      <w:r>
        <w:rPr>
          <w:rFonts w:hint="eastAsia"/>
        </w:rPr>
        <w:t>грунт</w:t>
      </w:r>
    </w:p>
    <w:p w14:paraId="55EBE70F" w14:textId="77777777" w:rsidR="008877F4" w:rsidRDefault="008877F4" w:rsidP="008877F4"/>
    <w:p w14:paraId="560C06FC" w14:textId="77777777" w:rsidR="008877F4" w:rsidRDefault="008877F4" w:rsidP="008877F4">
      <w:r>
        <w:t xml:space="preserve">1.1.7 </w:t>
      </w:r>
      <w:r>
        <w:rPr>
          <w:rFonts w:hint="eastAsia"/>
        </w:rPr>
        <w:t>Преднапрягаемые</w:t>
      </w:r>
      <w:r>
        <w:t xml:space="preserve"> </w:t>
      </w:r>
      <w:r>
        <w:rPr>
          <w:rFonts w:hint="eastAsia"/>
        </w:rPr>
        <w:t>распорные</w:t>
      </w:r>
      <w:r>
        <w:t xml:space="preserve"> </w:t>
      </w:r>
      <w:r>
        <w:rPr>
          <w:rFonts w:hint="eastAsia"/>
        </w:rPr>
        <w:t>конструкции</w:t>
      </w:r>
    </w:p>
    <w:p w14:paraId="2674D7E7" w14:textId="77777777" w:rsidR="008877F4" w:rsidRDefault="008877F4" w:rsidP="008877F4"/>
    <w:p w14:paraId="6B8B7109" w14:textId="77777777" w:rsidR="008877F4" w:rsidRDefault="008877F4" w:rsidP="008877F4">
      <w:r>
        <w:t xml:space="preserve">1.2 </w:t>
      </w:r>
      <w:r>
        <w:rPr>
          <w:rFonts w:hint="eastAsia"/>
        </w:rPr>
        <w:t>Технологическая</w:t>
      </w:r>
      <w:r>
        <w:t xml:space="preserve"> </w:t>
      </w:r>
      <w:r>
        <w:rPr>
          <w:rFonts w:hint="eastAsia"/>
        </w:rPr>
        <w:t>осадка</w:t>
      </w:r>
    </w:p>
    <w:p w14:paraId="5F7C6858" w14:textId="77777777" w:rsidR="008877F4" w:rsidRDefault="008877F4" w:rsidP="008877F4"/>
    <w:p w14:paraId="42BBDE65" w14:textId="77777777" w:rsidR="008877F4" w:rsidRDefault="008877F4" w:rsidP="008877F4">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3C4FAE25" w14:textId="77777777" w:rsidR="008877F4" w:rsidRDefault="008877F4" w:rsidP="008877F4"/>
    <w:p w14:paraId="57D89908" w14:textId="77777777" w:rsidR="008877F4" w:rsidRDefault="008877F4" w:rsidP="008877F4">
      <w:r>
        <w:rPr>
          <w:rFonts w:hint="eastAsia"/>
        </w:rPr>
        <w:t>Глава</w:t>
      </w:r>
      <w:r>
        <w:t xml:space="preserve"> 2. </w:t>
      </w:r>
      <w:r>
        <w:rPr>
          <w:rFonts w:hint="eastAsia"/>
        </w:rPr>
        <w:t>ЧИСЛЕННЫЕ</w:t>
      </w:r>
      <w:r>
        <w:t xml:space="preserve"> </w:t>
      </w:r>
      <w:r>
        <w:rPr>
          <w:rFonts w:hint="eastAsia"/>
        </w:rPr>
        <w:t>И</w:t>
      </w:r>
      <w:r>
        <w:t xml:space="preserve"> </w:t>
      </w:r>
      <w:r>
        <w:rPr>
          <w:rFonts w:hint="eastAsia"/>
        </w:rPr>
        <w:t>НАТУРНЫЕ</w:t>
      </w:r>
      <w:r>
        <w:t xml:space="preserve"> </w:t>
      </w:r>
      <w:r>
        <w:rPr>
          <w:rFonts w:hint="eastAsia"/>
        </w:rPr>
        <w:t>ИССЛЕДОВАНИЯ</w:t>
      </w:r>
      <w:r>
        <w:t xml:space="preserve"> </w:t>
      </w:r>
      <w:r>
        <w:rPr>
          <w:rFonts w:hint="eastAsia"/>
        </w:rPr>
        <w:t>ДЕФОРМАЦИЙ</w:t>
      </w:r>
      <w:r>
        <w:t xml:space="preserve"> </w:t>
      </w:r>
      <w:r>
        <w:rPr>
          <w:rFonts w:hint="eastAsia"/>
        </w:rPr>
        <w:t>ОСНОВАНИЙ</w:t>
      </w:r>
      <w:r>
        <w:t xml:space="preserve"> </w:t>
      </w:r>
      <w:r>
        <w:rPr>
          <w:rFonts w:hint="eastAsia"/>
        </w:rPr>
        <w:t>ЗДАНИЙ</w:t>
      </w:r>
      <w:r>
        <w:t xml:space="preserve"> </w:t>
      </w:r>
      <w:r>
        <w:rPr>
          <w:rFonts w:hint="eastAsia"/>
        </w:rPr>
        <w:t>И</w:t>
      </w:r>
      <w:r>
        <w:t xml:space="preserve"> </w:t>
      </w:r>
      <w:r>
        <w:rPr>
          <w:rFonts w:hint="eastAsia"/>
        </w:rPr>
        <w:t>СООРУЖЕНИЙ</w:t>
      </w:r>
      <w:r>
        <w:t xml:space="preserve"> </w:t>
      </w:r>
      <w:r>
        <w:rPr>
          <w:rFonts w:hint="eastAsia"/>
        </w:rPr>
        <w:t>В</w:t>
      </w:r>
      <w:r>
        <w:t xml:space="preserve"> </w:t>
      </w:r>
      <w:r>
        <w:rPr>
          <w:rFonts w:hint="eastAsia"/>
        </w:rPr>
        <w:t>ЗОНЕ</w:t>
      </w:r>
      <w:r>
        <w:t xml:space="preserve"> </w:t>
      </w:r>
      <w:r>
        <w:rPr>
          <w:rFonts w:hint="eastAsia"/>
        </w:rPr>
        <w:t>ВЛИЯНИЯ</w:t>
      </w:r>
      <w:r>
        <w:t xml:space="preserve"> </w:t>
      </w:r>
      <w:r>
        <w:rPr>
          <w:rFonts w:hint="eastAsia"/>
        </w:rPr>
        <w:t>ПОДЗЕМНОГО</w:t>
      </w:r>
      <w:r>
        <w:t xml:space="preserve"> </w:t>
      </w:r>
      <w:r>
        <w:rPr>
          <w:rFonts w:hint="eastAsia"/>
        </w:rPr>
        <w:t>СТРОИТЕЛЬСТВА</w:t>
      </w:r>
      <w:r>
        <w:t xml:space="preserve"> </w:t>
      </w:r>
      <w:r>
        <w:rPr>
          <w:rFonts w:hint="eastAsia"/>
        </w:rPr>
        <w:t>ПРИ</w:t>
      </w:r>
      <w:r>
        <w:t xml:space="preserve"> </w:t>
      </w:r>
      <w:r>
        <w:rPr>
          <w:rFonts w:hint="eastAsia"/>
        </w:rPr>
        <w:t>УСТРОЙСТВЕ</w:t>
      </w:r>
      <w:r>
        <w:t xml:space="preserve"> </w:t>
      </w:r>
      <w:r>
        <w:rPr>
          <w:rFonts w:hint="eastAsia"/>
        </w:rPr>
        <w:t>ЗАЩИТНЫХ</w:t>
      </w:r>
      <w:r>
        <w:t xml:space="preserve"> </w:t>
      </w:r>
      <w:r>
        <w:rPr>
          <w:rFonts w:hint="eastAsia"/>
        </w:rPr>
        <w:t>МЕРОПРИЯТИЙ</w:t>
      </w:r>
    </w:p>
    <w:p w14:paraId="2B73AEB6" w14:textId="77777777" w:rsidR="008877F4" w:rsidRDefault="008877F4" w:rsidP="008877F4"/>
    <w:p w14:paraId="100237B0" w14:textId="77777777" w:rsidR="008877F4" w:rsidRDefault="008877F4" w:rsidP="008877F4">
      <w:r>
        <w:t xml:space="preserve">2.1 </w:t>
      </w:r>
      <w:r>
        <w:rPr>
          <w:rFonts w:hint="eastAsia"/>
        </w:rPr>
        <w:t>Численные</w:t>
      </w:r>
      <w:r>
        <w:t xml:space="preserve"> </w:t>
      </w:r>
      <w:r>
        <w:rPr>
          <w:rFonts w:hint="eastAsia"/>
        </w:rPr>
        <w:t>исследования</w:t>
      </w:r>
      <w:r>
        <w:t xml:space="preserve"> </w:t>
      </w:r>
      <w:r>
        <w:rPr>
          <w:rFonts w:hint="eastAsia"/>
        </w:rPr>
        <w:t>деформаций</w:t>
      </w:r>
      <w:r>
        <w:t xml:space="preserve"> </w:t>
      </w:r>
      <w:r>
        <w:rPr>
          <w:rFonts w:hint="eastAsia"/>
        </w:rPr>
        <w:t>оснований</w:t>
      </w:r>
      <w:r>
        <w:t xml:space="preserve"> </w:t>
      </w:r>
      <w:r>
        <w:rPr>
          <w:rFonts w:hint="eastAsia"/>
        </w:rPr>
        <w:t>зданий</w:t>
      </w:r>
      <w:r>
        <w:t xml:space="preserve"> </w:t>
      </w:r>
      <w:r>
        <w:rPr>
          <w:rFonts w:hint="eastAsia"/>
        </w:rPr>
        <w:t>и</w:t>
      </w:r>
      <w:r>
        <w:t xml:space="preserve"> </w:t>
      </w:r>
      <w:r>
        <w:rPr>
          <w:rFonts w:hint="eastAsia"/>
        </w:rPr>
        <w:t>сооружений</w:t>
      </w:r>
      <w:r>
        <w:t xml:space="preserve"> </w:t>
      </w:r>
      <w:r>
        <w:rPr>
          <w:rFonts w:hint="eastAsia"/>
        </w:rPr>
        <w:t>в</w:t>
      </w:r>
      <w:r>
        <w:t xml:space="preserve"> </w:t>
      </w:r>
      <w:r>
        <w:rPr>
          <w:rFonts w:hint="eastAsia"/>
        </w:rPr>
        <w:t>зоне</w:t>
      </w:r>
      <w:r>
        <w:t xml:space="preserve"> </w:t>
      </w:r>
      <w:r>
        <w:rPr>
          <w:rFonts w:hint="eastAsia"/>
        </w:rPr>
        <w:t>влияния</w:t>
      </w:r>
      <w:r>
        <w:t xml:space="preserve"> </w:t>
      </w:r>
      <w:r>
        <w:rPr>
          <w:rFonts w:hint="eastAsia"/>
        </w:rPr>
        <w:t>глубокого</w:t>
      </w:r>
      <w:r>
        <w:t xml:space="preserve"> </w:t>
      </w:r>
      <w:r>
        <w:rPr>
          <w:rFonts w:hint="eastAsia"/>
        </w:rPr>
        <w:t>котлована</w:t>
      </w:r>
      <w:r>
        <w:t xml:space="preserve"> </w:t>
      </w:r>
      <w:r>
        <w:rPr>
          <w:rFonts w:hint="eastAsia"/>
        </w:rPr>
        <w:t>при</w:t>
      </w:r>
      <w:r>
        <w:t xml:space="preserve"> </w:t>
      </w:r>
      <w:r>
        <w:rPr>
          <w:rFonts w:hint="eastAsia"/>
        </w:rPr>
        <w:t>устройстве</w:t>
      </w:r>
      <w:r>
        <w:t xml:space="preserve"> </w:t>
      </w:r>
      <w:r>
        <w:rPr>
          <w:rFonts w:hint="eastAsia"/>
        </w:rPr>
        <w:t>защитных</w:t>
      </w:r>
      <w:r>
        <w:t xml:space="preserve"> </w:t>
      </w:r>
      <w:r>
        <w:rPr>
          <w:rFonts w:hint="eastAsia"/>
        </w:rPr>
        <w:t>мероприятий</w:t>
      </w:r>
    </w:p>
    <w:p w14:paraId="401F1DEC" w14:textId="77777777" w:rsidR="008877F4" w:rsidRDefault="008877F4" w:rsidP="008877F4"/>
    <w:p w14:paraId="04CBCF6A" w14:textId="77777777" w:rsidR="008877F4" w:rsidRDefault="008877F4" w:rsidP="008877F4">
      <w:r>
        <w:t xml:space="preserve">2.1.1 </w:t>
      </w:r>
      <w:r>
        <w:rPr>
          <w:rFonts w:hint="eastAsia"/>
        </w:rPr>
        <w:t>Методика</w:t>
      </w:r>
      <w:r>
        <w:t xml:space="preserve"> </w:t>
      </w:r>
      <w:r>
        <w:rPr>
          <w:rFonts w:hint="eastAsia"/>
        </w:rPr>
        <w:t>проведения</w:t>
      </w:r>
      <w:r>
        <w:t xml:space="preserve"> </w:t>
      </w:r>
      <w:r>
        <w:rPr>
          <w:rFonts w:hint="eastAsia"/>
        </w:rPr>
        <w:t>численных</w:t>
      </w:r>
      <w:r>
        <w:t xml:space="preserve"> </w:t>
      </w:r>
      <w:r>
        <w:rPr>
          <w:rFonts w:hint="eastAsia"/>
        </w:rPr>
        <w:t>исследований</w:t>
      </w:r>
    </w:p>
    <w:p w14:paraId="19E0BF78" w14:textId="77777777" w:rsidR="008877F4" w:rsidRDefault="008877F4" w:rsidP="008877F4"/>
    <w:p w14:paraId="5E1E2DA4" w14:textId="77777777" w:rsidR="008877F4" w:rsidRDefault="008877F4" w:rsidP="008877F4">
      <w:r>
        <w:t xml:space="preserve">2.1.2 </w:t>
      </w:r>
      <w:r>
        <w:rPr>
          <w:rFonts w:hint="eastAsia"/>
        </w:rPr>
        <w:t>Статистическая</w:t>
      </w:r>
      <w:r>
        <w:t xml:space="preserve"> </w:t>
      </w:r>
      <w:r>
        <w:rPr>
          <w:rFonts w:hint="eastAsia"/>
        </w:rPr>
        <w:t>обработка</w:t>
      </w:r>
      <w:r>
        <w:t xml:space="preserve"> </w:t>
      </w:r>
      <w:r>
        <w:rPr>
          <w:rFonts w:hint="eastAsia"/>
        </w:rPr>
        <w:t>результатов</w:t>
      </w:r>
      <w:r>
        <w:t xml:space="preserve"> </w:t>
      </w:r>
      <w:r>
        <w:rPr>
          <w:rFonts w:hint="eastAsia"/>
        </w:rPr>
        <w:t>моделирования</w:t>
      </w:r>
    </w:p>
    <w:p w14:paraId="46C9DE9E" w14:textId="77777777" w:rsidR="008877F4" w:rsidRDefault="008877F4" w:rsidP="008877F4"/>
    <w:p w14:paraId="496E3EC5" w14:textId="77777777" w:rsidR="008877F4" w:rsidRDefault="008877F4" w:rsidP="008877F4">
      <w:r>
        <w:t xml:space="preserve">2.1.3 </w:t>
      </w:r>
      <w:r>
        <w:rPr>
          <w:rFonts w:hint="eastAsia"/>
        </w:rPr>
        <w:t>Исследование</w:t>
      </w:r>
      <w:r>
        <w:t xml:space="preserve"> </w:t>
      </w:r>
      <w:r>
        <w:rPr>
          <w:rFonts w:hint="eastAsia"/>
        </w:rPr>
        <w:t>деформаций</w:t>
      </w:r>
      <w:r>
        <w:t xml:space="preserve"> </w:t>
      </w:r>
      <w:r>
        <w:rPr>
          <w:rFonts w:hint="eastAsia"/>
        </w:rPr>
        <w:t>оснований</w:t>
      </w:r>
      <w:r>
        <w:t xml:space="preserve"> </w:t>
      </w:r>
      <w:r>
        <w:rPr>
          <w:rFonts w:hint="eastAsia"/>
        </w:rPr>
        <w:t>зданий</w:t>
      </w:r>
      <w:r>
        <w:t xml:space="preserve"> </w:t>
      </w:r>
      <w:r>
        <w:rPr>
          <w:rFonts w:hint="eastAsia"/>
        </w:rPr>
        <w:t>в</w:t>
      </w:r>
      <w:r>
        <w:t xml:space="preserve"> </w:t>
      </w:r>
      <w:r>
        <w:rPr>
          <w:rFonts w:hint="eastAsia"/>
        </w:rPr>
        <w:t>зоне</w:t>
      </w:r>
      <w:r>
        <w:t xml:space="preserve"> </w:t>
      </w:r>
      <w:r>
        <w:rPr>
          <w:rFonts w:hint="eastAsia"/>
        </w:rPr>
        <w:t>влияния</w:t>
      </w:r>
      <w:r>
        <w:t xml:space="preserve"> </w:t>
      </w:r>
      <w:r>
        <w:rPr>
          <w:rFonts w:hint="eastAsia"/>
        </w:rPr>
        <w:t>глубокого</w:t>
      </w:r>
      <w:r>
        <w:t xml:space="preserve"> </w:t>
      </w:r>
      <w:r>
        <w:rPr>
          <w:rFonts w:hint="eastAsia"/>
        </w:rPr>
        <w:t>котлована</w:t>
      </w:r>
      <w:r>
        <w:t xml:space="preserve"> </w:t>
      </w:r>
      <w:r>
        <w:rPr>
          <w:rFonts w:hint="eastAsia"/>
        </w:rPr>
        <w:t>при</w:t>
      </w:r>
      <w:r>
        <w:t xml:space="preserve"> </w:t>
      </w:r>
      <w:r>
        <w:rPr>
          <w:rFonts w:hint="eastAsia"/>
        </w:rPr>
        <w:t>переустройстве</w:t>
      </w:r>
      <w:r>
        <w:t xml:space="preserve"> </w:t>
      </w:r>
      <w:r>
        <w:rPr>
          <w:rFonts w:hint="eastAsia"/>
        </w:rPr>
        <w:t>их</w:t>
      </w:r>
      <w:r>
        <w:t xml:space="preserve"> </w:t>
      </w:r>
      <w:r>
        <w:rPr>
          <w:rFonts w:hint="eastAsia"/>
        </w:rPr>
        <w:t>фундаментов</w:t>
      </w:r>
      <w:r>
        <w:t xml:space="preserve"> </w:t>
      </w:r>
      <w:r>
        <w:rPr>
          <w:rFonts w:hint="eastAsia"/>
        </w:rPr>
        <w:t>мелкого</w:t>
      </w:r>
      <w:r>
        <w:t xml:space="preserve"> </w:t>
      </w:r>
      <w:r>
        <w:rPr>
          <w:rFonts w:hint="eastAsia"/>
        </w:rPr>
        <w:t>заложения</w:t>
      </w:r>
      <w:r>
        <w:t xml:space="preserve"> </w:t>
      </w:r>
      <w:r>
        <w:rPr>
          <w:rFonts w:hint="eastAsia"/>
        </w:rPr>
        <w:t>в</w:t>
      </w:r>
      <w:r>
        <w:t xml:space="preserve"> </w:t>
      </w:r>
      <w:r>
        <w:rPr>
          <w:rFonts w:hint="eastAsia"/>
        </w:rPr>
        <w:t>плитный</w:t>
      </w:r>
      <w:r>
        <w:t xml:space="preserve"> </w:t>
      </w:r>
      <w:r>
        <w:rPr>
          <w:rFonts w:hint="eastAsia"/>
        </w:rPr>
        <w:t>фундамент</w:t>
      </w:r>
    </w:p>
    <w:p w14:paraId="256AF092" w14:textId="77777777" w:rsidR="008877F4" w:rsidRDefault="008877F4" w:rsidP="008877F4"/>
    <w:p w14:paraId="129BE530" w14:textId="77777777" w:rsidR="008877F4" w:rsidRDefault="008877F4" w:rsidP="008877F4">
      <w:r>
        <w:t xml:space="preserve">2.1.4 </w:t>
      </w:r>
      <w:r>
        <w:rPr>
          <w:rFonts w:hint="eastAsia"/>
        </w:rPr>
        <w:t>Исследование</w:t>
      </w:r>
      <w:r>
        <w:t xml:space="preserve"> </w:t>
      </w:r>
      <w:r>
        <w:rPr>
          <w:rFonts w:hint="eastAsia"/>
        </w:rPr>
        <w:t>деформаций</w:t>
      </w:r>
      <w:r>
        <w:t xml:space="preserve"> </w:t>
      </w:r>
      <w:r>
        <w:rPr>
          <w:rFonts w:hint="eastAsia"/>
        </w:rPr>
        <w:t>оснований</w:t>
      </w:r>
      <w:r>
        <w:t xml:space="preserve"> </w:t>
      </w:r>
      <w:r>
        <w:rPr>
          <w:rFonts w:hint="eastAsia"/>
        </w:rPr>
        <w:t>зданий</w:t>
      </w:r>
      <w:r>
        <w:t xml:space="preserve"> </w:t>
      </w:r>
      <w:r>
        <w:rPr>
          <w:rFonts w:hint="eastAsia"/>
        </w:rPr>
        <w:t>в</w:t>
      </w:r>
      <w:r>
        <w:t xml:space="preserve"> </w:t>
      </w:r>
      <w:r>
        <w:rPr>
          <w:rFonts w:hint="eastAsia"/>
        </w:rPr>
        <w:t>зоне</w:t>
      </w:r>
      <w:r>
        <w:t xml:space="preserve"> </w:t>
      </w:r>
      <w:r>
        <w:rPr>
          <w:rFonts w:hint="eastAsia"/>
        </w:rPr>
        <w:t>влияния</w:t>
      </w:r>
      <w:r>
        <w:t xml:space="preserve"> </w:t>
      </w:r>
      <w:r>
        <w:rPr>
          <w:rFonts w:hint="eastAsia"/>
        </w:rPr>
        <w:t>глубокого</w:t>
      </w:r>
      <w:r>
        <w:t xml:space="preserve"> </w:t>
      </w:r>
      <w:r>
        <w:rPr>
          <w:rFonts w:hint="eastAsia"/>
        </w:rPr>
        <w:t>котлована</w:t>
      </w:r>
      <w:r>
        <w:t xml:space="preserve"> </w:t>
      </w:r>
      <w:r>
        <w:rPr>
          <w:rFonts w:hint="eastAsia"/>
        </w:rPr>
        <w:t>при</w:t>
      </w:r>
      <w:r>
        <w:t xml:space="preserve"> </w:t>
      </w:r>
      <w:r>
        <w:rPr>
          <w:rFonts w:hint="eastAsia"/>
        </w:rPr>
        <w:t>усилении</w:t>
      </w:r>
      <w:r>
        <w:t xml:space="preserve"> </w:t>
      </w:r>
      <w:r>
        <w:rPr>
          <w:rFonts w:hint="eastAsia"/>
        </w:rPr>
        <w:t>их</w:t>
      </w:r>
      <w:r>
        <w:t xml:space="preserve"> </w:t>
      </w:r>
      <w:r>
        <w:rPr>
          <w:rFonts w:hint="eastAsia"/>
        </w:rPr>
        <w:t>фундаментов</w:t>
      </w:r>
      <w:r>
        <w:t xml:space="preserve"> </w:t>
      </w:r>
      <w:r>
        <w:rPr>
          <w:rFonts w:hint="eastAsia"/>
        </w:rPr>
        <w:t>буроинъекционными</w:t>
      </w:r>
      <w:r>
        <w:t xml:space="preserve"> </w:t>
      </w:r>
      <w:r>
        <w:rPr>
          <w:rFonts w:hint="eastAsia"/>
        </w:rPr>
        <w:t>сваями</w:t>
      </w:r>
    </w:p>
    <w:p w14:paraId="01B4153E" w14:textId="77777777" w:rsidR="008877F4" w:rsidRDefault="008877F4" w:rsidP="008877F4"/>
    <w:p w14:paraId="749FA4D7" w14:textId="77777777" w:rsidR="008877F4" w:rsidRDefault="008877F4" w:rsidP="008877F4">
      <w:r>
        <w:t xml:space="preserve">2.1.5 </w:t>
      </w:r>
      <w:r>
        <w:rPr>
          <w:rFonts w:hint="eastAsia"/>
        </w:rPr>
        <w:t>Исследование</w:t>
      </w:r>
      <w:r>
        <w:t xml:space="preserve"> </w:t>
      </w:r>
      <w:r>
        <w:rPr>
          <w:rFonts w:hint="eastAsia"/>
        </w:rPr>
        <w:t>деформаций</w:t>
      </w:r>
      <w:r>
        <w:t xml:space="preserve"> </w:t>
      </w:r>
      <w:r>
        <w:rPr>
          <w:rFonts w:hint="eastAsia"/>
        </w:rPr>
        <w:t>оснований</w:t>
      </w:r>
      <w:r>
        <w:t xml:space="preserve"> </w:t>
      </w:r>
      <w:r>
        <w:rPr>
          <w:rFonts w:hint="eastAsia"/>
        </w:rPr>
        <w:t>зданий</w:t>
      </w:r>
      <w:r>
        <w:t xml:space="preserve"> </w:t>
      </w:r>
      <w:r>
        <w:rPr>
          <w:rFonts w:hint="eastAsia"/>
        </w:rPr>
        <w:t>в</w:t>
      </w:r>
      <w:r>
        <w:t xml:space="preserve"> </w:t>
      </w:r>
      <w:r>
        <w:rPr>
          <w:rFonts w:hint="eastAsia"/>
        </w:rPr>
        <w:t>з</w:t>
      </w:r>
      <w:r>
        <w:rPr>
          <w:rFonts w:hint="eastAsia"/>
        </w:rPr>
        <w:lastRenderedPageBreak/>
        <w:t>оне</w:t>
      </w:r>
      <w:r>
        <w:t xml:space="preserve"> </w:t>
      </w:r>
      <w:r>
        <w:rPr>
          <w:rFonts w:hint="eastAsia"/>
        </w:rPr>
        <w:t>влияния</w:t>
      </w:r>
      <w:r>
        <w:t xml:space="preserve"> </w:t>
      </w:r>
      <w:r>
        <w:rPr>
          <w:rFonts w:hint="eastAsia"/>
        </w:rPr>
        <w:t>глубокого</w:t>
      </w:r>
      <w:r>
        <w:t xml:space="preserve"> </w:t>
      </w:r>
      <w:r>
        <w:rPr>
          <w:rFonts w:hint="eastAsia"/>
        </w:rPr>
        <w:t>котлована</w:t>
      </w:r>
      <w:r>
        <w:t xml:space="preserve"> </w:t>
      </w:r>
      <w:r>
        <w:rPr>
          <w:rFonts w:hint="eastAsia"/>
        </w:rPr>
        <w:t>при</w:t>
      </w:r>
      <w:r>
        <w:t xml:space="preserve"> </w:t>
      </w:r>
      <w:r>
        <w:rPr>
          <w:rFonts w:hint="eastAsia"/>
        </w:rPr>
        <w:t>закреплении</w:t>
      </w:r>
      <w:r>
        <w:t xml:space="preserve"> </w:t>
      </w:r>
      <w:r>
        <w:rPr>
          <w:rFonts w:hint="eastAsia"/>
        </w:rPr>
        <w:t>грунтов</w:t>
      </w:r>
      <w:r>
        <w:t xml:space="preserve"> </w:t>
      </w:r>
      <w:r>
        <w:rPr>
          <w:rFonts w:hint="eastAsia"/>
        </w:rPr>
        <w:t>основания</w:t>
      </w:r>
      <w:r>
        <w:t xml:space="preserve"> </w:t>
      </w:r>
      <w:r>
        <w:rPr>
          <w:rFonts w:hint="eastAsia"/>
        </w:rPr>
        <w:t>грунтоцементными</w:t>
      </w:r>
      <w:r>
        <w:t xml:space="preserve"> </w:t>
      </w:r>
      <w:r>
        <w:rPr>
          <w:rFonts w:hint="eastAsia"/>
        </w:rPr>
        <w:t>элементами</w:t>
      </w:r>
    </w:p>
    <w:p w14:paraId="2B83CA97" w14:textId="77777777" w:rsidR="008877F4" w:rsidRDefault="008877F4" w:rsidP="008877F4"/>
    <w:p w14:paraId="79FFBE6C" w14:textId="77777777" w:rsidR="008877F4" w:rsidRDefault="008877F4" w:rsidP="008877F4">
      <w:r>
        <w:t xml:space="preserve">2.1.6 </w:t>
      </w:r>
      <w:r>
        <w:rPr>
          <w:rFonts w:hint="eastAsia"/>
        </w:rPr>
        <w:t>Исследование</w:t>
      </w:r>
      <w:r>
        <w:t xml:space="preserve"> </w:t>
      </w:r>
      <w:r>
        <w:rPr>
          <w:rFonts w:hint="eastAsia"/>
        </w:rPr>
        <w:t>деформаций</w:t>
      </w:r>
      <w:r>
        <w:t xml:space="preserve"> </w:t>
      </w:r>
      <w:r>
        <w:rPr>
          <w:rFonts w:hint="eastAsia"/>
        </w:rPr>
        <w:t>оснований</w:t>
      </w:r>
      <w:r>
        <w:t xml:space="preserve"> </w:t>
      </w:r>
      <w:r>
        <w:rPr>
          <w:rFonts w:hint="eastAsia"/>
        </w:rPr>
        <w:t>зданий</w:t>
      </w:r>
      <w:r>
        <w:t xml:space="preserve"> </w:t>
      </w:r>
      <w:r>
        <w:rPr>
          <w:rFonts w:hint="eastAsia"/>
        </w:rPr>
        <w:t>в</w:t>
      </w:r>
      <w:r>
        <w:t xml:space="preserve"> </w:t>
      </w:r>
      <w:r>
        <w:rPr>
          <w:rFonts w:hint="eastAsia"/>
        </w:rPr>
        <w:t>зоне</w:t>
      </w:r>
      <w:r>
        <w:t xml:space="preserve"> </w:t>
      </w:r>
      <w:r>
        <w:rPr>
          <w:rFonts w:hint="eastAsia"/>
        </w:rPr>
        <w:t>влияния</w:t>
      </w:r>
      <w:r>
        <w:t xml:space="preserve"> </w:t>
      </w:r>
      <w:r>
        <w:rPr>
          <w:rFonts w:hint="eastAsia"/>
        </w:rPr>
        <w:t>глубокого</w:t>
      </w:r>
      <w:r>
        <w:t xml:space="preserve"> </w:t>
      </w:r>
      <w:r>
        <w:rPr>
          <w:rFonts w:hint="eastAsia"/>
        </w:rPr>
        <w:t>котлована</w:t>
      </w:r>
      <w:r>
        <w:t xml:space="preserve"> </w:t>
      </w:r>
      <w:r>
        <w:rPr>
          <w:rFonts w:hint="eastAsia"/>
        </w:rPr>
        <w:t>при</w:t>
      </w:r>
      <w:r>
        <w:t xml:space="preserve"> </w:t>
      </w:r>
      <w:r>
        <w:rPr>
          <w:rFonts w:hint="eastAsia"/>
        </w:rPr>
        <w:t>устройстве</w:t>
      </w:r>
      <w:r>
        <w:t xml:space="preserve"> </w:t>
      </w:r>
      <w:r>
        <w:rPr>
          <w:rFonts w:hint="eastAsia"/>
        </w:rPr>
        <w:t>в</w:t>
      </w:r>
      <w:r>
        <w:t xml:space="preserve"> </w:t>
      </w:r>
      <w:r>
        <w:rPr>
          <w:rFonts w:hint="eastAsia"/>
        </w:rPr>
        <w:t>качестве</w:t>
      </w:r>
      <w:r>
        <w:t xml:space="preserve"> </w:t>
      </w:r>
      <w:r>
        <w:rPr>
          <w:rFonts w:hint="eastAsia"/>
        </w:rPr>
        <w:t>защитного</w:t>
      </w:r>
      <w:r>
        <w:t xml:space="preserve"> </w:t>
      </w:r>
      <w:r>
        <w:rPr>
          <w:rFonts w:hint="eastAsia"/>
        </w:rPr>
        <w:t>мероприятия</w:t>
      </w:r>
      <w:r>
        <w:t xml:space="preserve"> </w:t>
      </w:r>
      <w:r>
        <w:rPr>
          <w:rFonts w:hint="eastAsia"/>
        </w:rPr>
        <w:t>отсечного</w:t>
      </w:r>
      <w:r>
        <w:t xml:space="preserve"> </w:t>
      </w:r>
      <w:r>
        <w:rPr>
          <w:rFonts w:hint="eastAsia"/>
        </w:rPr>
        <w:t>экрана</w:t>
      </w:r>
    </w:p>
    <w:p w14:paraId="63391E95" w14:textId="77777777" w:rsidR="008877F4" w:rsidRDefault="008877F4" w:rsidP="008877F4"/>
    <w:p w14:paraId="215722F5" w14:textId="77777777" w:rsidR="008877F4" w:rsidRDefault="008877F4" w:rsidP="008877F4">
      <w:r>
        <w:t xml:space="preserve">2.1.7 </w:t>
      </w:r>
      <w:r>
        <w:rPr>
          <w:rFonts w:hint="eastAsia"/>
        </w:rPr>
        <w:t>Исследование</w:t>
      </w:r>
      <w:r>
        <w:t xml:space="preserve"> </w:t>
      </w:r>
      <w:r>
        <w:rPr>
          <w:rFonts w:hint="eastAsia"/>
        </w:rPr>
        <w:t>НДС</w:t>
      </w:r>
      <w:r>
        <w:t xml:space="preserve"> </w:t>
      </w:r>
      <w:r>
        <w:rPr>
          <w:rFonts w:hint="eastAsia"/>
        </w:rPr>
        <w:t>конструкций</w:t>
      </w:r>
      <w:r>
        <w:t xml:space="preserve"> </w:t>
      </w:r>
      <w:r>
        <w:rPr>
          <w:rFonts w:hint="eastAsia"/>
        </w:rPr>
        <w:t>здания</w:t>
      </w:r>
      <w:r>
        <w:t xml:space="preserve"> </w:t>
      </w:r>
      <w:r>
        <w:rPr>
          <w:rFonts w:hint="eastAsia"/>
        </w:rPr>
        <w:t>с</w:t>
      </w:r>
      <w:r>
        <w:t xml:space="preserve"> </w:t>
      </w:r>
      <w:r>
        <w:rPr>
          <w:rFonts w:hint="eastAsia"/>
        </w:rPr>
        <w:t>защитными</w:t>
      </w:r>
      <w:r>
        <w:t xml:space="preserve"> </w:t>
      </w:r>
      <w:r>
        <w:rPr>
          <w:rFonts w:hint="eastAsia"/>
        </w:rPr>
        <w:t>мероприятиями</w:t>
      </w:r>
      <w:r>
        <w:t xml:space="preserve"> </w:t>
      </w:r>
      <w:r>
        <w:rPr>
          <w:rFonts w:hint="eastAsia"/>
        </w:rPr>
        <w:t>в</w:t>
      </w:r>
      <w:r>
        <w:t xml:space="preserve"> </w:t>
      </w:r>
      <w:r>
        <w:rPr>
          <w:rFonts w:hint="eastAsia"/>
        </w:rPr>
        <w:t>зоне</w:t>
      </w:r>
      <w:r>
        <w:t xml:space="preserve"> </w:t>
      </w:r>
      <w:r>
        <w:rPr>
          <w:rFonts w:hint="eastAsia"/>
        </w:rPr>
        <w:t>влияния</w:t>
      </w:r>
      <w:r>
        <w:t xml:space="preserve"> </w:t>
      </w:r>
      <w:r>
        <w:rPr>
          <w:rFonts w:hint="eastAsia"/>
        </w:rPr>
        <w:t>глубокого</w:t>
      </w:r>
      <w:r>
        <w:t xml:space="preserve"> </w:t>
      </w:r>
      <w:r>
        <w:rPr>
          <w:rFonts w:hint="eastAsia"/>
        </w:rPr>
        <w:t>котлована</w:t>
      </w:r>
    </w:p>
    <w:p w14:paraId="26E4C8E7" w14:textId="77777777" w:rsidR="008877F4" w:rsidRDefault="008877F4" w:rsidP="008877F4"/>
    <w:p w14:paraId="31FC0CBA" w14:textId="77777777" w:rsidR="008877F4" w:rsidRDefault="008877F4" w:rsidP="008877F4">
      <w:r>
        <w:t xml:space="preserve">2.2 </w:t>
      </w:r>
      <w:r>
        <w:rPr>
          <w:rFonts w:hint="eastAsia"/>
        </w:rPr>
        <w:t>Исследование</w:t>
      </w:r>
      <w:r>
        <w:t xml:space="preserve"> </w:t>
      </w:r>
      <w:r>
        <w:rPr>
          <w:rFonts w:hint="eastAsia"/>
        </w:rPr>
        <w:t>деформаций</w:t>
      </w:r>
      <w:r>
        <w:t xml:space="preserve"> </w:t>
      </w:r>
      <w:r>
        <w:rPr>
          <w:rFonts w:hint="eastAsia"/>
        </w:rPr>
        <w:t>оснований</w:t>
      </w:r>
      <w:r>
        <w:t xml:space="preserve"> </w:t>
      </w:r>
      <w:r>
        <w:rPr>
          <w:rFonts w:hint="eastAsia"/>
        </w:rPr>
        <w:t>зданий</w:t>
      </w:r>
      <w:r>
        <w:t xml:space="preserve"> </w:t>
      </w:r>
      <w:r>
        <w:rPr>
          <w:rFonts w:hint="eastAsia"/>
        </w:rPr>
        <w:t>и</w:t>
      </w:r>
      <w:r>
        <w:t xml:space="preserve"> </w:t>
      </w:r>
      <w:r>
        <w:rPr>
          <w:rFonts w:hint="eastAsia"/>
        </w:rPr>
        <w:t>сооружений</w:t>
      </w:r>
      <w:r>
        <w:t xml:space="preserve"> </w:t>
      </w:r>
      <w:r>
        <w:rPr>
          <w:rFonts w:hint="eastAsia"/>
        </w:rPr>
        <w:t>при</w:t>
      </w:r>
      <w:r>
        <w:t xml:space="preserve"> </w:t>
      </w:r>
      <w:r>
        <w:rPr>
          <w:rFonts w:hint="eastAsia"/>
        </w:rPr>
        <w:t>устройстве</w:t>
      </w:r>
      <w:r>
        <w:t xml:space="preserve"> </w:t>
      </w:r>
      <w:r>
        <w:rPr>
          <w:rFonts w:hint="eastAsia"/>
        </w:rPr>
        <w:t>защитных</w:t>
      </w:r>
      <w:r>
        <w:t xml:space="preserve"> </w:t>
      </w:r>
      <w:r>
        <w:rPr>
          <w:rFonts w:hint="eastAsia"/>
        </w:rPr>
        <w:t>мероприятий</w:t>
      </w:r>
      <w:r>
        <w:t xml:space="preserve"> </w:t>
      </w:r>
      <w:r>
        <w:rPr>
          <w:rFonts w:hint="eastAsia"/>
        </w:rPr>
        <w:t>на</w:t>
      </w:r>
      <w:r>
        <w:t xml:space="preserve"> </w:t>
      </w:r>
      <w:r>
        <w:rPr>
          <w:rFonts w:hint="eastAsia"/>
        </w:rPr>
        <w:t>основе</w:t>
      </w:r>
      <w:r>
        <w:t xml:space="preserve"> </w:t>
      </w:r>
      <w:r>
        <w:rPr>
          <w:rFonts w:hint="eastAsia"/>
        </w:rPr>
        <w:t>натурных</w:t>
      </w:r>
      <w:r>
        <w:t xml:space="preserve"> </w:t>
      </w:r>
      <w:r>
        <w:rPr>
          <w:rFonts w:hint="eastAsia"/>
        </w:rPr>
        <w:t>наблюдений</w:t>
      </w:r>
    </w:p>
    <w:p w14:paraId="2D810800" w14:textId="77777777" w:rsidR="008877F4" w:rsidRDefault="008877F4" w:rsidP="008877F4"/>
    <w:p w14:paraId="4A1CA5F7" w14:textId="77777777" w:rsidR="008877F4" w:rsidRDefault="008877F4" w:rsidP="008877F4">
      <w:r>
        <w:t xml:space="preserve">2.2.1 </w:t>
      </w:r>
      <w:r>
        <w:rPr>
          <w:rFonts w:hint="eastAsia"/>
        </w:rPr>
        <w:t>Установление</w:t>
      </w:r>
      <w:r>
        <w:t xml:space="preserve"> </w:t>
      </w:r>
      <w:r>
        <w:rPr>
          <w:rFonts w:hint="eastAsia"/>
        </w:rPr>
        <w:t>коэффициента</w:t>
      </w:r>
      <w:r>
        <w:t xml:space="preserve"> </w:t>
      </w:r>
      <w:r>
        <w:rPr>
          <w:rFonts w:hint="eastAsia"/>
        </w:rPr>
        <w:t>снижения</w:t>
      </w:r>
      <w:r>
        <w:t xml:space="preserve"> </w:t>
      </w:r>
      <w:r>
        <w:rPr>
          <w:rFonts w:hint="eastAsia"/>
        </w:rPr>
        <w:t>к</w:t>
      </w:r>
      <w:r>
        <w:t xml:space="preserve"> </w:t>
      </w:r>
      <w:r>
        <w:rPr>
          <w:rFonts w:hint="eastAsia"/>
        </w:rPr>
        <w:t>дополнительной</w:t>
      </w:r>
      <w:r>
        <w:t xml:space="preserve"> </w:t>
      </w:r>
      <w:r>
        <w:rPr>
          <w:rFonts w:hint="eastAsia"/>
        </w:rPr>
        <w:t>осадке</w:t>
      </w:r>
      <w:r>
        <w:t xml:space="preserve"> </w:t>
      </w:r>
      <w:r>
        <w:rPr>
          <w:rFonts w:hint="eastAsia"/>
        </w:rPr>
        <w:t>здания</w:t>
      </w:r>
      <w:r>
        <w:t xml:space="preserve"> </w:t>
      </w:r>
      <w:r>
        <w:rPr>
          <w:rFonts w:hint="eastAsia"/>
        </w:rPr>
        <w:t>или</w:t>
      </w:r>
      <w:r>
        <w:t xml:space="preserve"> </w:t>
      </w:r>
      <w:r>
        <w:rPr>
          <w:rFonts w:hint="eastAsia"/>
        </w:rPr>
        <w:t>сооружения</w:t>
      </w:r>
      <w:r>
        <w:t xml:space="preserve"> </w:t>
      </w:r>
      <w:r>
        <w:rPr>
          <w:rFonts w:hint="eastAsia"/>
        </w:rPr>
        <w:t>в</w:t>
      </w:r>
      <w:r>
        <w:t xml:space="preserve"> </w:t>
      </w:r>
      <w:r>
        <w:rPr>
          <w:rFonts w:hint="eastAsia"/>
        </w:rPr>
        <w:t>зоне</w:t>
      </w:r>
      <w:r>
        <w:t xml:space="preserve"> </w:t>
      </w:r>
      <w:r>
        <w:rPr>
          <w:rFonts w:hint="eastAsia"/>
        </w:rPr>
        <w:t>влияния</w:t>
      </w:r>
      <w:r>
        <w:t xml:space="preserve"> </w:t>
      </w:r>
      <w:r>
        <w:rPr>
          <w:rFonts w:hint="eastAsia"/>
        </w:rPr>
        <w:t>подземного</w:t>
      </w:r>
      <w:r>
        <w:t xml:space="preserve"> </w:t>
      </w:r>
      <w:r>
        <w:rPr>
          <w:rFonts w:hint="eastAsia"/>
        </w:rPr>
        <w:t>строительства</w:t>
      </w:r>
      <w:r>
        <w:t xml:space="preserve"> </w:t>
      </w:r>
      <w:r>
        <w:rPr>
          <w:rFonts w:hint="eastAsia"/>
        </w:rPr>
        <w:t>при</w:t>
      </w:r>
      <w:r>
        <w:t xml:space="preserve"> </w:t>
      </w:r>
      <w:r>
        <w:rPr>
          <w:rFonts w:hint="eastAsia"/>
        </w:rPr>
        <w:t>устройстве</w:t>
      </w:r>
      <w:r>
        <w:t xml:space="preserve"> </w:t>
      </w:r>
      <w:r>
        <w:rPr>
          <w:rFonts w:hint="eastAsia"/>
        </w:rPr>
        <w:t>защитного</w:t>
      </w:r>
      <w:r>
        <w:t xml:space="preserve"> </w:t>
      </w:r>
      <w:r>
        <w:rPr>
          <w:rFonts w:hint="eastAsia"/>
        </w:rPr>
        <w:t>мероприятия</w:t>
      </w:r>
    </w:p>
    <w:p w14:paraId="4817D6E3" w14:textId="77777777" w:rsidR="008877F4" w:rsidRDefault="008877F4" w:rsidP="008877F4"/>
    <w:p w14:paraId="559B9A5B" w14:textId="77777777" w:rsidR="008877F4" w:rsidRDefault="008877F4" w:rsidP="008877F4">
      <w:r>
        <w:t xml:space="preserve">2.2.2 </w:t>
      </w:r>
      <w:r>
        <w:rPr>
          <w:rFonts w:hint="eastAsia"/>
        </w:rPr>
        <w:t>Определение</w:t>
      </w:r>
      <w:r>
        <w:t xml:space="preserve"> </w:t>
      </w:r>
      <w:r>
        <w:rPr>
          <w:rFonts w:hint="eastAsia"/>
        </w:rPr>
        <w:t>технологической</w:t>
      </w:r>
      <w:r>
        <w:t xml:space="preserve"> </w:t>
      </w:r>
      <w:r>
        <w:rPr>
          <w:rFonts w:hint="eastAsia"/>
        </w:rPr>
        <w:t>осадки</w:t>
      </w:r>
      <w:r>
        <w:t xml:space="preserve"> </w:t>
      </w:r>
      <w:r>
        <w:rPr>
          <w:rFonts w:hint="eastAsia"/>
        </w:rPr>
        <w:t>в</w:t>
      </w:r>
      <w:r>
        <w:t xml:space="preserve"> </w:t>
      </w:r>
      <w:r>
        <w:rPr>
          <w:rFonts w:hint="eastAsia"/>
        </w:rPr>
        <w:t>процессе</w:t>
      </w:r>
      <w:r>
        <w:t xml:space="preserve"> </w:t>
      </w:r>
      <w:r>
        <w:rPr>
          <w:rFonts w:hint="eastAsia"/>
        </w:rPr>
        <w:t>устройства</w:t>
      </w:r>
      <w:r>
        <w:t xml:space="preserve"> </w:t>
      </w:r>
      <w:r>
        <w:rPr>
          <w:rFonts w:hint="eastAsia"/>
        </w:rPr>
        <w:t>защитных</w:t>
      </w:r>
      <w:r>
        <w:t xml:space="preserve"> </w:t>
      </w:r>
      <w:r>
        <w:rPr>
          <w:rFonts w:hint="eastAsia"/>
        </w:rPr>
        <w:t>мероприятий</w:t>
      </w:r>
    </w:p>
    <w:p w14:paraId="4D7D715F" w14:textId="77777777" w:rsidR="008877F4" w:rsidRDefault="008877F4" w:rsidP="008877F4"/>
    <w:p w14:paraId="60731AF5" w14:textId="77777777" w:rsidR="008877F4" w:rsidRDefault="008877F4" w:rsidP="008877F4">
      <w:r>
        <w:t xml:space="preserve">2.2.2.1 </w:t>
      </w:r>
      <w:r>
        <w:rPr>
          <w:rFonts w:hint="eastAsia"/>
        </w:rPr>
        <w:t>Технологическая</w:t>
      </w:r>
      <w:r>
        <w:t xml:space="preserve"> </w:t>
      </w:r>
      <w:r>
        <w:rPr>
          <w:rFonts w:hint="eastAsia"/>
        </w:rPr>
        <w:t>осадка</w:t>
      </w:r>
      <w:r>
        <w:t xml:space="preserve"> </w:t>
      </w:r>
      <w:r>
        <w:rPr>
          <w:rFonts w:hint="eastAsia"/>
        </w:rPr>
        <w:t>при</w:t>
      </w:r>
      <w:r>
        <w:t xml:space="preserve"> </w:t>
      </w:r>
      <w:r>
        <w:rPr>
          <w:rFonts w:hint="eastAsia"/>
        </w:rPr>
        <w:t>устройстве</w:t>
      </w:r>
      <w:r>
        <w:t xml:space="preserve"> </w:t>
      </w:r>
      <w:r>
        <w:rPr>
          <w:rFonts w:hint="eastAsia"/>
        </w:rPr>
        <w:t>буроинъекционных</w:t>
      </w:r>
      <w:r>
        <w:t xml:space="preserve"> </w:t>
      </w:r>
      <w:r>
        <w:rPr>
          <w:rFonts w:hint="eastAsia"/>
        </w:rPr>
        <w:t>свай</w:t>
      </w:r>
    </w:p>
    <w:p w14:paraId="3ADE13DA" w14:textId="77777777" w:rsidR="008877F4" w:rsidRDefault="008877F4" w:rsidP="008877F4"/>
    <w:p w14:paraId="74AC6CC8" w14:textId="77777777" w:rsidR="008877F4" w:rsidRDefault="008877F4" w:rsidP="008877F4">
      <w:r>
        <w:t xml:space="preserve">2.2.2.2 </w:t>
      </w:r>
      <w:r>
        <w:rPr>
          <w:rFonts w:hint="eastAsia"/>
        </w:rPr>
        <w:t>Технологическая</w:t>
      </w:r>
      <w:r>
        <w:t xml:space="preserve"> </w:t>
      </w:r>
      <w:r>
        <w:rPr>
          <w:rFonts w:hint="eastAsia"/>
        </w:rPr>
        <w:t>осадка</w:t>
      </w:r>
      <w:r>
        <w:t xml:space="preserve"> </w:t>
      </w:r>
      <w:r>
        <w:rPr>
          <w:rFonts w:hint="eastAsia"/>
        </w:rPr>
        <w:t>при</w:t>
      </w:r>
      <w:r>
        <w:t xml:space="preserve"> </w:t>
      </w:r>
      <w:r>
        <w:rPr>
          <w:rFonts w:hint="eastAsia"/>
        </w:rPr>
        <w:t>устройстве</w:t>
      </w:r>
      <w:r>
        <w:t xml:space="preserve"> </w:t>
      </w:r>
      <w:r>
        <w:rPr>
          <w:rFonts w:hint="eastAsia"/>
        </w:rPr>
        <w:t>анкеров</w:t>
      </w:r>
      <w:r>
        <w:t xml:space="preserve"> </w:t>
      </w:r>
      <w:r>
        <w:rPr>
          <w:rFonts w:hint="eastAsia"/>
        </w:rPr>
        <w:t>ББМЛ</w:t>
      </w:r>
      <w:r>
        <w:t xml:space="preserve"> </w:t>
      </w:r>
      <w:r>
        <w:rPr>
          <w:rFonts w:hint="eastAsia"/>
        </w:rPr>
        <w:t>с</w:t>
      </w:r>
      <w:r>
        <w:t xml:space="preserve"> </w:t>
      </w:r>
      <w:r>
        <w:rPr>
          <w:rFonts w:hint="eastAsia"/>
        </w:rPr>
        <w:t>дополнительной</w:t>
      </w:r>
      <w:r>
        <w:t xml:space="preserve"> </w:t>
      </w:r>
      <w:r>
        <w:rPr>
          <w:rFonts w:hint="eastAsia"/>
        </w:rPr>
        <w:t>цементацией</w:t>
      </w:r>
    </w:p>
    <w:p w14:paraId="15D625A7" w14:textId="77777777" w:rsidR="008877F4" w:rsidRDefault="008877F4" w:rsidP="008877F4"/>
    <w:p w14:paraId="536F27D9" w14:textId="77777777" w:rsidR="008877F4" w:rsidRDefault="008877F4" w:rsidP="008877F4">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6A5881CD" w14:textId="77777777" w:rsidR="008877F4" w:rsidRDefault="008877F4" w:rsidP="008877F4"/>
    <w:p w14:paraId="60788ABC" w14:textId="77777777" w:rsidR="008877F4" w:rsidRDefault="008877F4" w:rsidP="008877F4">
      <w:r>
        <w:rPr>
          <w:rFonts w:hint="eastAsia"/>
        </w:rPr>
        <w:t>Глава</w:t>
      </w:r>
      <w:r>
        <w:t xml:space="preserve"> 3. </w:t>
      </w:r>
      <w:r>
        <w:rPr>
          <w:rFonts w:hint="eastAsia"/>
        </w:rPr>
        <w:t>ПРОГНОЗИРОВАНИЕ</w:t>
      </w:r>
      <w:r>
        <w:t xml:space="preserve"> </w:t>
      </w:r>
      <w:r>
        <w:rPr>
          <w:rFonts w:hint="eastAsia"/>
        </w:rPr>
        <w:t>ДЕФОРМАЦИЙ</w:t>
      </w:r>
      <w:r>
        <w:t xml:space="preserve"> </w:t>
      </w:r>
      <w:r>
        <w:rPr>
          <w:rFonts w:hint="eastAsia"/>
        </w:rPr>
        <w:t>ОСНОВАНИЙ</w:t>
      </w:r>
      <w:r>
        <w:t xml:space="preserve"> </w:t>
      </w:r>
      <w:r>
        <w:rPr>
          <w:rFonts w:hint="eastAsia"/>
        </w:rPr>
        <w:t>ЗДАНИЙ</w:t>
      </w:r>
      <w:r>
        <w:t xml:space="preserve"> </w:t>
      </w:r>
      <w:r>
        <w:rPr>
          <w:rFonts w:hint="eastAsia"/>
        </w:rPr>
        <w:t>И</w:t>
      </w:r>
      <w:r>
        <w:t xml:space="preserve"> </w:t>
      </w:r>
      <w:r>
        <w:rPr>
          <w:rFonts w:hint="eastAsia"/>
        </w:rPr>
        <w:t>СООРУЖЕНИЙ</w:t>
      </w:r>
      <w:r>
        <w:t xml:space="preserve"> </w:t>
      </w:r>
      <w:r>
        <w:rPr>
          <w:rFonts w:hint="eastAsia"/>
        </w:rPr>
        <w:t>ПРИ</w:t>
      </w:r>
      <w:r>
        <w:t xml:space="preserve"> </w:t>
      </w:r>
      <w:r>
        <w:rPr>
          <w:rFonts w:hint="eastAsia"/>
        </w:rPr>
        <w:t>УСТРОЙСТВЕ</w:t>
      </w:r>
      <w:r>
        <w:t xml:space="preserve"> </w:t>
      </w:r>
      <w:r>
        <w:rPr>
          <w:rFonts w:hint="eastAsia"/>
        </w:rPr>
        <w:t>ЗАЩИТНЫХ</w:t>
      </w:r>
      <w:r>
        <w:t xml:space="preserve"> </w:t>
      </w:r>
      <w:r>
        <w:rPr>
          <w:rFonts w:hint="eastAsia"/>
        </w:rPr>
        <w:t>МЕРОПРИЯТИЙ</w:t>
      </w:r>
      <w:r>
        <w:t xml:space="preserve"> </w:t>
      </w:r>
      <w:r>
        <w:rPr>
          <w:rFonts w:hint="eastAsia"/>
        </w:rPr>
        <w:t>С</w:t>
      </w:r>
      <w:r>
        <w:t xml:space="preserve"> </w:t>
      </w:r>
      <w:r>
        <w:rPr>
          <w:rFonts w:hint="eastAsia"/>
        </w:rPr>
        <w:t>УЧЕТОМ</w:t>
      </w:r>
      <w:r>
        <w:t xml:space="preserve"> </w:t>
      </w:r>
      <w:r>
        <w:rPr>
          <w:rFonts w:hint="eastAsia"/>
        </w:rPr>
        <w:t>ТЕХНОЛОГИИ</w:t>
      </w:r>
      <w:r>
        <w:t xml:space="preserve"> </w:t>
      </w:r>
      <w:r>
        <w:rPr>
          <w:rFonts w:hint="eastAsia"/>
        </w:rPr>
        <w:t>ПРОИЗВОДСТВА</w:t>
      </w:r>
      <w:r>
        <w:t xml:space="preserve"> </w:t>
      </w:r>
      <w:r>
        <w:rPr>
          <w:rFonts w:hint="eastAsia"/>
        </w:rPr>
        <w:t>РАБОТ</w:t>
      </w:r>
    </w:p>
    <w:p w14:paraId="0B6F3268" w14:textId="77777777" w:rsidR="008877F4" w:rsidRDefault="008877F4" w:rsidP="008877F4"/>
    <w:p w14:paraId="43ED66AB" w14:textId="77777777" w:rsidR="008877F4" w:rsidRDefault="008877F4" w:rsidP="008877F4">
      <w:r>
        <w:t xml:space="preserve">3.1 </w:t>
      </w:r>
      <w:r>
        <w:rPr>
          <w:rFonts w:hint="eastAsia"/>
        </w:rPr>
        <w:t>Методики</w:t>
      </w:r>
      <w:r>
        <w:t xml:space="preserve"> </w:t>
      </w:r>
      <w:r>
        <w:rPr>
          <w:rFonts w:hint="eastAsia"/>
        </w:rPr>
        <w:t>прогнозирования</w:t>
      </w:r>
      <w:r>
        <w:t xml:space="preserve"> </w:t>
      </w:r>
      <w:r>
        <w:rPr>
          <w:rFonts w:hint="eastAsia"/>
        </w:rPr>
        <w:t>деформаций</w:t>
      </w:r>
      <w:r>
        <w:t xml:space="preserve"> </w:t>
      </w:r>
      <w:r>
        <w:rPr>
          <w:rFonts w:hint="eastAsia"/>
        </w:rPr>
        <w:t>оснований</w:t>
      </w:r>
      <w:r>
        <w:t xml:space="preserve"> </w:t>
      </w:r>
      <w:r>
        <w:rPr>
          <w:rFonts w:hint="eastAsia"/>
        </w:rPr>
        <w:t>зданий</w:t>
      </w:r>
      <w:r>
        <w:t xml:space="preserve"> </w:t>
      </w:r>
      <w:r>
        <w:rPr>
          <w:rFonts w:hint="eastAsia"/>
        </w:rPr>
        <w:t>и</w:t>
      </w:r>
      <w:r>
        <w:t xml:space="preserve"> </w:t>
      </w:r>
      <w:r>
        <w:rPr>
          <w:rFonts w:hint="eastAsia"/>
        </w:rPr>
        <w:t>сооружений</w:t>
      </w:r>
      <w:r>
        <w:t xml:space="preserve"> </w:t>
      </w:r>
      <w:r>
        <w:rPr>
          <w:rFonts w:hint="eastAsia"/>
        </w:rPr>
        <w:t>при</w:t>
      </w:r>
      <w:r>
        <w:t xml:space="preserve"> </w:t>
      </w:r>
      <w:r>
        <w:rPr>
          <w:rFonts w:hint="eastAsia"/>
        </w:rPr>
        <w:t>устройстве</w:t>
      </w:r>
      <w:r>
        <w:t xml:space="preserve"> </w:t>
      </w:r>
      <w:r>
        <w:rPr>
          <w:rFonts w:hint="eastAsia"/>
        </w:rPr>
        <w:t>защитных</w:t>
      </w:r>
      <w:r>
        <w:t xml:space="preserve"> </w:t>
      </w:r>
      <w:r>
        <w:rPr>
          <w:rFonts w:hint="eastAsia"/>
        </w:rPr>
        <w:t>мер</w:t>
      </w:r>
      <w:r>
        <w:rPr>
          <w:rFonts w:hint="eastAsia"/>
        </w:rPr>
        <w:lastRenderedPageBreak/>
        <w:t>оприятий</w:t>
      </w:r>
      <w:r>
        <w:t xml:space="preserve"> </w:t>
      </w:r>
      <w:r>
        <w:rPr>
          <w:rFonts w:hint="eastAsia"/>
        </w:rPr>
        <w:t>с</w:t>
      </w:r>
      <w:r>
        <w:t xml:space="preserve"> </w:t>
      </w:r>
      <w:r>
        <w:rPr>
          <w:rFonts w:hint="eastAsia"/>
        </w:rPr>
        <w:t>учетом</w:t>
      </w:r>
      <w:r>
        <w:t xml:space="preserve"> </w:t>
      </w:r>
      <w:r>
        <w:rPr>
          <w:rFonts w:hint="eastAsia"/>
        </w:rPr>
        <w:t>технологии</w:t>
      </w:r>
      <w:r>
        <w:t xml:space="preserve"> </w:t>
      </w:r>
      <w:r>
        <w:rPr>
          <w:rFonts w:hint="eastAsia"/>
        </w:rPr>
        <w:t>производства</w:t>
      </w:r>
      <w:r>
        <w:t xml:space="preserve"> </w:t>
      </w:r>
      <w:r>
        <w:rPr>
          <w:rFonts w:hint="eastAsia"/>
        </w:rPr>
        <w:t>работ</w:t>
      </w:r>
    </w:p>
    <w:p w14:paraId="05889261" w14:textId="77777777" w:rsidR="008877F4" w:rsidRDefault="008877F4" w:rsidP="008877F4"/>
    <w:p w14:paraId="63644810" w14:textId="77777777" w:rsidR="008877F4" w:rsidRDefault="008877F4" w:rsidP="008877F4">
      <w:r>
        <w:t xml:space="preserve">3.1.1 </w:t>
      </w:r>
      <w:r>
        <w:rPr>
          <w:rFonts w:hint="eastAsia"/>
        </w:rPr>
        <w:t>Эмпирическая</w:t>
      </w:r>
      <w:r>
        <w:t xml:space="preserve"> </w:t>
      </w:r>
      <w:r>
        <w:rPr>
          <w:rFonts w:hint="eastAsia"/>
        </w:rPr>
        <w:t>методика</w:t>
      </w:r>
      <w:r>
        <w:t xml:space="preserve"> </w:t>
      </w:r>
      <w:r>
        <w:rPr>
          <w:rFonts w:hint="eastAsia"/>
        </w:rPr>
        <w:t>прогнозирования</w:t>
      </w:r>
      <w:r>
        <w:t xml:space="preserve"> </w:t>
      </w:r>
      <w:r>
        <w:rPr>
          <w:rFonts w:hint="eastAsia"/>
        </w:rPr>
        <w:t>деформаций</w:t>
      </w:r>
      <w:r>
        <w:t xml:space="preserve"> </w:t>
      </w:r>
      <w:r>
        <w:rPr>
          <w:rFonts w:hint="eastAsia"/>
        </w:rPr>
        <w:t>оснований</w:t>
      </w:r>
      <w:r>
        <w:t xml:space="preserve"> </w:t>
      </w:r>
      <w:r>
        <w:rPr>
          <w:rFonts w:hint="eastAsia"/>
        </w:rPr>
        <w:t>зданий</w:t>
      </w:r>
      <w:r>
        <w:t xml:space="preserve"> </w:t>
      </w:r>
      <w:r>
        <w:rPr>
          <w:rFonts w:hint="eastAsia"/>
        </w:rPr>
        <w:t>в</w:t>
      </w:r>
      <w:r>
        <w:t xml:space="preserve"> </w:t>
      </w:r>
      <w:r>
        <w:rPr>
          <w:rFonts w:hint="eastAsia"/>
        </w:rPr>
        <w:t>зоне</w:t>
      </w:r>
      <w:r>
        <w:t xml:space="preserve"> </w:t>
      </w:r>
      <w:r>
        <w:rPr>
          <w:rFonts w:hint="eastAsia"/>
        </w:rPr>
        <w:t>влияния</w:t>
      </w:r>
      <w:r>
        <w:t xml:space="preserve"> </w:t>
      </w:r>
      <w:r>
        <w:rPr>
          <w:rFonts w:hint="eastAsia"/>
        </w:rPr>
        <w:t>глубоких</w:t>
      </w:r>
      <w:r>
        <w:t xml:space="preserve"> </w:t>
      </w:r>
      <w:r>
        <w:rPr>
          <w:rFonts w:hint="eastAsia"/>
        </w:rPr>
        <w:t>котлованов</w:t>
      </w:r>
      <w:r>
        <w:t xml:space="preserve"> </w:t>
      </w:r>
      <w:r>
        <w:rPr>
          <w:rFonts w:hint="eastAsia"/>
        </w:rPr>
        <w:t>при</w:t>
      </w:r>
      <w:r>
        <w:t xml:space="preserve"> </w:t>
      </w:r>
      <w:r>
        <w:rPr>
          <w:rFonts w:hint="eastAsia"/>
        </w:rPr>
        <w:t>устройстве</w:t>
      </w:r>
      <w:r>
        <w:t xml:space="preserve"> </w:t>
      </w:r>
      <w:r>
        <w:rPr>
          <w:rFonts w:hint="eastAsia"/>
        </w:rPr>
        <w:t>защитных</w:t>
      </w:r>
      <w:r>
        <w:t xml:space="preserve"> </w:t>
      </w:r>
      <w:r>
        <w:rPr>
          <w:rFonts w:hint="eastAsia"/>
        </w:rPr>
        <w:t>мероприятий</w:t>
      </w:r>
    </w:p>
    <w:p w14:paraId="192D69D4" w14:textId="77777777" w:rsidR="008877F4" w:rsidRDefault="008877F4" w:rsidP="008877F4"/>
    <w:p w14:paraId="7E419F96" w14:textId="77777777" w:rsidR="008877F4" w:rsidRDefault="008877F4" w:rsidP="008877F4">
      <w:r>
        <w:t xml:space="preserve">3.1.1.1 </w:t>
      </w:r>
      <w:r>
        <w:rPr>
          <w:rFonts w:hint="eastAsia"/>
        </w:rPr>
        <w:t>Учет</w:t>
      </w:r>
      <w:r>
        <w:t xml:space="preserve"> </w:t>
      </w:r>
      <w:r>
        <w:rPr>
          <w:rFonts w:hint="eastAsia"/>
        </w:rPr>
        <w:t>технологии</w:t>
      </w:r>
      <w:r>
        <w:t xml:space="preserve"> </w:t>
      </w:r>
      <w:r>
        <w:rPr>
          <w:rFonts w:hint="eastAsia"/>
        </w:rPr>
        <w:t>производства</w:t>
      </w:r>
      <w:r>
        <w:t xml:space="preserve"> </w:t>
      </w:r>
      <w:r>
        <w:rPr>
          <w:rFonts w:hint="eastAsia"/>
        </w:rPr>
        <w:t>работ</w:t>
      </w:r>
    </w:p>
    <w:p w14:paraId="369438D3" w14:textId="77777777" w:rsidR="008877F4" w:rsidRDefault="008877F4" w:rsidP="008877F4"/>
    <w:p w14:paraId="6F54CFE4" w14:textId="77777777" w:rsidR="008877F4" w:rsidRDefault="008877F4" w:rsidP="008877F4">
      <w:r>
        <w:t xml:space="preserve">3.1.1.2 </w:t>
      </w:r>
      <w:r>
        <w:rPr>
          <w:rFonts w:hint="eastAsia"/>
        </w:rPr>
        <w:t>Прогнозирование</w:t>
      </w:r>
      <w:r>
        <w:t xml:space="preserve"> </w:t>
      </w:r>
      <w:r>
        <w:rPr>
          <w:rFonts w:hint="eastAsia"/>
        </w:rPr>
        <w:t>дополнительной</w:t>
      </w:r>
      <w:r>
        <w:t xml:space="preserve"> </w:t>
      </w:r>
      <w:r>
        <w:rPr>
          <w:rFonts w:hint="eastAsia"/>
        </w:rPr>
        <w:t>осадки</w:t>
      </w:r>
      <w:r>
        <w:t xml:space="preserve"> </w:t>
      </w:r>
      <w:r>
        <w:rPr>
          <w:rFonts w:hint="eastAsia"/>
        </w:rPr>
        <w:t>здания</w:t>
      </w:r>
      <w:r>
        <w:t xml:space="preserve"> </w:t>
      </w:r>
      <w:r>
        <w:rPr>
          <w:rFonts w:hint="eastAsia"/>
        </w:rPr>
        <w:t>при</w:t>
      </w:r>
      <w:r>
        <w:t xml:space="preserve"> </w:t>
      </w:r>
      <w:r>
        <w:rPr>
          <w:rFonts w:hint="eastAsia"/>
        </w:rPr>
        <w:t>устройстве</w:t>
      </w:r>
      <w:r>
        <w:t xml:space="preserve"> </w:t>
      </w:r>
      <w:r>
        <w:rPr>
          <w:rFonts w:hint="eastAsia"/>
        </w:rPr>
        <w:t>защитного</w:t>
      </w:r>
      <w:r>
        <w:t xml:space="preserve"> </w:t>
      </w:r>
      <w:r>
        <w:rPr>
          <w:rFonts w:hint="eastAsia"/>
        </w:rPr>
        <w:t>мероприятия</w:t>
      </w:r>
      <w:r>
        <w:t xml:space="preserve"> </w:t>
      </w:r>
      <w:r>
        <w:rPr>
          <w:rFonts w:hint="eastAsia"/>
        </w:rPr>
        <w:t>с</w:t>
      </w:r>
      <w:r>
        <w:t xml:space="preserve"> </w:t>
      </w:r>
      <w:r>
        <w:rPr>
          <w:rFonts w:hint="eastAsia"/>
        </w:rPr>
        <w:t>учетом</w:t>
      </w:r>
      <w:r>
        <w:t xml:space="preserve"> </w:t>
      </w:r>
      <w:r>
        <w:rPr>
          <w:rFonts w:hint="eastAsia"/>
        </w:rPr>
        <w:t>технологии</w:t>
      </w:r>
      <w:r>
        <w:t xml:space="preserve"> </w:t>
      </w:r>
      <w:r>
        <w:rPr>
          <w:rFonts w:hint="eastAsia"/>
        </w:rPr>
        <w:t>производства</w:t>
      </w:r>
      <w:r>
        <w:t xml:space="preserve"> </w:t>
      </w:r>
      <w:r>
        <w:rPr>
          <w:rFonts w:hint="eastAsia"/>
        </w:rPr>
        <w:t>работ</w:t>
      </w:r>
    </w:p>
    <w:p w14:paraId="23B8447B" w14:textId="77777777" w:rsidR="008877F4" w:rsidRDefault="008877F4" w:rsidP="008877F4"/>
    <w:p w14:paraId="6F27F6D3" w14:textId="77777777" w:rsidR="008877F4" w:rsidRDefault="008877F4" w:rsidP="008877F4">
      <w:r>
        <w:t xml:space="preserve">3.1.2 </w:t>
      </w:r>
      <w:r>
        <w:rPr>
          <w:rFonts w:hint="eastAsia"/>
        </w:rPr>
        <w:t>Методика</w:t>
      </w:r>
      <w:r>
        <w:t xml:space="preserve"> </w:t>
      </w:r>
      <w:r>
        <w:rPr>
          <w:rFonts w:hint="eastAsia"/>
        </w:rPr>
        <w:t>прогнозирования</w:t>
      </w:r>
      <w:r>
        <w:t xml:space="preserve"> </w:t>
      </w:r>
      <w:r>
        <w:rPr>
          <w:rFonts w:hint="eastAsia"/>
        </w:rPr>
        <w:t>осадок</w:t>
      </w:r>
      <w:r>
        <w:t xml:space="preserve"> </w:t>
      </w:r>
      <w:r>
        <w:rPr>
          <w:rFonts w:hint="eastAsia"/>
        </w:rPr>
        <w:t>оснований</w:t>
      </w:r>
      <w:r>
        <w:t xml:space="preserve"> </w:t>
      </w:r>
      <w:r>
        <w:rPr>
          <w:rFonts w:hint="eastAsia"/>
        </w:rPr>
        <w:t>зданий</w:t>
      </w:r>
      <w:r>
        <w:t xml:space="preserve"> </w:t>
      </w:r>
      <w:r>
        <w:rPr>
          <w:rFonts w:hint="eastAsia"/>
        </w:rPr>
        <w:t>и</w:t>
      </w:r>
      <w:r>
        <w:t xml:space="preserve"> </w:t>
      </w:r>
      <w:r>
        <w:rPr>
          <w:rFonts w:hint="eastAsia"/>
        </w:rPr>
        <w:t>сооружений</w:t>
      </w:r>
      <w:r>
        <w:t xml:space="preserve">, </w:t>
      </w:r>
      <w:r>
        <w:rPr>
          <w:rFonts w:hint="eastAsia"/>
        </w:rPr>
        <w:t>базирующаяся</w:t>
      </w:r>
      <w:r>
        <w:t xml:space="preserve"> </w:t>
      </w:r>
      <w:r>
        <w:rPr>
          <w:rFonts w:hint="eastAsia"/>
        </w:rPr>
        <w:t>на</w:t>
      </w:r>
      <w:r>
        <w:t xml:space="preserve"> </w:t>
      </w:r>
      <w:r>
        <w:rPr>
          <w:rFonts w:hint="eastAsia"/>
        </w:rPr>
        <w:t>введении</w:t>
      </w:r>
      <w:r>
        <w:t xml:space="preserve"> </w:t>
      </w:r>
      <w:r>
        <w:rPr>
          <w:rFonts w:hint="eastAsia"/>
        </w:rPr>
        <w:t>понижающих</w:t>
      </w:r>
      <w:r>
        <w:t xml:space="preserve"> </w:t>
      </w:r>
      <w:r>
        <w:rPr>
          <w:rFonts w:hint="eastAsia"/>
        </w:rPr>
        <w:t>коэффициентов</w:t>
      </w:r>
      <w:r>
        <w:t xml:space="preserve"> </w:t>
      </w:r>
      <w:r>
        <w:rPr>
          <w:rFonts w:hint="eastAsia"/>
        </w:rPr>
        <w:t>при</w:t>
      </w:r>
      <w:r>
        <w:t xml:space="preserve"> </w:t>
      </w:r>
      <w:r>
        <w:rPr>
          <w:rFonts w:hint="eastAsia"/>
        </w:rPr>
        <w:t>устройстве</w:t>
      </w:r>
      <w:r>
        <w:t xml:space="preserve"> </w:t>
      </w:r>
      <w:r>
        <w:rPr>
          <w:rFonts w:hint="eastAsia"/>
        </w:rPr>
        <w:t>защитных</w:t>
      </w:r>
      <w:r>
        <w:t xml:space="preserve"> </w:t>
      </w:r>
      <w:r>
        <w:rPr>
          <w:rFonts w:hint="eastAsia"/>
        </w:rPr>
        <w:t>мероприятий</w:t>
      </w:r>
    </w:p>
    <w:p w14:paraId="6B34FC2E" w14:textId="77777777" w:rsidR="008877F4" w:rsidRDefault="008877F4" w:rsidP="008877F4"/>
    <w:p w14:paraId="6ABB508B" w14:textId="77777777" w:rsidR="008877F4" w:rsidRDefault="008877F4" w:rsidP="008877F4">
      <w:r>
        <w:t xml:space="preserve">3.1.2.1 </w:t>
      </w:r>
      <w:r>
        <w:rPr>
          <w:rFonts w:hint="eastAsia"/>
        </w:rPr>
        <w:t>Формула</w:t>
      </w:r>
      <w:r>
        <w:t xml:space="preserve"> </w:t>
      </w:r>
      <w:r>
        <w:rPr>
          <w:rFonts w:hint="eastAsia"/>
        </w:rPr>
        <w:t>расчета</w:t>
      </w:r>
      <w:r>
        <w:t xml:space="preserve"> </w:t>
      </w:r>
      <w:r>
        <w:rPr>
          <w:rFonts w:hint="eastAsia"/>
        </w:rPr>
        <w:t>осадки</w:t>
      </w:r>
      <w:r>
        <w:t xml:space="preserve"> </w:t>
      </w:r>
      <w:r>
        <w:rPr>
          <w:rFonts w:hint="eastAsia"/>
        </w:rPr>
        <w:t>зданий</w:t>
      </w:r>
      <w:r>
        <w:t xml:space="preserve"> </w:t>
      </w:r>
      <w:r>
        <w:rPr>
          <w:rFonts w:hint="eastAsia"/>
        </w:rPr>
        <w:t>с</w:t>
      </w:r>
      <w:r>
        <w:t xml:space="preserve"> </w:t>
      </w:r>
      <w:r>
        <w:rPr>
          <w:rFonts w:hint="eastAsia"/>
        </w:rPr>
        <w:t>защитными</w:t>
      </w:r>
      <w:r>
        <w:t xml:space="preserve"> </w:t>
      </w:r>
      <w:r>
        <w:rPr>
          <w:rFonts w:hint="eastAsia"/>
        </w:rPr>
        <w:t>мероприятиями</w:t>
      </w:r>
      <w:r>
        <w:t xml:space="preserve"> </w:t>
      </w:r>
      <w:r>
        <w:rPr>
          <w:rFonts w:hint="eastAsia"/>
        </w:rPr>
        <w:t>в</w:t>
      </w:r>
      <w:r>
        <w:t xml:space="preserve"> </w:t>
      </w:r>
      <w:r>
        <w:rPr>
          <w:rFonts w:hint="eastAsia"/>
        </w:rPr>
        <w:t>зоне</w:t>
      </w:r>
      <w:r>
        <w:t xml:space="preserve"> </w:t>
      </w:r>
      <w:r>
        <w:rPr>
          <w:rFonts w:hint="eastAsia"/>
        </w:rPr>
        <w:t>влияния</w:t>
      </w:r>
      <w:r>
        <w:t xml:space="preserve"> </w:t>
      </w:r>
      <w:r>
        <w:rPr>
          <w:rFonts w:hint="eastAsia"/>
        </w:rPr>
        <w:t>глубоких</w:t>
      </w:r>
      <w:r>
        <w:t xml:space="preserve"> </w:t>
      </w:r>
      <w:r>
        <w:rPr>
          <w:rFonts w:hint="eastAsia"/>
        </w:rPr>
        <w:t>котлованов</w:t>
      </w:r>
      <w:r>
        <w:t xml:space="preserve"> </w:t>
      </w:r>
      <w:r>
        <w:rPr>
          <w:rFonts w:hint="eastAsia"/>
        </w:rPr>
        <w:t>с</w:t>
      </w:r>
      <w:r>
        <w:t xml:space="preserve"> </w:t>
      </w:r>
      <w:r>
        <w:rPr>
          <w:rFonts w:hint="eastAsia"/>
        </w:rPr>
        <w:t>учетом</w:t>
      </w:r>
      <w:r>
        <w:t xml:space="preserve"> </w:t>
      </w:r>
      <w:r>
        <w:rPr>
          <w:rFonts w:hint="eastAsia"/>
        </w:rPr>
        <w:t>технологии</w:t>
      </w:r>
      <w:r>
        <w:t xml:space="preserve"> </w:t>
      </w:r>
      <w:r>
        <w:rPr>
          <w:rFonts w:hint="eastAsia"/>
        </w:rPr>
        <w:t>производства</w:t>
      </w:r>
      <w:r>
        <w:t xml:space="preserve"> </w:t>
      </w:r>
      <w:r>
        <w:rPr>
          <w:rFonts w:hint="eastAsia"/>
        </w:rPr>
        <w:t>работ</w:t>
      </w:r>
    </w:p>
    <w:p w14:paraId="2F0DCAA0" w14:textId="77777777" w:rsidR="008877F4" w:rsidRDefault="008877F4" w:rsidP="008877F4"/>
    <w:p w14:paraId="3F2325B4" w14:textId="77777777" w:rsidR="008877F4" w:rsidRDefault="008877F4" w:rsidP="008877F4">
      <w:r>
        <w:t xml:space="preserve">3.2 </w:t>
      </w:r>
      <w:r>
        <w:rPr>
          <w:rFonts w:hint="eastAsia"/>
        </w:rPr>
        <w:t>Сопоставление</w:t>
      </w:r>
      <w:r>
        <w:t xml:space="preserve"> </w:t>
      </w:r>
      <w:r>
        <w:rPr>
          <w:rFonts w:hint="eastAsia"/>
        </w:rPr>
        <w:t>деформаций</w:t>
      </w:r>
      <w:r>
        <w:t xml:space="preserve">, </w:t>
      </w:r>
      <w:r>
        <w:rPr>
          <w:rFonts w:hint="eastAsia"/>
        </w:rPr>
        <w:t>полученных</w:t>
      </w:r>
      <w:r>
        <w:t xml:space="preserve"> </w:t>
      </w:r>
      <w:r>
        <w:rPr>
          <w:rFonts w:hint="eastAsia"/>
        </w:rPr>
        <w:t>по</w:t>
      </w:r>
      <w:r>
        <w:t xml:space="preserve"> </w:t>
      </w:r>
      <w:r>
        <w:rPr>
          <w:rFonts w:hint="eastAsia"/>
        </w:rPr>
        <w:t>предложенным</w:t>
      </w:r>
      <w:r>
        <w:t xml:space="preserve"> </w:t>
      </w:r>
      <w:r>
        <w:rPr>
          <w:rFonts w:hint="eastAsia"/>
        </w:rPr>
        <w:t>прогнозным</w:t>
      </w:r>
      <w:r>
        <w:t xml:space="preserve"> </w:t>
      </w:r>
      <w:r>
        <w:rPr>
          <w:rFonts w:hint="eastAsia"/>
        </w:rPr>
        <w:t>методикам</w:t>
      </w:r>
      <w:r>
        <w:t xml:space="preserve">, </w:t>
      </w:r>
      <w:r>
        <w:rPr>
          <w:rFonts w:hint="eastAsia"/>
        </w:rPr>
        <w:t>с</w:t>
      </w:r>
      <w:r>
        <w:t xml:space="preserve"> </w:t>
      </w:r>
      <w:r>
        <w:rPr>
          <w:rFonts w:hint="eastAsia"/>
        </w:rPr>
        <w:t>данными</w:t>
      </w:r>
      <w:r>
        <w:t xml:space="preserve"> </w:t>
      </w:r>
      <w:r>
        <w:rPr>
          <w:rFonts w:hint="eastAsia"/>
        </w:rPr>
        <w:t>геодезических</w:t>
      </w:r>
      <w:r>
        <w:t xml:space="preserve"> </w:t>
      </w:r>
      <w:r>
        <w:rPr>
          <w:rFonts w:hint="eastAsia"/>
        </w:rPr>
        <w:t>наблюдений</w:t>
      </w:r>
    </w:p>
    <w:p w14:paraId="426A5277" w14:textId="77777777" w:rsidR="008877F4" w:rsidRDefault="008877F4" w:rsidP="008877F4"/>
    <w:p w14:paraId="03EA848A" w14:textId="77777777" w:rsidR="008877F4" w:rsidRDefault="008877F4" w:rsidP="008877F4">
      <w:r>
        <w:t xml:space="preserve">3.2.1 </w:t>
      </w:r>
      <w:r>
        <w:rPr>
          <w:rFonts w:hint="eastAsia"/>
        </w:rPr>
        <w:t>Реконструкция</w:t>
      </w:r>
      <w:r>
        <w:t xml:space="preserve"> </w:t>
      </w:r>
      <w:r>
        <w:rPr>
          <w:rFonts w:hint="eastAsia"/>
        </w:rPr>
        <w:t>объекта</w:t>
      </w:r>
      <w:r>
        <w:t xml:space="preserve"> </w:t>
      </w:r>
      <w:r>
        <w:rPr>
          <w:rFonts w:hint="eastAsia"/>
        </w:rPr>
        <w:t>по</w:t>
      </w:r>
      <w:r>
        <w:t xml:space="preserve"> </w:t>
      </w:r>
      <w:r>
        <w:rPr>
          <w:rFonts w:hint="eastAsia"/>
        </w:rPr>
        <w:t>адресу</w:t>
      </w:r>
      <w:r>
        <w:t xml:space="preserve">: </w:t>
      </w:r>
      <w:r>
        <w:rPr>
          <w:rFonts w:hint="eastAsia"/>
        </w:rPr>
        <w:t>г</w:t>
      </w:r>
      <w:r>
        <w:t xml:space="preserve">. </w:t>
      </w:r>
      <w:r>
        <w:rPr>
          <w:rFonts w:hint="eastAsia"/>
        </w:rPr>
        <w:t>Москва</w:t>
      </w:r>
      <w:r>
        <w:t xml:space="preserve">, </w:t>
      </w:r>
      <w:r>
        <w:rPr>
          <w:rFonts w:hint="eastAsia"/>
        </w:rPr>
        <w:t>Плотников</w:t>
      </w:r>
      <w:r>
        <w:t xml:space="preserve"> </w:t>
      </w:r>
      <w:r>
        <w:rPr>
          <w:rFonts w:hint="eastAsia"/>
        </w:rPr>
        <w:t>пер</w:t>
      </w:r>
      <w:r>
        <w:t xml:space="preserve">., </w:t>
      </w:r>
      <w:r>
        <w:rPr>
          <w:rFonts w:hint="eastAsia"/>
        </w:rPr>
        <w:t>д</w:t>
      </w:r>
      <w:r>
        <w:t>. 1/2</w:t>
      </w:r>
    </w:p>
    <w:p w14:paraId="56EB456C" w14:textId="77777777" w:rsidR="008877F4" w:rsidRDefault="008877F4" w:rsidP="008877F4"/>
    <w:p w14:paraId="1AD32F48" w14:textId="77777777" w:rsidR="008877F4" w:rsidRDefault="008877F4" w:rsidP="008877F4">
      <w:r>
        <w:t xml:space="preserve">3.2.2 </w:t>
      </w:r>
      <w:r>
        <w:rPr>
          <w:rFonts w:hint="eastAsia"/>
        </w:rPr>
        <w:t>Строительство</w:t>
      </w:r>
      <w:r>
        <w:t xml:space="preserve"> </w:t>
      </w:r>
      <w:r>
        <w:rPr>
          <w:rFonts w:hint="eastAsia"/>
        </w:rPr>
        <w:t>БЦ</w:t>
      </w:r>
      <w:r>
        <w:t xml:space="preserve"> </w:t>
      </w:r>
      <w:r>
        <w:rPr>
          <w:rFonts w:hint="eastAsia"/>
        </w:rPr>
        <w:t>«</w:t>
      </w:r>
      <w:r>
        <w:rPr>
          <w:rFonts w:hint="eastAsia"/>
        </w:rPr>
        <w:t>Женевский</w:t>
      </w:r>
      <w:r>
        <w:t xml:space="preserve"> </w:t>
      </w:r>
      <w:r>
        <w:rPr>
          <w:rFonts w:hint="eastAsia"/>
        </w:rPr>
        <w:t>дом</w:t>
      </w:r>
      <w:r>
        <w:rPr>
          <w:rFonts w:hint="eastAsia"/>
        </w:rPr>
        <w:t>»</w:t>
      </w:r>
      <w:r>
        <w:t xml:space="preserve"> </w:t>
      </w:r>
      <w:r>
        <w:rPr>
          <w:rFonts w:hint="eastAsia"/>
        </w:rPr>
        <w:t>в</w:t>
      </w:r>
      <w:r>
        <w:t xml:space="preserve"> </w:t>
      </w:r>
      <w:r>
        <w:rPr>
          <w:rFonts w:hint="eastAsia"/>
        </w:rPr>
        <w:t>Москве</w:t>
      </w:r>
      <w:r>
        <w:t xml:space="preserve"> </w:t>
      </w:r>
      <w:r>
        <w:rPr>
          <w:rFonts w:hint="eastAsia"/>
        </w:rPr>
        <w:t>по</w:t>
      </w:r>
      <w:r>
        <w:t xml:space="preserve"> </w:t>
      </w:r>
      <w:r>
        <w:rPr>
          <w:rFonts w:hint="eastAsia"/>
        </w:rPr>
        <w:t>адресу</w:t>
      </w:r>
      <w:r>
        <w:t xml:space="preserve">: </w:t>
      </w:r>
      <w:r>
        <w:rPr>
          <w:rFonts w:hint="eastAsia"/>
        </w:rPr>
        <w:t>ул</w:t>
      </w:r>
      <w:r>
        <w:t xml:space="preserve">. </w:t>
      </w:r>
      <w:r>
        <w:rPr>
          <w:rFonts w:hint="eastAsia"/>
        </w:rPr>
        <w:t>Петровка</w:t>
      </w:r>
      <w:r>
        <w:t xml:space="preserve">, </w:t>
      </w:r>
      <w:r>
        <w:rPr>
          <w:rFonts w:hint="eastAsia"/>
        </w:rPr>
        <w:t>д</w:t>
      </w:r>
    </w:p>
    <w:p w14:paraId="32C997FA" w14:textId="77777777" w:rsidR="008877F4" w:rsidRDefault="008877F4" w:rsidP="008877F4"/>
    <w:p w14:paraId="7AD81BD9" w14:textId="77777777" w:rsidR="008877F4" w:rsidRDefault="008877F4" w:rsidP="008877F4">
      <w:r>
        <w:t xml:space="preserve">3.2.3 </w:t>
      </w:r>
      <w:r>
        <w:rPr>
          <w:rFonts w:hint="eastAsia"/>
        </w:rPr>
        <w:t>Строительство</w:t>
      </w:r>
      <w:r>
        <w:t xml:space="preserve"> </w:t>
      </w:r>
      <w:r>
        <w:rPr>
          <w:rFonts w:hint="eastAsia"/>
        </w:rPr>
        <w:t>Многофункционального</w:t>
      </w:r>
      <w:r>
        <w:t xml:space="preserve"> </w:t>
      </w:r>
      <w:r>
        <w:rPr>
          <w:rFonts w:hint="eastAsia"/>
        </w:rPr>
        <w:t>комплекса</w:t>
      </w:r>
      <w:r>
        <w:t xml:space="preserve"> </w:t>
      </w:r>
      <w:r>
        <w:rPr>
          <w:rFonts w:hint="eastAsia"/>
        </w:rPr>
        <w:t>в</w:t>
      </w:r>
      <w:r>
        <w:t xml:space="preserve"> </w:t>
      </w:r>
      <w:r>
        <w:rPr>
          <w:rFonts w:hint="eastAsia"/>
        </w:rPr>
        <w:t>центре</w:t>
      </w:r>
      <w:r>
        <w:t xml:space="preserve"> </w:t>
      </w:r>
      <w:r>
        <w:rPr>
          <w:rFonts w:hint="eastAsia"/>
        </w:rPr>
        <w:t>Москвы</w:t>
      </w:r>
    </w:p>
    <w:p w14:paraId="4FB13F5A" w14:textId="77777777" w:rsidR="008877F4" w:rsidRDefault="008877F4" w:rsidP="008877F4"/>
    <w:p w14:paraId="5DD852B5" w14:textId="77777777" w:rsidR="008877F4" w:rsidRDefault="008877F4" w:rsidP="008877F4">
      <w:r>
        <w:t xml:space="preserve">3.2.4 </w:t>
      </w:r>
      <w:r>
        <w:rPr>
          <w:rFonts w:hint="eastAsia"/>
        </w:rPr>
        <w:t>Строительство</w:t>
      </w:r>
      <w:r>
        <w:t xml:space="preserve"> </w:t>
      </w:r>
      <w:r>
        <w:rPr>
          <w:rFonts w:hint="eastAsia"/>
        </w:rPr>
        <w:t>объекта</w:t>
      </w:r>
      <w:r>
        <w:t xml:space="preserve"> </w:t>
      </w:r>
      <w:r>
        <w:rPr>
          <w:rFonts w:hint="eastAsia"/>
        </w:rPr>
        <w:t>по</w:t>
      </w:r>
      <w:r>
        <w:t xml:space="preserve"> </w:t>
      </w:r>
      <w:r>
        <w:rPr>
          <w:rFonts w:hint="eastAsia"/>
        </w:rPr>
        <w:t>адресу</w:t>
      </w:r>
      <w:r>
        <w:t xml:space="preserve">: </w:t>
      </w:r>
      <w:r>
        <w:rPr>
          <w:rFonts w:hint="eastAsia"/>
        </w:rPr>
        <w:t>Санкт</w:t>
      </w:r>
      <w:r>
        <w:t>-</w:t>
      </w:r>
      <w:r>
        <w:rPr>
          <w:rFonts w:hint="eastAsia"/>
        </w:rPr>
        <w:t>Петербург</w:t>
      </w:r>
      <w:r>
        <w:t xml:space="preserve">, </w:t>
      </w:r>
      <w:r>
        <w:rPr>
          <w:rFonts w:hint="eastAsia"/>
        </w:rPr>
        <w:t>ул</w:t>
      </w:r>
      <w:r>
        <w:t xml:space="preserve">. </w:t>
      </w:r>
      <w:r>
        <w:rPr>
          <w:rFonts w:hint="eastAsia"/>
        </w:rPr>
        <w:t>Полтавская</w:t>
      </w:r>
      <w:r>
        <w:t xml:space="preserve">, </w:t>
      </w:r>
      <w:r>
        <w:rPr>
          <w:rFonts w:hint="eastAsia"/>
        </w:rPr>
        <w:t>д</w:t>
      </w:r>
    </w:p>
    <w:p w14:paraId="4EE9E2FD" w14:textId="77777777" w:rsidR="008877F4" w:rsidRDefault="008877F4" w:rsidP="008877F4"/>
    <w:p w14:paraId="7DB5D9B3" w14:textId="77777777" w:rsidR="008877F4" w:rsidRDefault="008877F4" w:rsidP="008877F4">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446DA768" w14:textId="77777777" w:rsidR="008877F4" w:rsidRDefault="008877F4" w:rsidP="008877F4"/>
    <w:p w14:paraId="3DBC1287" w14:textId="77777777" w:rsidR="008877F4" w:rsidRDefault="008877F4" w:rsidP="008877F4">
      <w:r>
        <w:rPr>
          <w:rFonts w:hint="eastAsia"/>
        </w:rPr>
        <w:t>ГЛАВА</w:t>
      </w:r>
      <w:r>
        <w:t xml:space="preserve"> 4. </w:t>
      </w:r>
      <w:r>
        <w:rPr>
          <w:rFonts w:hint="eastAsia"/>
        </w:rPr>
        <w:t>РАЗРАБОТКА</w:t>
      </w:r>
      <w:r>
        <w:t xml:space="preserve"> </w:t>
      </w:r>
      <w:r>
        <w:rPr>
          <w:rFonts w:hint="eastAsia"/>
        </w:rPr>
        <w:t>РЕКОМЕНДАЦИЙ</w:t>
      </w:r>
      <w:r>
        <w:t xml:space="preserve"> </w:t>
      </w:r>
      <w:r>
        <w:rPr>
          <w:rFonts w:hint="eastAsia"/>
        </w:rPr>
        <w:t>ПО</w:t>
      </w:r>
      <w:r>
        <w:t xml:space="preserve"> </w:t>
      </w:r>
      <w:r>
        <w:rPr>
          <w:rFonts w:hint="eastAsia"/>
        </w:rPr>
        <w:t>ВЫБОРУ</w:t>
      </w:r>
      <w:r>
        <w:t xml:space="preserve"> </w:t>
      </w:r>
      <w:r>
        <w:rPr>
          <w:rFonts w:hint="eastAsia"/>
        </w:rPr>
        <w:t>ЗАЩИТНЫХ</w:t>
      </w:r>
      <w:r>
        <w:t xml:space="preserve"> </w:t>
      </w:r>
      <w:r>
        <w:rPr>
          <w:rFonts w:hint="eastAsia"/>
        </w:rPr>
        <w:t>МЕРОПРИЯТИЙ</w:t>
      </w:r>
      <w:r>
        <w:t xml:space="preserve"> </w:t>
      </w:r>
      <w:r>
        <w:rPr>
          <w:rFonts w:hint="eastAsia"/>
        </w:rPr>
        <w:t>ДЛЯ</w:t>
      </w:r>
      <w:r>
        <w:t xml:space="preserve"> </w:t>
      </w:r>
      <w:r>
        <w:rPr>
          <w:rFonts w:hint="eastAsia"/>
        </w:rPr>
        <w:t>ЗДАНИЙ</w:t>
      </w:r>
      <w:r>
        <w:t xml:space="preserve"> </w:t>
      </w:r>
      <w:r>
        <w:rPr>
          <w:rFonts w:hint="eastAsia"/>
        </w:rPr>
        <w:t>И</w:t>
      </w:r>
      <w:r>
        <w:t xml:space="preserve"> </w:t>
      </w:r>
      <w:r>
        <w:rPr>
          <w:rFonts w:hint="eastAsia"/>
        </w:rPr>
        <w:t>СООРУЖЕНИЙ</w:t>
      </w:r>
      <w:r>
        <w:t xml:space="preserve">, </w:t>
      </w:r>
      <w:r>
        <w:rPr>
          <w:rFonts w:hint="eastAsia"/>
        </w:rPr>
        <w:t>В</w:t>
      </w:r>
      <w:r>
        <w:t xml:space="preserve"> </w:t>
      </w:r>
      <w:r>
        <w:rPr>
          <w:rFonts w:hint="eastAsia"/>
        </w:rPr>
        <w:t>ТОМ</w:t>
      </w:r>
      <w:r>
        <w:t xml:space="preserve"> </w:t>
      </w:r>
      <w:r>
        <w:rPr>
          <w:rFonts w:hint="eastAsia"/>
        </w:rPr>
        <w:t>ЧИСЛЕ</w:t>
      </w:r>
      <w:r>
        <w:t xml:space="preserve"> </w:t>
      </w:r>
      <w:r>
        <w:rPr>
          <w:rFonts w:hint="eastAsia"/>
        </w:rPr>
        <w:t>ПАМЯТНИКОВ</w:t>
      </w:r>
      <w:r>
        <w:t xml:space="preserve"> </w:t>
      </w:r>
      <w:r>
        <w:rPr>
          <w:rFonts w:hint="eastAsia"/>
        </w:rPr>
        <w:t>ИСТОРИИ</w:t>
      </w:r>
      <w:r>
        <w:t xml:space="preserve">, </w:t>
      </w:r>
      <w:r>
        <w:rPr>
          <w:rFonts w:hint="eastAsia"/>
        </w:rPr>
        <w:t>КУЛЬТУРЫ</w:t>
      </w:r>
      <w:r>
        <w:t xml:space="preserve"> </w:t>
      </w:r>
      <w:r>
        <w:rPr>
          <w:rFonts w:hint="eastAsia"/>
        </w:rPr>
        <w:t>И</w:t>
      </w:r>
      <w:r>
        <w:t xml:space="preserve"> </w:t>
      </w:r>
      <w:r>
        <w:rPr>
          <w:rFonts w:hint="eastAsia"/>
        </w:rPr>
        <w:t>АРХИТЕКТУРЫ</w:t>
      </w:r>
    </w:p>
    <w:p w14:paraId="731FA566" w14:textId="77777777" w:rsidR="008877F4" w:rsidRDefault="008877F4" w:rsidP="008877F4"/>
    <w:p w14:paraId="20192A86" w14:textId="77777777" w:rsidR="008877F4" w:rsidRDefault="008877F4" w:rsidP="008877F4">
      <w:r>
        <w:t xml:space="preserve">4.1 </w:t>
      </w:r>
      <w:r>
        <w:rPr>
          <w:rFonts w:hint="eastAsia"/>
        </w:rPr>
        <w:t>Определение</w:t>
      </w:r>
      <w:r>
        <w:t xml:space="preserve"> </w:t>
      </w:r>
      <w:r>
        <w:rPr>
          <w:rFonts w:hint="eastAsia"/>
        </w:rPr>
        <w:t>области</w:t>
      </w:r>
      <w:r>
        <w:t xml:space="preserve"> </w:t>
      </w:r>
      <w:r>
        <w:rPr>
          <w:rFonts w:hint="eastAsia"/>
        </w:rPr>
        <w:t>применения</w:t>
      </w:r>
      <w:r>
        <w:t xml:space="preserve"> </w:t>
      </w:r>
      <w:r>
        <w:rPr>
          <w:rFonts w:hint="eastAsia"/>
        </w:rPr>
        <w:t>видов</w:t>
      </w:r>
      <w:r>
        <w:t xml:space="preserve"> </w:t>
      </w:r>
      <w:r>
        <w:rPr>
          <w:rFonts w:hint="eastAsia"/>
        </w:rPr>
        <w:t>защитных</w:t>
      </w:r>
      <w:r>
        <w:t xml:space="preserve"> </w:t>
      </w:r>
      <w:r>
        <w:rPr>
          <w:rFonts w:hint="eastAsia"/>
        </w:rPr>
        <w:t>мероприятий</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типа</w:t>
      </w:r>
      <w:r>
        <w:t xml:space="preserve"> </w:t>
      </w:r>
      <w:r>
        <w:rPr>
          <w:rFonts w:hint="eastAsia"/>
        </w:rPr>
        <w:t>инженерно</w:t>
      </w:r>
      <w:r>
        <w:t>-</w:t>
      </w:r>
      <w:r>
        <w:rPr>
          <w:rFonts w:hint="eastAsia"/>
        </w:rPr>
        <w:t>геологических</w:t>
      </w:r>
      <w:r>
        <w:t xml:space="preserve"> </w:t>
      </w:r>
      <w:r>
        <w:rPr>
          <w:rFonts w:hint="eastAsia"/>
        </w:rPr>
        <w:t>условий</w:t>
      </w:r>
    </w:p>
    <w:p w14:paraId="008122E3" w14:textId="77777777" w:rsidR="008877F4" w:rsidRDefault="008877F4" w:rsidP="008877F4"/>
    <w:p w14:paraId="75240786" w14:textId="77777777" w:rsidR="008877F4" w:rsidRDefault="008877F4" w:rsidP="008877F4">
      <w:r>
        <w:t xml:space="preserve">4.1.1 </w:t>
      </w:r>
      <w:r>
        <w:rPr>
          <w:rFonts w:hint="eastAsia"/>
        </w:rPr>
        <w:t>Область</w:t>
      </w:r>
      <w:r>
        <w:t xml:space="preserve"> </w:t>
      </w:r>
      <w:r>
        <w:rPr>
          <w:rFonts w:hint="eastAsia"/>
        </w:rPr>
        <w:t>применения</w:t>
      </w:r>
      <w:r>
        <w:t xml:space="preserve"> </w:t>
      </w:r>
      <w:r>
        <w:rPr>
          <w:rFonts w:hint="eastAsia"/>
        </w:rPr>
        <w:t>ГЦЭ</w:t>
      </w:r>
      <w:r>
        <w:t xml:space="preserve"> </w:t>
      </w:r>
      <w:r>
        <w:rPr>
          <w:rFonts w:hint="eastAsia"/>
        </w:rPr>
        <w:t>в</w:t>
      </w:r>
      <w:r>
        <w:t xml:space="preserve"> </w:t>
      </w:r>
      <w:r>
        <w:rPr>
          <w:rFonts w:hint="eastAsia"/>
        </w:rPr>
        <w:t>ИГУ</w:t>
      </w:r>
      <w:r>
        <w:t xml:space="preserve"> </w:t>
      </w:r>
      <w:r>
        <w:rPr>
          <w:rFonts w:hint="eastAsia"/>
        </w:rPr>
        <w:t>ЫП</w:t>
      </w:r>
      <w:r>
        <w:t xml:space="preserve"> </w:t>
      </w:r>
      <w:r>
        <w:rPr>
          <w:rFonts w:hint="eastAsia"/>
        </w:rPr>
        <w:t>типа</w:t>
      </w:r>
    </w:p>
    <w:p w14:paraId="02418E34" w14:textId="77777777" w:rsidR="008877F4" w:rsidRDefault="008877F4" w:rsidP="008877F4"/>
    <w:p w14:paraId="27F91CE9" w14:textId="77777777" w:rsidR="008877F4" w:rsidRDefault="008877F4" w:rsidP="008877F4">
      <w:r>
        <w:t xml:space="preserve">4.1.2 </w:t>
      </w:r>
      <w:r>
        <w:rPr>
          <w:rFonts w:hint="eastAsia"/>
        </w:rPr>
        <w:t>Область</w:t>
      </w:r>
      <w:r>
        <w:t xml:space="preserve"> </w:t>
      </w:r>
      <w:r>
        <w:rPr>
          <w:rFonts w:hint="eastAsia"/>
        </w:rPr>
        <w:t>применения</w:t>
      </w:r>
      <w:r>
        <w:t xml:space="preserve"> </w:t>
      </w:r>
      <w:r>
        <w:rPr>
          <w:rFonts w:hint="eastAsia"/>
        </w:rPr>
        <w:t>БИС</w:t>
      </w:r>
      <w:r>
        <w:t xml:space="preserve"> </w:t>
      </w:r>
      <w:r>
        <w:rPr>
          <w:rFonts w:hint="eastAsia"/>
        </w:rPr>
        <w:t>в</w:t>
      </w:r>
      <w:r>
        <w:t xml:space="preserve"> </w:t>
      </w:r>
      <w:r>
        <w:rPr>
          <w:rFonts w:hint="eastAsia"/>
        </w:rPr>
        <w:t>ИГУ</w:t>
      </w:r>
      <w:r>
        <w:t xml:space="preserve"> </w:t>
      </w:r>
      <w:r>
        <w:rPr>
          <w:rFonts w:hint="eastAsia"/>
        </w:rPr>
        <w:t>ЫП</w:t>
      </w:r>
      <w:r>
        <w:t xml:space="preserve"> </w:t>
      </w:r>
      <w:r>
        <w:rPr>
          <w:rFonts w:hint="eastAsia"/>
        </w:rPr>
        <w:t>типа</w:t>
      </w:r>
    </w:p>
    <w:p w14:paraId="1AD6DD15" w14:textId="77777777" w:rsidR="008877F4" w:rsidRDefault="008877F4" w:rsidP="008877F4"/>
    <w:p w14:paraId="3FEC2F38" w14:textId="77777777" w:rsidR="008877F4" w:rsidRDefault="008877F4" w:rsidP="008877F4">
      <w:r>
        <w:t xml:space="preserve">4.1.3 </w:t>
      </w:r>
      <w:r>
        <w:rPr>
          <w:rFonts w:hint="eastAsia"/>
        </w:rPr>
        <w:t>Область</w:t>
      </w:r>
      <w:r>
        <w:t xml:space="preserve"> </w:t>
      </w:r>
      <w:r>
        <w:rPr>
          <w:rFonts w:hint="eastAsia"/>
        </w:rPr>
        <w:t>применения</w:t>
      </w:r>
      <w:r>
        <w:t xml:space="preserve"> </w:t>
      </w:r>
      <w:r>
        <w:rPr>
          <w:rFonts w:hint="eastAsia"/>
        </w:rPr>
        <w:t>отсечных</w:t>
      </w:r>
      <w:r>
        <w:t xml:space="preserve"> </w:t>
      </w:r>
      <w:r>
        <w:rPr>
          <w:rFonts w:hint="eastAsia"/>
        </w:rPr>
        <w:t>экранов</w:t>
      </w:r>
      <w:r>
        <w:t xml:space="preserve"> </w:t>
      </w:r>
      <w:r>
        <w:rPr>
          <w:rFonts w:hint="eastAsia"/>
        </w:rPr>
        <w:t>в</w:t>
      </w:r>
      <w:r>
        <w:t xml:space="preserve"> </w:t>
      </w:r>
      <w:r>
        <w:rPr>
          <w:rFonts w:hint="eastAsia"/>
        </w:rPr>
        <w:t>ИГУ</w:t>
      </w:r>
      <w:r>
        <w:t xml:space="preserve"> </w:t>
      </w:r>
      <w:r>
        <w:rPr>
          <w:rFonts w:hint="eastAsia"/>
        </w:rPr>
        <w:t>ЫП</w:t>
      </w:r>
      <w:r>
        <w:t xml:space="preserve"> </w:t>
      </w:r>
      <w:r>
        <w:rPr>
          <w:rFonts w:hint="eastAsia"/>
        </w:rPr>
        <w:t>типа</w:t>
      </w:r>
    </w:p>
    <w:p w14:paraId="62DC40D9" w14:textId="77777777" w:rsidR="008877F4" w:rsidRDefault="008877F4" w:rsidP="008877F4"/>
    <w:p w14:paraId="36B0A5F1" w14:textId="77777777" w:rsidR="008877F4" w:rsidRDefault="008877F4" w:rsidP="008877F4">
      <w:r>
        <w:t xml:space="preserve">4.2 </w:t>
      </w:r>
      <w:r>
        <w:rPr>
          <w:rFonts w:hint="eastAsia"/>
        </w:rPr>
        <w:t>Рекомендации</w:t>
      </w:r>
      <w:r>
        <w:t xml:space="preserve"> </w:t>
      </w:r>
      <w:r>
        <w:rPr>
          <w:rFonts w:hint="eastAsia"/>
        </w:rPr>
        <w:t>по</w:t>
      </w:r>
      <w:r>
        <w:t xml:space="preserve"> </w:t>
      </w:r>
      <w:r>
        <w:rPr>
          <w:rFonts w:hint="eastAsia"/>
        </w:rPr>
        <w:t>выбору</w:t>
      </w:r>
      <w:r>
        <w:t xml:space="preserve"> </w:t>
      </w:r>
      <w:r>
        <w:rPr>
          <w:rFonts w:hint="eastAsia"/>
        </w:rPr>
        <w:t>защитных</w:t>
      </w:r>
      <w:r>
        <w:t xml:space="preserve"> </w:t>
      </w:r>
      <w:r>
        <w:rPr>
          <w:rFonts w:hint="eastAsia"/>
        </w:rPr>
        <w:t>мероприятий</w:t>
      </w:r>
      <w:r>
        <w:t xml:space="preserve"> </w:t>
      </w:r>
      <w:r>
        <w:rPr>
          <w:rFonts w:hint="eastAsia"/>
        </w:rPr>
        <w:t>для</w:t>
      </w:r>
      <w:r>
        <w:t xml:space="preserve"> </w:t>
      </w:r>
      <w:r>
        <w:rPr>
          <w:rFonts w:hint="eastAsia"/>
        </w:rPr>
        <w:t>зданий</w:t>
      </w:r>
      <w:r>
        <w:t xml:space="preserve"> </w:t>
      </w:r>
      <w:r>
        <w:rPr>
          <w:rFonts w:hint="eastAsia"/>
        </w:rPr>
        <w:t>и</w:t>
      </w:r>
      <w:r>
        <w:t xml:space="preserve"> </w:t>
      </w:r>
      <w:r>
        <w:rPr>
          <w:rFonts w:hint="eastAsia"/>
        </w:rPr>
        <w:t>сооружений</w:t>
      </w:r>
      <w:r>
        <w:t xml:space="preserve">, </w:t>
      </w:r>
      <w:r>
        <w:rPr>
          <w:rFonts w:hint="eastAsia"/>
        </w:rPr>
        <w:t>в</w:t>
      </w:r>
      <w:r>
        <w:t xml:space="preserve"> </w:t>
      </w:r>
      <w:r>
        <w:rPr>
          <w:rFonts w:hint="eastAsia"/>
        </w:rPr>
        <w:t>том</w:t>
      </w:r>
      <w:r>
        <w:t xml:space="preserve"> </w:t>
      </w:r>
      <w:r>
        <w:rPr>
          <w:rFonts w:hint="eastAsia"/>
        </w:rPr>
        <w:t>числе</w:t>
      </w:r>
      <w:r>
        <w:t xml:space="preserve"> </w:t>
      </w:r>
      <w:r>
        <w:rPr>
          <w:rFonts w:hint="eastAsia"/>
        </w:rPr>
        <w:t>памятников</w:t>
      </w:r>
      <w:r>
        <w:t xml:space="preserve"> </w:t>
      </w:r>
      <w:r>
        <w:rPr>
          <w:rFonts w:hint="eastAsia"/>
        </w:rPr>
        <w:t>истории</w:t>
      </w:r>
      <w:r>
        <w:t xml:space="preserve">, </w:t>
      </w:r>
      <w:r>
        <w:rPr>
          <w:rFonts w:hint="eastAsia"/>
        </w:rPr>
        <w:t>культуры</w:t>
      </w:r>
      <w:r>
        <w:t xml:space="preserve"> </w:t>
      </w:r>
      <w:r>
        <w:rPr>
          <w:rFonts w:hint="eastAsia"/>
        </w:rPr>
        <w:t>и</w:t>
      </w:r>
      <w:r>
        <w:t xml:space="preserve"> </w:t>
      </w:r>
      <w:r>
        <w:rPr>
          <w:rFonts w:hint="eastAsia"/>
        </w:rPr>
        <w:t>архитектуры</w:t>
      </w:r>
      <w:r>
        <w:t xml:space="preserve">, </w:t>
      </w:r>
      <w:r>
        <w:rPr>
          <w:rFonts w:hint="eastAsia"/>
        </w:rPr>
        <w:t>в</w:t>
      </w:r>
      <w:r>
        <w:t xml:space="preserve"> </w:t>
      </w:r>
      <w:r>
        <w:rPr>
          <w:rFonts w:hint="eastAsia"/>
        </w:rPr>
        <w:t>различных</w:t>
      </w:r>
      <w:r>
        <w:t xml:space="preserve"> </w:t>
      </w:r>
      <w:r>
        <w:rPr>
          <w:rFonts w:hint="eastAsia"/>
        </w:rPr>
        <w:t>инженерно</w:t>
      </w:r>
      <w:r>
        <w:t>-</w:t>
      </w:r>
      <w:r>
        <w:rPr>
          <w:rFonts w:hint="eastAsia"/>
        </w:rPr>
        <w:t>геологических</w:t>
      </w:r>
      <w:r>
        <w:t xml:space="preserve"> </w:t>
      </w:r>
      <w:r>
        <w:rPr>
          <w:rFonts w:hint="eastAsia"/>
        </w:rPr>
        <w:t>условиях</w:t>
      </w:r>
    </w:p>
    <w:p w14:paraId="31DAD19D" w14:textId="77777777" w:rsidR="008877F4" w:rsidRDefault="008877F4" w:rsidP="008877F4"/>
    <w:p w14:paraId="32A83D51" w14:textId="77777777" w:rsidR="008877F4" w:rsidRDefault="008877F4" w:rsidP="008877F4">
      <w:r>
        <w:t xml:space="preserve">4.3 </w:t>
      </w:r>
      <w:r>
        <w:rPr>
          <w:rFonts w:hint="eastAsia"/>
        </w:rPr>
        <w:t>Рекомендации</w:t>
      </w:r>
      <w:r>
        <w:t xml:space="preserve"> </w:t>
      </w:r>
      <w:r>
        <w:rPr>
          <w:rFonts w:hint="eastAsia"/>
        </w:rPr>
        <w:t>по</w:t>
      </w:r>
      <w:r>
        <w:t xml:space="preserve"> </w:t>
      </w:r>
      <w:r>
        <w:rPr>
          <w:rFonts w:hint="eastAsia"/>
        </w:rPr>
        <w:t>выбору</w:t>
      </w:r>
      <w:r>
        <w:t xml:space="preserve"> </w:t>
      </w:r>
      <w:r>
        <w:rPr>
          <w:rFonts w:hint="eastAsia"/>
        </w:rPr>
        <w:t>активных</w:t>
      </w:r>
      <w:r>
        <w:t xml:space="preserve"> </w:t>
      </w:r>
      <w:r>
        <w:rPr>
          <w:rFonts w:hint="eastAsia"/>
        </w:rPr>
        <w:t>и</w:t>
      </w:r>
      <w:r>
        <w:t xml:space="preserve"> </w:t>
      </w:r>
      <w:r>
        <w:rPr>
          <w:rFonts w:hint="eastAsia"/>
        </w:rPr>
        <w:t>пассивных</w:t>
      </w:r>
      <w:r>
        <w:t xml:space="preserve"> </w:t>
      </w:r>
      <w:r>
        <w:rPr>
          <w:rFonts w:hint="eastAsia"/>
        </w:rPr>
        <w:t>защитных</w:t>
      </w:r>
      <w:r>
        <w:t xml:space="preserve"> </w:t>
      </w:r>
      <w:r>
        <w:rPr>
          <w:rFonts w:hint="eastAsia"/>
        </w:rPr>
        <w:t>мероприятий</w:t>
      </w:r>
      <w:r>
        <w:t xml:space="preserve"> </w:t>
      </w:r>
      <w:r>
        <w:rPr>
          <w:rFonts w:hint="eastAsia"/>
        </w:rPr>
        <w:t>для</w:t>
      </w:r>
      <w:r>
        <w:t xml:space="preserve"> </w:t>
      </w:r>
      <w:r>
        <w:rPr>
          <w:rFonts w:hint="eastAsia"/>
        </w:rPr>
        <w:t>зданий</w:t>
      </w:r>
      <w:r>
        <w:t xml:space="preserve"> </w:t>
      </w:r>
      <w:r>
        <w:rPr>
          <w:rFonts w:hint="eastAsia"/>
        </w:rPr>
        <w:t>и</w:t>
      </w:r>
      <w:r>
        <w:t xml:space="preserve"> </w:t>
      </w:r>
      <w:r>
        <w:rPr>
          <w:rFonts w:hint="eastAsia"/>
        </w:rPr>
        <w:t>сооружений</w:t>
      </w:r>
      <w:r>
        <w:t xml:space="preserve">, </w:t>
      </w:r>
      <w:r>
        <w:rPr>
          <w:rFonts w:hint="eastAsia"/>
        </w:rPr>
        <w:t>в</w:t>
      </w:r>
      <w:r>
        <w:t xml:space="preserve"> </w:t>
      </w:r>
      <w:r>
        <w:rPr>
          <w:rFonts w:hint="eastAsia"/>
        </w:rPr>
        <w:t>том</w:t>
      </w:r>
      <w:r>
        <w:t xml:space="preserve"> </w:t>
      </w:r>
      <w:r>
        <w:rPr>
          <w:rFonts w:hint="eastAsia"/>
        </w:rPr>
        <w:t>числе</w:t>
      </w:r>
      <w:r>
        <w:t xml:space="preserve"> </w:t>
      </w:r>
      <w:r>
        <w:rPr>
          <w:rFonts w:hint="eastAsia"/>
        </w:rPr>
        <w:t>памятников</w:t>
      </w:r>
      <w:r>
        <w:t xml:space="preserve"> </w:t>
      </w:r>
      <w:r>
        <w:rPr>
          <w:rFonts w:hint="eastAsia"/>
        </w:rPr>
        <w:t>истории</w:t>
      </w:r>
      <w:r>
        <w:t xml:space="preserve">, </w:t>
      </w:r>
      <w:r>
        <w:rPr>
          <w:rFonts w:hint="eastAsia"/>
        </w:rPr>
        <w:t>культуры</w:t>
      </w:r>
      <w:r>
        <w:t xml:space="preserve"> </w:t>
      </w:r>
      <w:r>
        <w:rPr>
          <w:rFonts w:hint="eastAsia"/>
        </w:rPr>
        <w:t>и</w:t>
      </w:r>
      <w:r>
        <w:t xml:space="preserve"> </w:t>
      </w:r>
      <w:r>
        <w:rPr>
          <w:rFonts w:hint="eastAsia"/>
        </w:rPr>
        <w:t>архитектуры</w:t>
      </w:r>
    </w:p>
    <w:p w14:paraId="7B4518A0" w14:textId="77777777" w:rsidR="008877F4" w:rsidRDefault="008877F4" w:rsidP="008877F4"/>
    <w:p w14:paraId="28EC307A" w14:textId="24CEA7EA" w:rsidR="008877F4" w:rsidRPr="008877F4" w:rsidRDefault="008877F4" w:rsidP="008877F4">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sectPr w:rsidR="008877F4" w:rsidRPr="008877F4" w:rsidSect="00D0552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B93AE" w14:textId="77777777" w:rsidR="00D05524" w:rsidRDefault="00D05524">
      <w:pPr>
        <w:spacing w:after="0" w:line="240" w:lineRule="auto"/>
      </w:pPr>
      <w:r>
        <w:separator/>
      </w:r>
    </w:p>
  </w:endnote>
  <w:endnote w:type="continuationSeparator" w:id="0">
    <w:p w14:paraId="4F910D4F" w14:textId="77777777" w:rsidR="00D05524" w:rsidRDefault="00D05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7D357" w14:textId="77777777" w:rsidR="00D05524" w:rsidRDefault="00D05524"/>
    <w:p w14:paraId="53A37564" w14:textId="77777777" w:rsidR="00D05524" w:rsidRDefault="00D05524"/>
    <w:p w14:paraId="40DB4D6D" w14:textId="77777777" w:rsidR="00D05524" w:rsidRDefault="00D05524"/>
    <w:p w14:paraId="38362F1B" w14:textId="77777777" w:rsidR="00D05524" w:rsidRDefault="00D05524"/>
    <w:p w14:paraId="11B9F6DA" w14:textId="77777777" w:rsidR="00D05524" w:rsidRDefault="00D05524"/>
    <w:p w14:paraId="263FCD15" w14:textId="77777777" w:rsidR="00D05524" w:rsidRDefault="00D05524"/>
    <w:p w14:paraId="78AB67D5" w14:textId="77777777" w:rsidR="00D05524" w:rsidRDefault="00D0552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8AF80C6" wp14:editId="0FEC15B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7A0C7" w14:textId="77777777" w:rsidR="00D05524" w:rsidRDefault="00D055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AF80C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747A0C7" w14:textId="77777777" w:rsidR="00D05524" w:rsidRDefault="00D055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2BB41F9" w14:textId="77777777" w:rsidR="00D05524" w:rsidRDefault="00D05524"/>
    <w:p w14:paraId="44DEE75E" w14:textId="77777777" w:rsidR="00D05524" w:rsidRDefault="00D05524"/>
    <w:p w14:paraId="365EC8EE" w14:textId="77777777" w:rsidR="00D05524" w:rsidRDefault="00D0552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F0A6CB0" wp14:editId="7DF8A04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34419" w14:textId="77777777" w:rsidR="00D05524" w:rsidRDefault="00D05524"/>
                          <w:p w14:paraId="4828620D" w14:textId="77777777" w:rsidR="00D05524" w:rsidRDefault="00D055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0A6CB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2134419" w14:textId="77777777" w:rsidR="00D05524" w:rsidRDefault="00D05524"/>
                    <w:p w14:paraId="4828620D" w14:textId="77777777" w:rsidR="00D05524" w:rsidRDefault="00D055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4F2CBF" w14:textId="77777777" w:rsidR="00D05524" w:rsidRDefault="00D05524"/>
    <w:p w14:paraId="117496DF" w14:textId="77777777" w:rsidR="00D05524" w:rsidRDefault="00D05524">
      <w:pPr>
        <w:rPr>
          <w:sz w:val="2"/>
          <w:szCs w:val="2"/>
        </w:rPr>
      </w:pPr>
    </w:p>
    <w:p w14:paraId="40CCA9AD" w14:textId="77777777" w:rsidR="00D05524" w:rsidRDefault="00D05524"/>
    <w:p w14:paraId="06962253" w14:textId="77777777" w:rsidR="00D05524" w:rsidRDefault="00D05524">
      <w:pPr>
        <w:spacing w:after="0" w:line="240" w:lineRule="auto"/>
      </w:pPr>
    </w:p>
  </w:footnote>
  <w:footnote w:type="continuationSeparator" w:id="0">
    <w:p w14:paraId="2D5038F2" w14:textId="77777777" w:rsidR="00D05524" w:rsidRDefault="00D055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524"/>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17204</TotalTime>
  <Pages>5</Pages>
  <Words>751</Words>
  <Characters>4281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2088</cp:revision>
  <cp:lastPrinted>2009-02-06T05:36:00Z</cp:lastPrinted>
  <dcterms:created xsi:type="dcterms:W3CDTF">2024-01-07T13:43:00Z</dcterms:created>
  <dcterms:modified xsi:type="dcterms:W3CDTF">2024-02-06T12:19:00Z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