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70C" w:rsidRPr="000F0FC1" w:rsidRDefault="000F0FC1" w:rsidP="000F0FC1">
      <w:r w:rsidRPr="000F0FC1">
        <w:rPr>
          <w:rFonts w:ascii="Times New Roman" w:eastAsia="Times New Roman" w:hAnsi="Times New Roman" w:cs="Times New Roman" w:hint="eastAsia"/>
          <w:kern w:val="0"/>
          <w:sz w:val="28"/>
          <w:szCs w:val="28"/>
          <w:lang w:eastAsia="ru-RU"/>
        </w:rPr>
        <w:t>Піскун</w:t>
      </w:r>
      <w:r w:rsidRPr="000F0FC1">
        <w:rPr>
          <w:rFonts w:ascii="Times New Roman" w:eastAsia="Times New Roman" w:hAnsi="Times New Roman" w:cs="Times New Roman"/>
          <w:kern w:val="0"/>
          <w:sz w:val="28"/>
          <w:szCs w:val="28"/>
          <w:lang w:eastAsia="ru-RU"/>
        </w:rPr>
        <w:t xml:space="preserve"> </w:t>
      </w:r>
      <w:r w:rsidRPr="000F0FC1">
        <w:rPr>
          <w:rFonts w:ascii="Times New Roman" w:eastAsia="Times New Roman" w:hAnsi="Times New Roman" w:cs="Times New Roman" w:hint="eastAsia"/>
          <w:kern w:val="0"/>
          <w:sz w:val="28"/>
          <w:szCs w:val="28"/>
          <w:lang w:eastAsia="ru-RU"/>
        </w:rPr>
        <w:t>Іван</w:t>
      </w:r>
      <w:r w:rsidRPr="000F0FC1">
        <w:rPr>
          <w:rFonts w:ascii="Times New Roman" w:eastAsia="Times New Roman" w:hAnsi="Times New Roman" w:cs="Times New Roman"/>
          <w:kern w:val="0"/>
          <w:sz w:val="28"/>
          <w:szCs w:val="28"/>
          <w:lang w:eastAsia="ru-RU"/>
        </w:rPr>
        <w:t xml:space="preserve"> </w:t>
      </w:r>
      <w:r w:rsidRPr="000F0FC1">
        <w:rPr>
          <w:rFonts w:ascii="Times New Roman" w:eastAsia="Times New Roman" w:hAnsi="Times New Roman" w:cs="Times New Roman" w:hint="eastAsia"/>
          <w:kern w:val="0"/>
          <w:sz w:val="28"/>
          <w:szCs w:val="28"/>
          <w:lang w:eastAsia="ru-RU"/>
        </w:rPr>
        <w:t>Іванович</w:t>
      </w:r>
      <w:r w:rsidRPr="000F0FC1">
        <w:rPr>
          <w:rFonts w:ascii="Times New Roman" w:eastAsia="Times New Roman" w:hAnsi="Times New Roman" w:cs="Times New Roman"/>
          <w:kern w:val="0"/>
          <w:sz w:val="28"/>
          <w:szCs w:val="28"/>
          <w:lang w:eastAsia="ru-RU"/>
        </w:rPr>
        <w:t xml:space="preserve">. </w:t>
      </w:r>
      <w:r w:rsidRPr="000F0FC1">
        <w:rPr>
          <w:rFonts w:ascii="Times New Roman" w:eastAsia="Times New Roman" w:hAnsi="Times New Roman" w:cs="Times New Roman" w:hint="eastAsia"/>
          <w:kern w:val="0"/>
          <w:sz w:val="28"/>
          <w:szCs w:val="28"/>
          <w:lang w:eastAsia="ru-RU"/>
        </w:rPr>
        <w:t>Адміністративно</w:t>
      </w:r>
      <w:r w:rsidRPr="000F0FC1">
        <w:rPr>
          <w:rFonts w:ascii="Times New Roman" w:eastAsia="Times New Roman" w:hAnsi="Times New Roman" w:cs="Times New Roman"/>
          <w:kern w:val="0"/>
          <w:sz w:val="28"/>
          <w:szCs w:val="28"/>
          <w:lang w:eastAsia="ru-RU"/>
        </w:rPr>
        <w:t>-</w:t>
      </w:r>
      <w:r w:rsidRPr="000F0FC1">
        <w:rPr>
          <w:rFonts w:ascii="Times New Roman" w:eastAsia="Times New Roman" w:hAnsi="Times New Roman" w:cs="Times New Roman" w:hint="eastAsia"/>
          <w:kern w:val="0"/>
          <w:sz w:val="28"/>
          <w:szCs w:val="28"/>
          <w:lang w:eastAsia="ru-RU"/>
        </w:rPr>
        <w:t>правові</w:t>
      </w:r>
      <w:r w:rsidRPr="000F0FC1">
        <w:rPr>
          <w:rFonts w:ascii="Times New Roman" w:eastAsia="Times New Roman" w:hAnsi="Times New Roman" w:cs="Times New Roman"/>
          <w:kern w:val="0"/>
          <w:sz w:val="28"/>
          <w:szCs w:val="28"/>
          <w:lang w:eastAsia="ru-RU"/>
        </w:rPr>
        <w:t xml:space="preserve"> </w:t>
      </w:r>
      <w:r w:rsidRPr="000F0FC1">
        <w:rPr>
          <w:rFonts w:ascii="Times New Roman" w:eastAsia="Times New Roman" w:hAnsi="Times New Roman" w:cs="Times New Roman" w:hint="eastAsia"/>
          <w:kern w:val="0"/>
          <w:sz w:val="28"/>
          <w:szCs w:val="28"/>
          <w:lang w:eastAsia="ru-RU"/>
        </w:rPr>
        <w:t>засади</w:t>
      </w:r>
      <w:r w:rsidRPr="000F0FC1">
        <w:rPr>
          <w:rFonts w:ascii="Times New Roman" w:eastAsia="Times New Roman" w:hAnsi="Times New Roman" w:cs="Times New Roman"/>
          <w:kern w:val="0"/>
          <w:sz w:val="28"/>
          <w:szCs w:val="28"/>
          <w:lang w:eastAsia="ru-RU"/>
        </w:rPr>
        <w:t xml:space="preserve"> </w:t>
      </w:r>
      <w:r w:rsidRPr="000F0FC1">
        <w:rPr>
          <w:rFonts w:ascii="Times New Roman" w:eastAsia="Times New Roman" w:hAnsi="Times New Roman" w:cs="Times New Roman" w:hint="eastAsia"/>
          <w:kern w:val="0"/>
          <w:sz w:val="28"/>
          <w:szCs w:val="28"/>
          <w:lang w:eastAsia="ru-RU"/>
        </w:rPr>
        <w:t>встановлення</w:t>
      </w:r>
      <w:r w:rsidRPr="000F0FC1">
        <w:rPr>
          <w:rFonts w:ascii="Times New Roman" w:eastAsia="Times New Roman" w:hAnsi="Times New Roman" w:cs="Times New Roman"/>
          <w:kern w:val="0"/>
          <w:sz w:val="28"/>
          <w:szCs w:val="28"/>
          <w:lang w:eastAsia="ru-RU"/>
        </w:rPr>
        <w:t xml:space="preserve"> </w:t>
      </w:r>
      <w:r w:rsidRPr="000F0FC1">
        <w:rPr>
          <w:rFonts w:ascii="Times New Roman" w:eastAsia="Times New Roman" w:hAnsi="Times New Roman" w:cs="Times New Roman" w:hint="eastAsia"/>
          <w:kern w:val="0"/>
          <w:sz w:val="28"/>
          <w:szCs w:val="28"/>
          <w:lang w:eastAsia="ru-RU"/>
        </w:rPr>
        <w:t>і</w:t>
      </w:r>
      <w:r w:rsidRPr="000F0FC1">
        <w:rPr>
          <w:rFonts w:ascii="Times New Roman" w:eastAsia="Times New Roman" w:hAnsi="Times New Roman" w:cs="Times New Roman"/>
          <w:kern w:val="0"/>
          <w:sz w:val="28"/>
          <w:szCs w:val="28"/>
          <w:lang w:eastAsia="ru-RU"/>
        </w:rPr>
        <w:t xml:space="preserve"> </w:t>
      </w:r>
      <w:r w:rsidRPr="000F0FC1">
        <w:rPr>
          <w:rFonts w:ascii="Times New Roman" w:eastAsia="Times New Roman" w:hAnsi="Times New Roman" w:cs="Times New Roman" w:hint="eastAsia"/>
          <w:kern w:val="0"/>
          <w:sz w:val="28"/>
          <w:szCs w:val="28"/>
          <w:lang w:eastAsia="ru-RU"/>
        </w:rPr>
        <w:t>застосування</w:t>
      </w:r>
      <w:r w:rsidRPr="000F0FC1">
        <w:rPr>
          <w:rFonts w:ascii="Times New Roman" w:eastAsia="Times New Roman" w:hAnsi="Times New Roman" w:cs="Times New Roman"/>
          <w:kern w:val="0"/>
          <w:sz w:val="28"/>
          <w:szCs w:val="28"/>
          <w:lang w:eastAsia="ru-RU"/>
        </w:rPr>
        <w:t xml:space="preserve"> </w:t>
      </w:r>
      <w:r w:rsidRPr="000F0FC1">
        <w:rPr>
          <w:rFonts w:ascii="Times New Roman" w:eastAsia="Times New Roman" w:hAnsi="Times New Roman" w:cs="Times New Roman" w:hint="eastAsia"/>
          <w:kern w:val="0"/>
          <w:sz w:val="28"/>
          <w:szCs w:val="28"/>
          <w:lang w:eastAsia="ru-RU"/>
        </w:rPr>
        <w:t>адміністративного</w:t>
      </w:r>
      <w:r w:rsidRPr="000F0FC1">
        <w:rPr>
          <w:rFonts w:ascii="Times New Roman" w:eastAsia="Times New Roman" w:hAnsi="Times New Roman" w:cs="Times New Roman"/>
          <w:kern w:val="0"/>
          <w:sz w:val="28"/>
          <w:szCs w:val="28"/>
          <w:lang w:eastAsia="ru-RU"/>
        </w:rPr>
        <w:t xml:space="preserve"> </w:t>
      </w:r>
      <w:r w:rsidRPr="000F0FC1">
        <w:rPr>
          <w:rFonts w:ascii="Times New Roman" w:eastAsia="Times New Roman" w:hAnsi="Times New Roman" w:cs="Times New Roman" w:hint="eastAsia"/>
          <w:kern w:val="0"/>
          <w:sz w:val="28"/>
          <w:szCs w:val="28"/>
          <w:lang w:eastAsia="ru-RU"/>
        </w:rPr>
        <w:t>арешту</w:t>
      </w:r>
      <w:r w:rsidRPr="000F0FC1">
        <w:rPr>
          <w:rFonts w:ascii="Times New Roman" w:eastAsia="Times New Roman" w:hAnsi="Times New Roman" w:cs="Times New Roman"/>
          <w:kern w:val="0"/>
          <w:sz w:val="28"/>
          <w:szCs w:val="28"/>
          <w:lang w:eastAsia="ru-RU"/>
        </w:rPr>
        <w:t xml:space="preserve">, </w:t>
      </w:r>
      <w:r w:rsidRPr="000F0FC1">
        <w:rPr>
          <w:rFonts w:ascii="Times New Roman" w:eastAsia="Times New Roman" w:hAnsi="Times New Roman" w:cs="Times New Roman" w:hint="eastAsia"/>
          <w:kern w:val="0"/>
          <w:sz w:val="28"/>
          <w:szCs w:val="28"/>
          <w:lang w:eastAsia="ru-RU"/>
        </w:rPr>
        <w:t>виправних</w:t>
      </w:r>
      <w:r w:rsidRPr="000F0FC1">
        <w:rPr>
          <w:rFonts w:ascii="Times New Roman" w:eastAsia="Times New Roman" w:hAnsi="Times New Roman" w:cs="Times New Roman"/>
          <w:kern w:val="0"/>
          <w:sz w:val="28"/>
          <w:szCs w:val="28"/>
          <w:lang w:eastAsia="ru-RU"/>
        </w:rPr>
        <w:t xml:space="preserve"> </w:t>
      </w:r>
      <w:r w:rsidRPr="000F0FC1">
        <w:rPr>
          <w:rFonts w:ascii="Times New Roman" w:eastAsia="Times New Roman" w:hAnsi="Times New Roman" w:cs="Times New Roman" w:hint="eastAsia"/>
          <w:kern w:val="0"/>
          <w:sz w:val="28"/>
          <w:szCs w:val="28"/>
          <w:lang w:eastAsia="ru-RU"/>
        </w:rPr>
        <w:t>та</w:t>
      </w:r>
      <w:r w:rsidRPr="000F0FC1">
        <w:rPr>
          <w:rFonts w:ascii="Times New Roman" w:eastAsia="Times New Roman" w:hAnsi="Times New Roman" w:cs="Times New Roman"/>
          <w:kern w:val="0"/>
          <w:sz w:val="28"/>
          <w:szCs w:val="28"/>
          <w:lang w:eastAsia="ru-RU"/>
        </w:rPr>
        <w:t xml:space="preserve"> </w:t>
      </w:r>
      <w:r w:rsidRPr="000F0FC1">
        <w:rPr>
          <w:rFonts w:ascii="Times New Roman" w:eastAsia="Times New Roman" w:hAnsi="Times New Roman" w:cs="Times New Roman" w:hint="eastAsia"/>
          <w:kern w:val="0"/>
          <w:sz w:val="28"/>
          <w:szCs w:val="28"/>
          <w:lang w:eastAsia="ru-RU"/>
        </w:rPr>
        <w:t>громадських</w:t>
      </w:r>
      <w:r w:rsidRPr="000F0FC1">
        <w:rPr>
          <w:rFonts w:ascii="Times New Roman" w:eastAsia="Times New Roman" w:hAnsi="Times New Roman" w:cs="Times New Roman"/>
          <w:kern w:val="0"/>
          <w:sz w:val="28"/>
          <w:szCs w:val="28"/>
          <w:lang w:eastAsia="ru-RU"/>
        </w:rPr>
        <w:t xml:space="preserve"> </w:t>
      </w:r>
      <w:proofErr w:type="gramStart"/>
      <w:r w:rsidRPr="000F0FC1">
        <w:rPr>
          <w:rFonts w:ascii="Times New Roman" w:eastAsia="Times New Roman" w:hAnsi="Times New Roman" w:cs="Times New Roman" w:hint="eastAsia"/>
          <w:kern w:val="0"/>
          <w:sz w:val="28"/>
          <w:szCs w:val="28"/>
          <w:lang w:eastAsia="ru-RU"/>
        </w:rPr>
        <w:t>робіт</w:t>
      </w:r>
      <w:r w:rsidRPr="000F0FC1">
        <w:rPr>
          <w:rFonts w:ascii="Times New Roman" w:eastAsia="Times New Roman" w:hAnsi="Times New Roman" w:cs="Times New Roman"/>
          <w:kern w:val="0"/>
          <w:sz w:val="28"/>
          <w:szCs w:val="28"/>
          <w:lang w:eastAsia="ru-RU"/>
        </w:rPr>
        <w:t xml:space="preserve"> :</w:t>
      </w:r>
      <w:proofErr w:type="gramEnd"/>
      <w:r w:rsidRPr="000F0FC1">
        <w:rPr>
          <w:rFonts w:ascii="Times New Roman" w:eastAsia="Times New Roman" w:hAnsi="Times New Roman" w:cs="Times New Roman"/>
          <w:kern w:val="0"/>
          <w:sz w:val="28"/>
          <w:szCs w:val="28"/>
          <w:lang w:eastAsia="ru-RU"/>
        </w:rPr>
        <w:t xml:space="preserve"> </w:t>
      </w:r>
      <w:r w:rsidRPr="000F0FC1">
        <w:rPr>
          <w:rFonts w:ascii="Times New Roman" w:eastAsia="Times New Roman" w:hAnsi="Times New Roman" w:cs="Times New Roman" w:hint="eastAsia"/>
          <w:kern w:val="0"/>
          <w:sz w:val="28"/>
          <w:szCs w:val="28"/>
          <w:lang w:eastAsia="ru-RU"/>
        </w:rPr>
        <w:t>дис</w:t>
      </w:r>
      <w:r w:rsidRPr="000F0FC1">
        <w:rPr>
          <w:rFonts w:ascii="Times New Roman" w:eastAsia="Times New Roman" w:hAnsi="Times New Roman" w:cs="Times New Roman"/>
          <w:kern w:val="0"/>
          <w:sz w:val="28"/>
          <w:szCs w:val="28"/>
          <w:lang w:eastAsia="ru-RU"/>
        </w:rPr>
        <w:t xml:space="preserve">... </w:t>
      </w:r>
      <w:r w:rsidRPr="000F0FC1">
        <w:rPr>
          <w:rFonts w:ascii="Times New Roman" w:eastAsia="Times New Roman" w:hAnsi="Times New Roman" w:cs="Times New Roman" w:hint="eastAsia"/>
          <w:kern w:val="0"/>
          <w:sz w:val="28"/>
          <w:szCs w:val="28"/>
          <w:lang w:eastAsia="ru-RU"/>
        </w:rPr>
        <w:t>канд</w:t>
      </w:r>
      <w:r w:rsidRPr="000F0FC1">
        <w:rPr>
          <w:rFonts w:ascii="Times New Roman" w:eastAsia="Times New Roman" w:hAnsi="Times New Roman" w:cs="Times New Roman"/>
          <w:kern w:val="0"/>
          <w:sz w:val="28"/>
          <w:szCs w:val="28"/>
          <w:lang w:eastAsia="ru-RU"/>
        </w:rPr>
        <w:t xml:space="preserve">. </w:t>
      </w:r>
      <w:r w:rsidRPr="000F0FC1">
        <w:rPr>
          <w:rFonts w:ascii="Times New Roman" w:eastAsia="Times New Roman" w:hAnsi="Times New Roman" w:cs="Times New Roman" w:hint="eastAsia"/>
          <w:kern w:val="0"/>
          <w:sz w:val="28"/>
          <w:szCs w:val="28"/>
          <w:lang w:eastAsia="ru-RU"/>
        </w:rPr>
        <w:t>юрид</w:t>
      </w:r>
      <w:r w:rsidRPr="000F0FC1">
        <w:rPr>
          <w:rFonts w:ascii="Times New Roman" w:eastAsia="Times New Roman" w:hAnsi="Times New Roman" w:cs="Times New Roman"/>
          <w:kern w:val="0"/>
          <w:sz w:val="28"/>
          <w:szCs w:val="28"/>
          <w:lang w:eastAsia="ru-RU"/>
        </w:rPr>
        <w:t xml:space="preserve">. </w:t>
      </w:r>
      <w:r w:rsidRPr="000F0FC1">
        <w:rPr>
          <w:rFonts w:ascii="Times New Roman" w:eastAsia="Times New Roman" w:hAnsi="Times New Roman" w:cs="Times New Roman" w:hint="eastAsia"/>
          <w:kern w:val="0"/>
          <w:sz w:val="28"/>
          <w:szCs w:val="28"/>
          <w:lang w:eastAsia="ru-RU"/>
        </w:rPr>
        <w:t>наук</w:t>
      </w:r>
      <w:r w:rsidRPr="000F0FC1">
        <w:rPr>
          <w:rFonts w:ascii="Times New Roman" w:eastAsia="Times New Roman" w:hAnsi="Times New Roman" w:cs="Times New Roman"/>
          <w:kern w:val="0"/>
          <w:sz w:val="28"/>
          <w:szCs w:val="28"/>
          <w:lang w:eastAsia="ru-RU"/>
        </w:rPr>
        <w:t xml:space="preserve">: 12.00.07 / </w:t>
      </w:r>
      <w:r w:rsidRPr="000F0FC1">
        <w:rPr>
          <w:rFonts w:ascii="Times New Roman" w:eastAsia="Times New Roman" w:hAnsi="Times New Roman" w:cs="Times New Roman" w:hint="eastAsia"/>
          <w:kern w:val="0"/>
          <w:sz w:val="28"/>
          <w:szCs w:val="28"/>
          <w:lang w:eastAsia="ru-RU"/>
        </w:rPr>
        <w:t>Київський</w:t>
      </w:r>
      <w:r w:rsidRPr="000F0FC1">
        <w:rPr>
          <w:rFonts w:ascii="Times New Roman" w:eastAsia="Times New Roman" w:hAnsi="Times New Roman" w:cs="Times New Roman"/>
          <w:kern w:val="0"/>
          <w:sz w:val="28"/>
          <w:szCs w:val="28"/>
          <w:lang w:eastAsia="ru-RU"/>
        </w:rPr>
        <w:t xml:space="preserve"> </w:t>
      </w:r>
      <w:r w:rsidRPr="000F0FC1">
        <w:rPr>
          <w:rFonts w:ascii="Times New Roman" w:eastAsia="Times New Roman" w:hAnsi="Times New Roman" w:cs="Times New Roman" w:hint="eastAsia"/>
          <w:kern w:val="0"/>
          <w:sz w:val="28"/>
          <w:szCs w:val="28"/>
          <w:lang w:eastAsia="ru-RU"/>
        </w:rPr>
        <w:t>національний</w:t>
      </w:r>
      <w:r w:rsidRPr="000F0FC1">
        <w:rPr>
          <w:rFonts w:ascii="Times New Roman" w:eastAsia="Times New Roman" w:hAnsi="Times New Roman" w:cs="Times New Roman"/>
          <w:kern w:val="0"/>
          <w:sz w:val="28"/>
          <w:szCs w:val="28"/>
          <w:lang w:eastAsia="ru-RU"/>
        </w:rPr>
        <w:t xml:space="preserve"> </w:t>
      </w:r>
      <w:r w:rsidRPr="000F0FC1">
        <w:rPr>
          <w:rFonts w:ascii="Times New Roman" w:eastAsia="Times New Roman" w:hAnsi="Times New Roman" w:cs="Times New Roman" w:hint="eastAsia"/>
          <w:kern w:val="0"/>
          <w:sz w:val="28"/>
          <w:szCs w:val="28"/>
          <w:lang w:eastAsia="ru-RU"/>
        </w:rPr>
        <w:t>ун</w:t>
      </w:r>
      <w:r w:rsidRPr="000F0FC1">
        <w:rPr>
          <w:rFonts w:ascii="Times New Roman" w:eastAsia="Times New Roman" w:hAnsi="Times New Roman" w:cs="Times New Roman"/>
          <w:kern w:val="0"/>
          <w:sz w:val="28"/>
          <w:szCs w:val="28"/>
          <w:lang w:eastAsia="ru-RU"/>
        </w:rPr>
        <w:t>-</w:t>
      </w:r>
      <w:r w:rsidRPr="000F0FC1">
        <w:rPr>
          <w:rFonts w:ascii="Times New Roman" w:eastAsia="Times New Roman" w:hAnsi="Times New Roman" w:cs="Times New Roman" w:hint="eastAsia"/>
          <w:kern w:val="0"/>
          <w:sz w:val="28"/>
          <w:szCs w:val="28"/>
          <w:lang w:eastAsia="ru-RU"/>
        </w:rPr>
        <w:t>т</w:t>
      </w:r>
      <w:r w:rsidRPr="000F0FC1">
        <w:rPr>
          <w:rFonts w:ascii="Times New Roman" w:eastAsia="Times New Roman" w:hAnsi="Times New Roman" w:cs="Times New Roman"/>
          <w:kern w:val="0"/>
          <w:sz w:val="28"/>
          <w:szCs w:val="28"/>
          <w:lang w:eastAsia="ru-RU"/>
        </w:rPr>
        <w:t xml:space="preserve"> </w:t>
      </w:r>
      <w:r w:rsidRPr="000F0FC1">
        <w:rPr>
          <w:rFonts w:ascii="Times New Roman" w:eastAsia="Times New Roman" w:hAnsi="Times New Roman" w:cs="Times New Roman" w:hint="eastAsia"/>
          <w:kern w:val="0"/>
          <w:sz w:val="28"/>
          <w:szCs w:val="28"/>
          <w:lang w:eastAsia="ru-RU"/>
        </w:rPr>
        <w:t>внутрішніх</w:t>
      </w:r>
      <w:r w:rsidRPr="000F0FC1">
        <w:rPr>
          <w:rFonts w:ascii="Times New Roman" w:eastAsia="Times New Roman" w:hAnsi="Times New Roman" w:cs="Times New Roman"/>
          <w:kern w:val="0"/>
          <w:sz w:val="28"/>
          <w:szCs w:val="28"/>
          <w:lang w:eastAsia="ru-RU"/>
        </w:rPr>
        <w:t xml:space="preserve"> </w:t>
      </w:r>
      <w:r w:rsidRPr="000F0FC1">
        <w:rPr>
          <w:rFonts w:ascii="Times New Roman" w:eastAsia="Times New Roman" w:hAnsi="Times New Roman" w:cs="Times New Roman" w:hint="eastAsia"/>
          <w:kern w:val="0"/>
          <w:sz w:val="28"/>
          <w:szCs w:val="28"/>
          <w:lang w:eastAsia="ru-RU"/>
        </w:rPr>
        <w:t>справ</w:t>
      </w:r>
      <w:r w:rsidRPr="000F0FC1">
        <w:rPr>
          <w:rFonts w:ascii="Times New Roman" w:eastAsia="Times New Roman" w:hAnsi="Times New Roman" w:cs="Times New Roman"/>
          <w:kern w:val="0"/>
          <w:sz w:val="28"/>
          <w:szCs w:val="28"/>
          <w:lang w:eastAsia="ru-RU"/>
        </w:rPr>
        <w:t xml:space="preserve">. </w:t>
      </w:r>
      <w:r w:rsidRPr="000F0FC1">
        <w:rPr>
          <w:rFonts w:ascii="Times New Roman" w:eastAsia="Times New Roman" w:hAnsi="Times New Roman" w:cs="Times New Roman" w:hint="eastAsia"/>
          <w:kern w:val="0"/>
          <w:sz w:val="28"/>
          <w:szCs w:val="28"/>
          <w:lang w:eastAsia="ru-RU"/>
        </w:rPr>
        <w:t>—</w:t>
      </w:r>
      <w:r w:rsidRPr="000F0FC1">
        <w:rPr>
          <w:rFonts w:ascii="Times New Roman" w:eastAsia="Times New Roman" w:hAnsi="Times New Roman" w:cs="Times New Roman"/>
          <w:kern w:val="0"/>
          <w:sz w:val="28"/>
          <w:szCs w:val="28"/>
          <w:lang w:eastAsia="ru-RU"/>
        </w:rPr>
        <w:t xml:space="preserve"> </w:t>
      </w:r>
      <w:r w:rsidRPr="000F0FC1">
        <w:rPr>
          <w:rFonts w:ascii="Times New Roman" w:eastAsia="Times New Roman" w:hAnsi="Times New Roman" w:cs="Times New Roman" w:hint="eastAsia"/>
          <w:kern w:val="0"/>
          <w:sz w:val="28"/>
          <w:szCs w:val="28"/>
          <w:lang w:eastAsia="ru-RU"/>
        </w:rPr>
        <w:t>К</w:t>
      </w:r>
      <w:r w:rsidRPr="000F0FC1">
        <w:rPr>
          <w:rFonts w:ascii="Times New Roman" w:eastAsia="Times New Roman" w:hAnsi="Times New Roman" w:cs="Times New Roman"/>
          <w:kern w:val="0"/>
          <w:sz w:val="28"/>
          <w:szCs w:val="28"/>
          <w:lang w:eastAsia="ru-RU"/>
        </w:rPr>
        <w:t xml:space="preserve">., 2006. </w:t>
      </w:r>
      <w:r w:rsidRPr="000F0FC1">
        <w:rPr>
          <w:rFonts w:ascii="Times New Roman" w:eastAsia="Times New Roman" w:hAnsi="Times New Roman" w:cs="Times New Roman" w:hint="eastAsia"/>
          <w:kern w:val="0"/>
          <w:sz w:val="28"/>
          <w:szCs w:val="28"/>
          <w:lang w:eastAsia="ru-RU"/>
        </w:rPr>
        <w:t>—</w:t>
      </w:r>
      <w:r w:rsidRPr="000F0FC1">
        <w:rPr>
          <w:rFonts w:ascii="Times New Roman" w:eastAsia="Times New Roman" w:hAnsi="Times New Roman" w:cs="Times New Roman"/>
          <w:kern w:val="0"/>
          <w:sz w:val="28"/>
          <w:szCs w:val="28"/>
          <w:lang w:eastAsia="ru-RU"/>
        </w:rPr>
        <w:t xml:space="preserve"> 214</w:t>
      </w:r>
      <w:r w:rsidRPr="000F0FC1">
        <w:rPr>
          <w:rFonts w:ascii="Times New Roman" w:eastAsia="Times New Roman" w:hAnsi="Times New Roman" w:cs="Times New Roman" w:hint="eastAsia"/>
          <w:kern w:val="0"/>
          <w:sz w:val="28"/>
          <w:szCs w:val="28"/>
          <w:lang w:eastAsia="ru-RU"/>
        </w:rPr>
        <w:t>арк</w:t>
      </w:r>
      <w:r w:rsidRPr="000F0FC1">
        <w:rPr>
          <w:rFonts w:ascii="Times New Roman" w:eastAsia="Times New Roman" w:hAnsi="Times New Roman" w:cs="Times New Roman"/>
          <w:kern w:val="0"/>
          <w:sz w:val="28"/>
          <w:szCs w:val="28"/>
          <w:lang w:eastAsia="ru-RU"/>
        </w:rPr>
        <w:t xml:space="preserve">. </w:t>
      </w:r>
      <w:r w:rsidRPr="000F0FC1">
        <w:rPr>
          <w:rFonts w:ascii="Times New Roman" w:eastAsia="Times New Roman" w:hAnsi="Times New Roman" w:cs="Times New Roman" w:hint="eastAsia"/>
          <w:kern w:val="0"/>
          <w:sz w:val="28"/>
          <w:szCs w:val="28"/>
          <w:lang w:eastAsia="ru-RU"/>
        </w:rPr>
        <w:t>—</w:t>
      </w:r>
      <w:r w:rsidRPr="000F0FC1">
        <w:rPr>
          <w:rFonts w:ascii="Times New Roman" w:eastAsia="Times New Roman" w:hAnsi="Times New Roman" w:cs="Times New Roman"/>
          <w:kern w:val="0"/>
          <w:sz w:val="28"/>
          <w:szCs w:val="28"/>
          <w:lang w:eastAsia="ru-RU"/>
        </w:rPr>
        <w:t xml:space="preserve"> </w:t>
      </w:r>
      <w:r w:rsidRPr="000F0FC1">
        <w:rPr>
          <w:rFonts w:ascii="Times New Roman" w:eastAsia="Times New Roman" w:hAnsi="Times New Roman" w:cs="Times New Roman" w:hint="eastAsia"/>
          <w:kern w:val="0"/>
          <w:sz w:val="28"/>
          <w:szCs w:val="28"/>
          <w:lang w:eastAsia="ru-RU"/>
        </w:rPr>
        <w:t>Бібліогр</w:t>
      </w:r>
      <w:r w:rsidRPr="000F0FC1">
        <w:rPr>
          <w:rFonts w:ascii="Times New Roman" w:eastAsia="Times New Roman" w:hAnsi="Times New Roman" w:cs="Times New Roman"/>
          <w:kern w:val="0"/>
          <w:sz w:val="28"/>
          <w:szCs w:val="28"/>
          <w:lang w:eastAsia="ru-RU"/>
        </w:rPr>
        <w:t xml:space="preserve">.: </w:t>
      </w:r>
      <w:r w:rsidRPr="000F0FC1">
        <w:rPr>
          <w:rFonts w:ascii="Times New Roman" w:eastAsia="Times New Roman" w:hAnsi="Times New Roman" w:cs="Times New Roman" w:hint="eastAsia"/>
          <w:kern w:val="0"/>
          <w:sz w:val="28"/>
          <w:szCs w:val="28"/>
          <w:lang w:eastAsia="ru-RU"/>
        </w:rPr>
        <w:t>арк</w:t>
      </w:r>
      <w:r w:rsidRPr="000F0FC1">
        <w:rPr>
          <w:rFonts w:ascii="Times New Roman" w:eastAsia="Times New Roman" w:hAnsi="Times New Roman" w:cs="Times New Roman"/>
          <w:kern w:val="0"/>
          <w:sz w:val="28"/>
          <w:szCs w:val="28"/>
          <w:lang w:eastAsia="ru-RU"/>
        </w:rPr>
        <w:t>. 184-199</w:t>
      </w:r>
      <w:bookmarkStart w:id="0" w:name="_GoBack"/>
      <w:bookmarkEnd w:id="0"/>
    </w:p>
    <w:sectPr w:rsidR="0092270C" w:rsidRPr="000F0FC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CE7" w:rsidRDefault="00092CE7">
      <w:pPr>
        <w:spacing w:after="0" w:line="240" w:lineRule="auto"/>
      </w:pPr>
      <w:r>
        <w:separator/>
      </w:r>
    </w:p>
  </w:endnote>
  <w:endnote w:type="continuationSeparator" w:id="0">
    <w:p w:rsidR="00092CE7" w:rsidRDefault="00092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CE7" w:rsidRDefault="00092CE7"/>
    <w:p w:rsidR="00092CE7" w:rsidRDefault="00092CE7"/>
    <w:p w:rsidR="00092CE7" w:rsidRDefault="00092CE7"/>
    <w:p w:rsidR="00092CE7" w:rsidRDefault="00092CE7"/>
    <w:p w:rsidR="00092CE7" w:rsidRDefault="00092CE7"/>
    <w:p w:rsidR="00092CE7" w:rsidRDefault="00092CE7"/>
    <w:p w:rsidR="00092CE7" w:rsidRDefault="00092CE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2CE7" w:rsidRDefault="00092C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92CE7" w:rsidRDefault="00092C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92CE7" w:rsidRDefault="00092CE7"/>
    <w:p w:rsidR="00092CE7" w:rsidRDefault="00092CE7"/>
    <w:p w:rsidR="00092CE7" w:rsidRDefault="00092CE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2CE7" w:rsidRDefault="00092CE7"/>
                          <w:p w:rsidR="00092CE7" w:rsidRDefault="00092CE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92CE7" w:rsidRDefault="00092CE7"/>
                    <w:p w:rsidR="00092CE7" w:rsidRDefault="00092CE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92CE7" w:rsidRDefault="00092CE7"/>
    <w:p w:rsidR="00092CE7" w:rsidRDefault="00092CE7">
      <w:pPr>
        <w:rPr>
          <w:sz w:val="2"/>
          <w:szCs w:val="2"/>
        </w:rPr>
      </w:pPr>
    </w:p>
    <w:p w:rsidR="00092CE7" w:rsidRDefault="00092CE7"/>
    <w:p w:rsidR="00092CE7" w:rsidRDefault="00092CE7">
      <w:pPr>
        <w:spacing w:after="0" w:line="240" w:lineRule="auto"/>
      </w:pPr>
    </w:p>
  </w:footnote>
  <w:footnote w:type="continuationSeparator" w:id="0">
    <w:p w:rsidR="00092CE7" w:rsidRDefault="00092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E7"/>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1DBB4D-4D34-4F16-A57A-07FF2EBF3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15486</TotalTime>
  <Pages>1</Pages>
  <Words>40</Words>
  <Characters>230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458</cp:revision>
  <cp:lastPrinted>2009-02-06T05:36:00Z</cp:lastPrinted>
  <dcterms:created xsi:type="dcterms:W3CDTF">2023-09-07T12:38:00Z</dcterms:created>
  <dcterms:modified xsi:type="dcterms:W3CDTF">2023-11-15T18:00:00Z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