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69" w:rsidRDefault="00723869" w:rsidP="007238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Трофименко Анастасія Олегівна,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723869" w:rsidRDefault="00723869" w:rsidP="007238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інфраструктури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моделі</w:t>
      </w:r>
    </w:p>
    <w:p w:rsidR="00723869" w:rsidRDefault="00723869" w:rsidP="007238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синтезу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малогабаритної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контрольно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діагностичної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апаратури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p>
    <w:p w:rsidR="00723869" w:rsidRDefault="00723869" w:rsidP="007238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обслуговування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(271 </w:t>
      </w:r>
      <w:r>
        <w:rPr>
          <w:rFonts w:ascii="CIDFont+F4" w:eastAsia="CIDFont+F4" w:hAnsi="CIDFont+F3" w:cs="CIDFont+F4" w:hint="eastAsia"/>
          <w:kern w:val="0"/>
          <w:sz w:val="28"/>
          <w:szCs w:val="28"/>
          <w:lang w:eastAsia="ru-RU"/>
        </w:rPr>
        <w:t>Річковий</w:t>
      </w:r>
    </w:p>
    <w:p w:rsidR="00723869" w:rsidRDefault="00723869" w:rsidP="0072386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26.820.005 </w:t>
      </w:r>
      <w:r>
        <w:rPr>
          <w:rFonts w:ascii="CIDFont+F4" w:eastAsia="CIDFont+F4" w:hAnsi="CIDFont+F3" w:cs="CIDFont+F4" w:hint="eastAsia"/>
          <w:kern w:val="0"/>
          <w:sz w:val="28"/>
          <w:szCs w:val="28"/>
          <w:lang w:eastAsia="ru-RU"/>
        </w:rPr>
        <w:t>в</w:t>
      </w:r>
    </w:p>
    <w:p w:rsidR="00CC2878" w:rsidRPr="00723869" w:rsidRDefault="00723869" w:rsidP="00723869">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інфраструктури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p>
    <w:sectPr w:rsidR="00CC2878" w:rsidRPr="007238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723869" w:rsidRPr="007238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8EC26-4A87-43C1-9C57-30682418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2021-10-06T19:07:00Z</dcterms:created>
  <dcterms:modified xsi:type="dcterms:W3CDTF">2021-10-07T12:18:00Z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