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381EF3" w:rsidRDefault="00381EF3" w:rsidP="00381EF3">
      <w:r w:rsidRPr="00F14E86">
        <w:rPr>
          <w:rFonts w:ascii="Times New Roman" w:eastAsia="Times New Roman" w:hAnsi="Times New Roman" w:cs="Times New Roman"/>
          <w:b/>
          <w:bCs/>
          <w:kern w:val="24"/>
          <w:sz w:val="24"/>
          <w:szCs w:val="26"/>
          <w:lang w:eastAsia="ru-RU"/>
        </w:rPr>
        <w:t xml:space="preserve">Ляшук Катерина Петрівна, </w:t>
      </w:r>
      <w:r w:rsidRPr="00F14E86">
        <w:rPr>
          <w:rFonts w:ascii="Times New Roman" w:eastAsia="Times New Roman" w:hAnsi="Times New Roman" w:cs="Times New Roman"/>
          <w:bCs/>
          <w:kern w:val="24"/>
          <w:sz w:val="24"/>
          <w:szCs w:val="26"/>
          <w:lang w:eastAsia="ru-RU"/>
        </w:rPr>
        <w:t>директор Хмельницького кооперативного фахового коледжу Хмельницького кооперативного торговельно-економічного інституту</w:t>
      </w:r>
      <w:r w:rsidRPr="00F14E86">
        <w:rPr>
          <w:rFonts w:ascii="Times New Roman" w:eastAsia="Times New Roman" w:hAnsi="Times New Roman" w:cs="Times New Roman"/>
          <w:kern w:val="24"/>
          <w:sz w:val="24"/>
          <w:szCs w:val="26"/>
          <w:lang w:eastAsia="ru-RU"/>
        </w:rPr>
        <w:t xml:space="preserve">. Назва дисертації: «Управління соціальною відповідальністю торговельних підприємств». Шифр та назва спеціальності – 08.00.04 </w:t>
      </w:r>
      <w:r w:rsidRPr="00F14E86">
        <w:rPr>
          <w:rFonts w:ascii="Times New Roman" w:eastAsia="Times New Roman" w:hAnsi="Times New Roman" w:cs="Times New Roman"/>
          <w:kern w:val="24"/>
          <w:sz w:val="24"/>
          <w:szCs w:val="26"/>
          <w:lang w:eastAsia="ru-RU"/>
        </w:rPr>
        <w:sym w:font="Symbol" w:char="F02D"/>
      </w:r>
      <w:r w:rsidRPr="00F14E86">
        <w:rPr>
          <w:rFonts w:ascii="Times New Roman" w:eastAsia="Times New Roman" w:hAnsi="Times New Roman" w:cs="Times New Roman"/>
          <w:kern w:val="24"/>
          <w:sz w:val="24"/>
          <w:szCs w:val="26"/>
          <w:lang w:eastAsia="ru-RU"/>
        </w:rPr>
        <w:t xml:space="preserve"> економіка та управління підприємствами (за видами економічної діяльності). Спецрада Д 35.840.01 Львівського торговельно-економічного університету</w:t>
      </w:r>
    </w:p>
    <w:sectPr w:rsidR="00F239A4" w:rsidRPr="00381EF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381EF3" w:rsidRPr="00381E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308F0-384E-497B-BB3C-D5B4EF63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2021-11-30T16:28:00Z</dcterms:created>
  <dcterms:modified xsi:type="dcterms:W3CDTF">2021-12-02T13:03:00Z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