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E7D2A" w14:textId="77777777" w:rsidR="007B3304" w:rsidRPr="007B3304" w:rsidRDefault="007B3304" w:rsidP="007B3304">
      <w:pPr>
        <w:rPr>
          <w:rFonts w:ascii="Helvetica" w:eastAsia="Symbol" w:hAnsi="Helvetica" w:cs="Helvetica"/>
          <w:b/>
          <w:bCs/>
          <w:color w:val="222222"/>
          <w:kern w:val="0"/>
          <w:sz w:val="21"/>
          <w:szCs w:val="21"/>
          <w:lang w:eastAsia="ru-RU"/>
        </w:rPr>
      </w:pPr>
      <w:r w:rsidRPr="007B3304">
        <w:rPr>
          <w:rFonts w:ascii="Helvetica" w:eastAsia="Symbol" w:hAnsi="Helvetica" w:cs="Helvetica"/>
          <w:b/>
          <w:bCs/>
          <w:color w:val="222222"/>
          <w:kern w:val="0"/>
          <w:sz w:val="21"/>
          <w:szCs w:val="21"/>
          <w:lang w:eastAsia="ru-RU"/>
        </w:rPr>
        <w:t>Залывский, Максим Николаевич.</w:t>
      </w:r>
    </w:p>
    <w:p w14:paraId="29948F1C" w14:textId="77777777" w:rsidR="007B3304" w:rsidRPr="007B3304" w:rsidRDefault="007B3304" w:rsidP="007B3304">
      <w:pPr>
        <w:rPr>
          <w:rFonts w:ascii="Helvetica" w:eastAsia="Symbol" w:hAnsi="Helvetica" w:cs="Helvetica"/>
          <w:b/>
          <w:bCs/>
          <w:color w:val="222222"/>
          <w:kern w:val="0"/>
          <w:sz w:val="21"/>
          <w:szCs w:val="21"/>
          <w:lang w:eastAsia="ru-RU"/>
        </w:rPr>
      </w:pPr>
      <w:r w:rsidRPr="007B3304">
        <w:rPr>
          <w:rFonts w:ascii="Helvetica" w:eastAsia="Symbol" w:hAnsi="Helvetica" w:cs="Helvetica"/>
          <w:b/>
          <w:bCs/>
          <w:color w:val="222222"/>
          <w:kern w:val="0"/>
          <w:sz w:val="21"/>
          <w:szCs w:val="21"/>
          <w:lang w:eastAsia="ru-RU"/>
        </w:rPr>
        <w:t>Формирование единой социальной политики в условиях интеграции европейских государств : диссертация ... кандидата политических наук : 23.00.04. - Москва, 2004. - 164 с.</w:t>
      </w:r>
    </w:p>
    <w:p w14:paraId="4342F50C" w14:textId="77777777" w:rsidR="007B3304" w:rsidRPr="007B3304" w:rsidRDefault="007B3304" w:rsidP="007B3304">
      <w:pPr>
        <w:rPr>
          <w:rFonts w:ascii="Helvetica" w:eastAsia="Symbol" w:hAnsi="Helvetica" w:cs="Helvetica"/>
          <w:b/>
          <w:bCs/>
          <w:color w:val="222222"/>
          <w:kern w:val="0"/>
          <w:sz w:val="21"/>
          <w:szCs w:val="21"/>
          <w:lang w:eastAsia="ru-RU"/>
        </w:rPr>
      </w:pPr>
      <w:r w:rsidRPr="007B3304">
        <w:rPr>
          <w:rFonts w:ascii="Helvetica" w:eastAsia="Symbol" w:hAnsi="Helvetica" w:cs="Helvetica"/>
          <w:b/>
          <w:bCs/>
          <w:color w:val="222222"/>
          <w:kern w:val="0"/>
          <w:sz w:val="21"/>
          <w:szCs w:val="21"/>
          <w:lang w:eastAsia="ru-RU"/>
        </w:rPr>
        <w:t>Оглавление диссертациикандидат политических наук Залывский, Максим Николаевич</w:t>
      </w:r>
    </w:p>
    <w:p w14:paraId="7ABF98F5" w14:textId="77777777" w:rsidR="007B3304" w:rsidRPr="007B3304" w:rsidRDefault="007B3304" w:rsidP="007B3304">
      <w:pPr>
        <w:rPr>
          <w:rFonts w:ascii="Helvetica" w:eastAsia="Symbol" w:hAnsi="Helvetica" w:cs="Helvetica"/>
          <w:b/>
          <w:bCs/>
          <w:color w:val="222222"/>
          <w:kern w:val="0"/>
          <w:sz w:val="21"/>
          <w:szCs w:val="21"/>
          <w:lang w:eastAsia="ru-RU"/>
        </w:rPr>
      </w:pPr>
      <w:r w:rsidRPr="007B3304">
        <w:rPr>
          <w:rFonts w:ascii="Helvetica" w:eastAsia="Symbol" w:hAnsi="Helvetica" w:cs="Helvetica"/>
          <w:b/>
          <w:bCs/>
          <w:color w:val="222222"/>
          <w:kern w:val="0"/>
          <w:sz w:val="21"/>
          <w:szCs w:val="21"/>
          <w:lang w:eastAsia="ru-RU"/>
        </w:rPr>
        <w:t>Введение.</w:t>
      </w:r>
    </w:p>
    <w:p w14:paraId="235BF9C6" w14:textId="77777777" w:rsidR="007B3304" w:rsidRPr="007B3304" w:rsidRDefault="007B3304" w:rsidP="007B3304">
      <w:pPr>
        <w:rPr>
          <w:rFonts w:ascii="Helvetica" w:eastAsia="Symbol" w:hAnsi="Helvetica" w:cs="Helvetica"/>
          <w:b/>
          <w:bCs/>
          <w:color w:val="222222"/>
          <w:kern w:val="0"/>
          <w:sz w:val="21"/>
          <w:szCs w:val="21"/>
          <w:lang w:eastAsia="ru-RU"/>
        </w:rPr>
      </w:pPr>
      <w:r w:rsidRPr="007B3304">
        <w:rPr>
          <w:rFonts w:ascii="Helvetica" w:eastAsia="Symbol" w:hAnsi="Helvetica" w:cs="Helvetica"/>
          <w:b/>
          <w:bCs/>
          <w:color w:val="222222"/>
          <w:kern w:val="0"/>
          <w:sz w:val="21"/>
          <w:szCs w:val="21"/>
          <w:lang w:eastAsia="ru-RU"/>
        </w:rPr>
        <w:t>Глава I. Европейская интеграция и основные аспекты формирования и развития единой социальной политики.</w:t>
      </w:r>
    </w:p>
    <w:p w14:paraId="1A89E3B2" w14:textId="77777777" w:rsidR="007B3304" w:rsidRPr="007B3304" w:rsidRDefault="007B3304" w:rsidP="007B3304">
      <w:pPr>
        <w:rPr>
          <w:rFonts w:ascii="Helvetica" w:eastAsia="Symbol" w:hAnsi="Helvetica" w:cs="Helvetica"/>
          <w:b/>
          <w:bCs/>
          <w:color w:val="222222"/>
          <w:kern w:val="0"/>
          <w:sz w:val="21"/>
          <w:szCs w:val="21"/>
          <w:lang w:eastAsia="ru-RU"/>
        </w:rPr>
      </w:pPr>
      <w:r w:rsidRPr="007B3304">
        <w:rPr>
          <w:rFonts w:ascii="Helvetica" w:eastAsia="Symbol" w:hAnsi="Helvetica" w:cs="Helvetica"/>
          <w:b/>
          <w:bCs/>
          <w:color w:val="222222"/>
          <w:kern w:val="0"/>
          <w:sz w:val="21"/>
          <w:szCs w:val="21"/>
          <w:lang w:eastAsia="ru-RU"/>
        </w:rPr>
        <w:t>§1.1. Этапы развития европейской интеграции.</w:t>
      </w:r>
    </w:p>
    <w:p w14:paraId="36F0D112" w14:textId="77777777" w:rsidR="007B3304" w:rsidRPr="007B3304" w:rsidRDefault="007B3304" w:rsidP="007B3304">
      <w:pPr>
        <w:rPr>
          <w:rFonts w:ascii="Helvetica" w:eastAsia="Symbol" w:hAnsi="Helvetica" w:cs="Helvetica"/>
          <w:b/>
          <w:bCs/>
          <w:color w:val="222222"/>
          <w:kern w:val="0"/>
          <w:sz w:val="21"/>
          <w:szCs w:val="21"/>
          <w:lang w:eastAsia="ru-RU"/>
        </w:rPr>
      </w:pPr>
      <w:r w:rsidRPr="007B3304">
        <w:rPr>
          <w:rFonts w:ascii="Helvetica" w:eastAsia="Symbol" w:hAnsi="Helvetica" w:cs="Helvetica"/>
          <w:b/>
          <w:bCs/>
          <w:color w:val="222222"/>
          <w:kern w:val="0"/>
          <w:sz w:val="21"/>
          <w:szCs w:val="21"/>
          <w:lang w:eastAsia="ru-RU"/>
        </w:rPr>
        <w:t>§ 1.2. Основы формирования в европейских государствах интегрированного подхода к социальной политике</w:t>
      </w:r>
    </w:p>
    <w:p w14:paraId="4F917C3A" w14:textId="77777777" w:rsidR="007B3304" w:rsidRPr="007B3304" w:rsidRDefault="007B3304" w:rsidP="007B3304">
      <w:pPr>
        <w:rPr>
          <w:rFonts w:ascii="Helvetica" w:eastAsia="Symbol" w:hAnsi="Helvetica" w:cs="Helvetica"/>
          <w:b/>
          <w:bCs/>
          <w:color w:val="222222"/>
          <w:kern w:val="0"/>
          <w:sz w:val="21"/>
          <w:szCs w:val="21"/>
          <w:lang w:eastAsia="ru-RU"/>
        </w:rPr>
      </w:pPr>
      <w:r w:rsidRPr="007B3304">
        <w:rPr>
          <w:rFonts w:ascii="Helvetica" w:eastAsia="Symbol" w:hAnsi="Helvetica" w:cs="Helvetica"/>
          <w:b/>
          <w:bCs/>
          <w:color w:val="222222"/>
          <w:kern w:val="0"/>
          <w:sz w:val="21"/>
          <w:szCs w:val="21"/>
          <w:lang w:eastAsia="ru-RU"/>
        </w:rPr>
        <w:t>Глава II. Институциональные аспекты социальной политики ЕС.</w:t>
      </w:r>
    </w:p>
    <w:p w14:paraId="1B578B00" w14:textId="77777777" w:rsidR="007B3304" w:rsidRPr="007B3304" w:rsidRDefault="007B3304" w:rsidP="007B3304">
      <w:pPr>
        <w:rPr>
          <w:rFonts w:ascii="Helvetica" w:eastAsia="Symbol" w:hAnsi="Helvetica" w:cs="Helvetica"/>
          <w:b/>
          <w:bCs/>
          <w:color w:val="222222"/>
          <w:kern w:val="0"/>
          <w:sz w:val="21"/>
          <w:szCs w:val="21"/>
          <w:lang w:eastAsia="ru-RU"/>
        </w:rPr>
      </w:pPr>
      <w:r w:rsidRPr="007B3304">
        <w:rPr>
          <w:rFonts w:ascii="Helvetica" w:eastAsia="Symbol" w:hAnsi="Helvetica" w:cs="Helvetica"/>
          <w:b/>
          <w:bCs/>
          <w:color w:val="222222"/>
          <w:kern w:val="0"/>
          <w:sz w:val="21"/>
          <w:szCs w:val="21"/>
          <w:lang w:eastAsia="ru-RU"/>
        </w:rPr>
        <w:t>§2.1. Политические институты европейской модели социальной политики.</w:t>
      </w:r>
    </w:p>
    <w:p w14:paraId="087C2EE2" w14:textId="77777777" w:rsidR="007B3304" w:rsidRPr="007B3304" w:rsidRDefault="007B3304" w:rsidP="007B3304">
      <w:pPr>
        <w:rPr>
          <w:rFonts w:ascii="Helvetica" w:eastAsia="Symbol" w:hAnsi="Helvetica" w:cs="Helvetica"/>
          <w:b/>
          <w:bCs/>
          <w:color w:val="222222"/>
          <w:kern w:val="0"/>
          <w:sz w:val="21"/>
          <w:szCs w:val="21"/>
          <w:lang w:eastAsia="ru-RU"/>
        </w:rPr>
      </w:pPr>
      <w:r w:rsidRPr="007B3304">
        <w:rPr>
          <w:rFonts w:ascii="Helvetica" w:eastAsia="Symbol" w:hAnsi="Helvetica" w:cs="Helvetica"/>
          <w:b/>
          <w:bCs/>
          <w:color w:val="222222"/>
          <w:kern w:val="0"/>
          <w:sz w:val="21"/>
          <w:szCs w:val="21"/>
          <w:lang w:eastAsia="ru-RU"/>
        </w:rPr>
        <w:t>§2.2. Социальное измерение - компонента европейской интеграции.</w:t>
      </w:r>
    </w:p>
    <w:p w14:paraId="1F1F4A34" w14:textId="77777777" w:rsidR="007B3304" w:rsidRPr="007B3304" w:rsidRDefault="007B3304" w:rsidP="007B3304">
      <w:pPr>
        <w:rPr>
          <w:rFonts w:ascii="Helvetica" w:eastAsia="Symbol" w:hAnsi="Helvetica" w:cs="Helvetica"/>
          <w:b/>
          <w:bCs/>
          <w:color w:val="222222"/>
          <w:kern w:val="0"/>
          <w:sz w:val="21"/>
          <w:szCs w:val="21"/>
          <w:lang w:eastAsia="ru-RU"/>
        </w:rPr>
      </w:pPr>
      <w:r w:rsidRPr="007B3304">
        <w:rPr>
          <w:rFonts w:ascii="Helvetica" w:eastAsia="Symbol" w:hAnsi="Helvetica" w:cs="Helvetica"/>
          <w:b/>
          <w:bCs/>
          <w:color w:val="222222"/>
          <w:kern w:val="0"/>
          <w:sz w:val="21"/>
          <w:szCs w:val="21"/>
          <w:lang w:eastAsia="ru-RU"/>
        </w:rPr>
        <w:t>Глава III. Национальная специфика социально-политических преобразований в сранах ЕС.</w:t>
      </w:r>
    </w:p>
    <w:p w14:paraId="0E6E65EA" w14:textId="77777777" w:rsidR="007B3304" w:rsidRPr="007B3304" w:rsidRDefault="007B3304" w:rsidP="007B3304">
      <w:pPr>
        <w:rPr>
          <w:rFonts w:ascii="Helvetica" w:eastAsia="Symbol" w:hAnsi="Helvetica" w:cs="Helvetica"/>
          <w:b/>
          <w:bCs/>
          <w:color w:val="222222"/>
          <w:kern w:val="0"/>
          <w:sz w:val="21"/>
          <w:szCs w:val="21"/>
          <w:lang w:eastAsia="ru-RU"/>
        </w:rPr>
      </w:pPr>
      <w:r w:rsidRPr="007B3304">
        <w:rPr>
          <w:rFonts w:ascii="Helvetica" w:eastAsia="Symbol" w:hAnsi="Helvetica" w:cs="Helvetica"/>
          <w:b/>
          <w:bCs/>
          <w:color w:val="222222"/>
          <w:kern w:val="0"/>
          <w:sz w:val="21"/>
          <w:szCs w:val="21"/>
          <w:lang w:eastAsia="ru-RU"/>
        </w:rPr>
        <w:t>§3.1. Закономерности развития социальных процессов в европейских странах.</w:t>
      </w:r>
    </w:p>
    <w:p w14:paraId="3C487E40" w14:textId="77777777" w:rsidR="007B3304" w:rsidRPr="007B3304" w:rsidRDefault="007B3304" w:rsidP="007B3304">
      <w:pPr>
        <w:rPr>
          <w:rFonts w:ascii="Helvetica" w:eastAsia="Symbol" w:hAnsi="Helvetica" w:cs="Helvetica"/>
          <w:b/>
          <w:bCs/>
          <w:color w:val="222222"/>
          <w:kern w:val="0"/>
          <w:sz w:val="21"/>
          <w:szCs w:val="21"/>
          <w:lang w:eastAsia="ru-RU"/>
        </w:rPr>
      </w:pPr>
      <w:r w:rsidRPr="007B3304">
        <w:rPr>
          <w:rFonts w:ascii="Helvetica" w:eastAsia="Symbol" w:hAnsi="Helvetica" w:cs="Helvetica"/>
          <w:b/>
          <w:bCs/>
          <w:color w:val="222222"/>
          <w:kern w:val="0"/>
          <w:sz w:val="21"/>
          <w:szCs w:val="21"/>
          <w:lang w:eastAsia="ru-RU"/>
        </w:rPr>
        <w:t>§3.2. Проблемы интеграции на уровне формирования общей социальной политики</w:t>
      </w:r>
    </w:p>
    <w:p w14:paraId="4FDAD129" w14:textId="74BA4CFE" w:rsidR="00BD642D" w:rsidRPr="007B3304" w:rsidRDefault="00BD642D" w:rsidP="007B3304"/>
    <w:sectPr w:rsidR="00BD642D" w:rsidRPr="007B33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5215" w14:textId="77777777" w:rsidR="00B761DB" w:rsidRDefault="00B761DB">
      <w:pPr>
        <w:spacing w:after="0" w:line="240" w:lineRule="auto"/>
      </w:pPr>
      <w:r>
        <w:separator/>
      </w:r>
    </w:p>
  </w:endnote>
  <w:endnote w:type="continuationSeparator" w:id="0">
    <w:p w14:paraId="77D99B6E" w14:textId="77777777" w:rsidR="00B761DB" w:rsidRDefault="00B7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37E7" w14:textId="77777777" w:rsidR="00B761DB" w:rsidRDefault="00B761DB"/>
    <w:p w14:paraId="38656D10" w14:textId="77777777" w:rsidR="00B761DB" w:rsidRDefault="00B761DB"/>
    <w:p w14:paraId="2615D7FB" w14:textId="77777777" w:rsidR="00B761DB" w:rsidRDefault="00B761DB"/>
    <w:p w14:paraId="2F0B7181" w14:textId="77777777" w:rsidR="00B761DB" w:rsidRDefault="00B761DB"/>
    <w:p w14:paraId="650E39FA" w14:textId="77777777" w:rsidR="00B761DB" w:rsidRDefault="00B761DB"/>
    <w:p w14:paraId="6DD31D09" w14:textId="77777777" w:rsidR="00B761DB" w:rsidRDefault="00B761DB"/>
    <w:p w14:paraId="570DCDB7" w14:textId="77777777" w:rsidR="00B761DB" w:rsidRDefault="00B761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D104F2" wp14:editId="45B790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F248" w14:textId="77777777" w:rsidR="00B761DB" w:rsidRDefault="00B761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D104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3AF248" w14:textId="77777777" w:rsidR="00B761DB" w:rsidRDefault="00B761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99D19A" w14:textId="77777777" w:rsidR="00B761DB" w:rsidRDefault="00B761DB"/>
    <w:p w14:paraId="730ADEE7" w14:textId="77777777" w:rsidR="00B761DB" w:rsidRDefault="00B761DB"/>
    <w:p w14:paraId="03163B95" w14:textId="77777777" w:rsidR="00B761DB" w:rsidRDefault="00B761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3A0C78" wp14:editId="03FD19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0B25D" w14:textId="77777777" w:rsidR="00B761DB" w:rsidRDefault="00B761DB"/>
                          <w:p w14:paraId="75C77365" w14:textId="77777777" w:rsidR="00B761DB" w:rsidRDefault="00B761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3A0C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00B25D" w14:textId="77777777" w:rsidR="00B761DB" w:rsidRDefault="00B761DB"/>
                    <w:p w14:paraId="75C77365" w14:textId="77777777" w:rsidR="00B761DB" w:rsidRDefault="00B761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F879C1" w14:textId="77777777" w:rsidR="00B761DB" w:rsidRDefault="00B761DB"/>
    <w:p w14:paraId="0563A48E" w14:textId="77777777" w:rsidR="00B761DB" w:rsidRDefault="00B761DB">
      <w:pPr>
        <w:rPr>
          <w:sz w:val="2"/>
          <w:szCs w:val="2"/>
        </w:rPr>
      </w:pPr>
    </w:p>
    <w:p w14:paraId="5AAC91F9" w14:textId="77777777" w:rsidR="00B761DB" w:rsidRDefault="00B761DB"/>
    <w:p w14:paraId="2968E975" w14:textId="77777777" w:rsidR="00B761DB" w:rsidRDefault="00B761DB">
      <w:pPr>
        <w:spacing w:after="0" w:line="240" w:lineRule="auto"/>
      </w:pPr>
    </w:p>
  </w:footnote>
  <w:footnote w:type="continuationSeparator" w:id="0">
    <w:p w14:paraId="414C0478" w14:textId="77777777" w:rsidR="00B761DB" w:rsidRDefault="00B76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1DB"/>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91501</TotalTime>
  <Pages>1</Pages>
  <Words>143</Words>
  <Characters>820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3516</cp:revision>
  <cp:lastPrinted>2009-02-06T05:36:00Z</cp:lastPrinted>
  <dcterms:created xsi:type="dcterms:W3CDTF">2024-01-07T13:43:00Z</dcterms:created>
  <dcterms:modified xsi:type="dcterms:W3CDTF">2025-05-08T09:00:00Z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