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92791" w14:textId="0797BA9E" w:rsidR="00693862" w:rsidRDefault="00F50DB3" w:rsidP="00F50DB3">
      <w:r w:rsidRPr="00F50DB3">
        <w:rPr>
          <w:rFonts w:hint="eastAsia"/>
        </w:rPr>
        <w:t>Сюй</w:t>
      </w:r>
      <w:r w:rsidRPr="00F50DB3">
        <w:t xml:space="preserve"> </w:t>
      </w:r>
      <w:r w:rsidRPr="00F50DB3">
        <w:rPr>
          <w:rFonts w:hint="eastAsia"/>
        </w:rPr>
        <w:t>Минюань</w:t>
      </w:r>
      <w:r>
        <w:t xml:space="preserve"> </w:t>
      </w:r>
      <w:r w:rsidRPr="00F50DB3">
        <w:rPr>
          <w:rFonts w:hint="eastAsia"/>
        </w:rPr>
        <w:t>Эвфемизация</w:t>
      </w:r>
      <w:r w:rsidRPr="00F50DB3">
        <w:t xml:space="preserve"> </w:t>
      </w:r>
      <w:r w:rsidRPr="00F50DB3">
        <w:rPr>
          <w:rFonts w:hint="eastAsia"/>
        </w:rPr>
        <w:t>в</w:t>
      </w:r>
      <w:r w:rsidRPr="00F50DB3">
        <w:t xml:space="preserve"> </w:t>
      </w:r>
      <w:r w:rsidRPr="00F50DB3">
        <w:rPr>
          <w:rFonts w:hint="eastAsia"/>
        </w:rPr>
        <w:t>современном</w:t>
      </w:r>
      <w:r w:rsidRPr="00F50DB3">
        <w:t xml:space="preserve"> </w:t>
      </w:r>
      <w:r w:rsidRPr="00F50DB3">
        <w:rPr>
          <w:rFonts w:hint="eastAsia"/>
        </w:rPr>
        <w:t>русском</w:t>
      </w:r>
      <w:r w:rsidRPr="00F50DB3">
        <w:t xml:space="preserve"> </w:t>
      </w:r>
      <w:r w:rsidRPr="00F50DB3">
        <w:rPr>
          <w:rFonts w:hint="eastAsia"/>
        </w:rPr>
        <w:t>юмористическом</w:t>
      </w:r>
      <w:r w:rsidRPr="00F50DB3">
        <w:t xml:space="preserve"> </w:t>
      </w:r>
      <w:r w:rsidRPr="00F50DB3">
        <w:rPr>
          <w:rFonts w:hint="eastAsia"/>
        </w:rPr>
        <w:t>дискурсе</w:t>
      </w:r>
    </w:p>
    <w:p w14:paraId="1FDF9881" w14:textId="77777777" w:rsidR="00F50DB3" w:rsidRDefault="00F50DB3" w:rsidP="00F50DB3">
      <w:r>
        <w:rPr>
          <w:rFonts w:hint="eastAsia"/>
        </w:rPr>
        <w:t>ОГЛАВЛЕНИЕ</w:t>
      </w:r>
      <w:r>
        <w:t xml:space="preserve"> </w:t>
      </w:r>
      <w:r>
        <w:rPr>
          <w:rFonts w:hint="eastAsia"/>
        </w:rPr>
        <w:t>ДИССЕРТАЦИИ</w:t>
      </w:r>
    </w:p>
    <w:p w14:paraId="5FEA4BBA" w14:textId="77777777" w:rsidR="00F50DB3" w:rsidRDefault="00F50DB3" w:rsidP="00F50DB3">
      <w:r>
        <w:rPr>
          <w:rFonts w:hint="eastAsia"/>
        </w:rPr>
        <w:t>кандидат</w:t>
      </w:r>
      <w:r>
        <w:t xml:space="preserve"> </w:t>
      </w:r>
      <w:r>
        <w:rPr>
          <w:rFonts w:hint="eastAsia"/>
        </w:rPr>
        <w:t>наук</w:t>
      </w:r>
      <w:r>
        <w:t xml:space="preserve"> </w:t>
      </w:r>
      <w:r>
        <w:rPr>
          <w:rFonts w:hint="eastAsia"/>
        </w:rPr>
        <w:t>Сюй</w:t>
      </w:r>
      <w:r>
        <w:t xml:space="preserve"> </w:t>
      </w:r>
      <w:r>
        <w:rPr>
          <w:rFonts w:hint="eastAsia"/>
        </w:rPr>
        <w:t>Минюань</w:t>
      </w:r>
    </w:p>
    <w:p w14:paraId="3A68079F" w14:textId="77777777" w:rsidR="00F50DB3" w:rsidRDefault="00F50DB3" w:rsidP="00F50DB3">
      <w:r>
        <w:rPr>
          <w:rFonts w:hint="eastAsia"/>
        </w:rPr>
        <w:t>ВВЕДЕНИЕ</w:t>
      </w:r>
    </w:p>
    <w:p w14:paraId="43F92B90" w14:textId="77777777" w:rsidR="00F50DB3" w:rsidRDefault="00F50DB3" w:rsidP="00F50DB3"/>
    <w:p w14:paraId="4909141F" w14:textId="77777777" w:rsidR="00F50DB3" w:rsidRDefault="00F50DB3" w:rsidP="00F50DB3">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РАССМОТРЕНИЯ</w:t>
      </w:r>
      <w:r>
        <w:t xml:space="preserve"> </w:t>
      </w:r>
      <w:r>
        <w:rPr>
          <w:rFonts w:hint="eastAsia"/>
        </w:rPr>
        <w:t>ЭВФЕМИЗАЦИИ</w:t>
      </w:r>
      <w:r>
        <w:t xml:space="preserve"> </w:t>
      </w:r>
      <w:r>
        <w:rPr>
          <w:rFonts w:hint="eastAsia"/>
        </w:rPr>
        <w:t>И</w:t>
      </w:r>
      <w:r>
        <w:t xml:space="preserve"> </w:t>
      </w:r>
      <w:r>
        <w:rPr>
          <w:rFonts w:hint="eastAsia"/>
        </w:rPr>
        <w:t>ЕЁ</w:t>
      </w:r>
      <w:r>
        <w:t xml:space="preserve"> </w:t>
      </w:r>
      <w:r>
        <w:rPr>
          <w:rFonts w:hint="eastAsia"/>
        </w:rPr>
        <w:t>ИСПОЛЬЗОВАНИЯ</w:t>
      </w:r>
      <w:r>
        <w:t xml:space="preserve"> </w:t>
      </w:r>
      <w:r>
        <w:rPr>
          <w:rFonts w:hint="eastAsia"/>
        </w:rPr>
        <w:t>КАК</w:t>
      </w:r>
      <w:r>
        <w:t xml:space="preserve"> </w:t>
      </w:r>
      <w:r>
        <w:rPr>
          <w:rFonts w:hint="eastAsia"/>
        </w:rPr>
        <w:t>СРЕДСТВА</w:t>
      </w:r>
      <w:r>
        <w:t xml:space="preserve"> </w:t>
      </w:r>
      <w:r>
        <w:rPr>
          <w:rFonts w:hint="eastAsia"/>
        </w:rPr>
        <w:t>СОЗДАНИЯ</w:t>
      </w:r>
      <w:r>
        <w:t xml:space="preserve"> </w:t>
      </w:r>
      <w:r>
        <w:rPr>
          <w:rFonts w:hint="eastAsia"/>
        </w:rPr>
        <w:t>КОМИЧЕСКОГО</w:t>
      </w:r>
    </w:p>
    <w:p w14:paraId="7C55B6CF" w14:textId="77777777" w:rsidR="00F50DB3" w:rsidRDefault="00F50DB3" w:rsidP="00F50DB3"/>
    <w:p w14:paraId="7F532353" w14:textId="77777777" w:rsidR="00F50DB3" w:rsidRDefault="00F50DB3" w:rsidP="00F50DB3">
      <w:r>
        <w:t xml:space="preserve">1.1. </w:t>
      </w:r>
      <w:r>
        <w:rPr>
          <w:rFonts w:hint="eastAsia"/>
        </w:rPr>
        <w:t>Эвфемизация</w:t>
      </w:r>
      <w:r>
        <w:t xml:space="preserve"> </w:t>
      </w:r>
      <w:r>
        <w:rPr>
          <w:rFonts w:hint="eastAsia"/>
        </w:rPr>
        <w:t>и</w:t>
      </w:r>
      <w:r>
        <w:t xml:space="preserve"> </w:t>
      </w:r>
      <w:r>
        <w:rPr>
          <w:rFonts w:hint="eastAsia"/>
        </w:rPr>
        <w:t>история</w:t>
      </w:r>
      <w:r>
        <w:t xml:space="preserve"> </w:t>
      </w:r>
      <w:r>
        <w:rPr>
          <w:rFonts w:hint="eastAsia"/>
        </w:rPr>
        <w:t>её</w:t>
      </w:r>
      <w:r>
        <w:t xml:space="preserve"> </w:t>
      </w:r>
      <w:r>
        <w:rPr>
          <w:rFonts w:hint="eastAsia"/>
        </w:rPr>
        <w:t>изучения</w:t>
      </w:r>
    </w:p>
    <w:p w14:paraId="337F185F" w14:textId="77777777" w:rsidR="00F50DB3" w:rsidRDefault="00F50DB3" w:rsidP="00F50DB3"/>
    <w:p w14:paraId="2DD6B9AC" w14:textId="77777777" w:rsidR="00F50DB3" w:rsidRDefault="00F50DB3" w:rsidP="00F50DB3">
      <w:r>
        <w:t xml:space="preserve">1.1.1. </w:t>
      </w:r>
      <w:r>
        <w:rPr>
          <w:rFonts w:hint="eastAsia"/>
        </w:rPr>
        <w:t>Понятие</w:t>
      </w:r>
      <w:r>
        <w:t xml:space="preserve"> </w:t>
      </w:r>
      <w:r>
        <w:rPr>
          <w:rFonts w:hint="eastAsia"/>
        </w:rPr>
        <w:t>эвфемизации</w:t>
      </w:r>
      <w:r>
        <w:t xml:space="preserve"> </w:t>
      </w:r>
      <w:r>
        <w:rPr>
          <w:rFonts w:hint="eastAsia"/>
        </w:rPr>
        <w:t>и</w:t>
      </w:r>
      <w:r>
        <w:t xml:space="preserve"> </w:t>
      </w:r>
      <w:r>
        <w:rPr>
          <w:rFonts w:hint="eastAsia"/>
        </w:rPr>
        <w:t>эвфемизма</w:t>
      </w:r>
    </w:p>
    <w:p w14:paraId="219DC810" w14:textId="77777777" w:rsidR="00F50DB3" w:rsidRDefault="00F50DB3" w:rsidP="00F50DB3"/>
    <w:p w14:paraId="3D10D9B7" w14:textId="77777777" w:rsidR="00F50DB3" w:rsidRDefault="00F50DB3" w:rsidP="00F50DB3">
      <w:r>
        <w:t xml:space="preserve">1.1.2. </w:t>
      </w:r>
      <w:r>
        <w:rPr>
          <w:rFonts w:hint="eastAsia"/>
        </w:rPr>
        <w:t>Цели</w:t>
      </w:r>
      <w:r>
        <w:t xml:space="preserve"> </w:t>
      </w:r>
      <w:r>
        <w:rPr>
          <w:rFonts w:hint="eastAsia"/>
        </w:rPr>
        <w:t>эвфемизации</w:t>
      </w:r>
      <w:r>
        <w:t xml:space="preserve"> </w:t>
      </w:r>
      <w:r>
        <w:rPr>
          <w:rFonts w:hint="eastAsia"/>
        </w:rPr>
        <w:t>в</w:t>
      </w:r>
      <w:r>
        <w:t xml:space="preserve"> </w:t>
      </w:r>
      <w:r>
        <w:rPr>
          <w:rFonts w:hint="eastAsia"/>
        </w:rPr>
        <w:t>речи</w:t>
      </w:r>
    </w:p>
    <w:p w14:paraId="4A7D1B65" w14:textId="77777777" w:rsidR="00F50DB3" w:rsidRDefault="00F50DB3" w:rsidP="00F50DB3"/>
    <w:p w14:paraId="3C90CA55" w14:textId="77777777" w:rsidR="00F50DB3" w:rsidRDefault="00F50DB3" w:rsidP="00F50DB3">
      <w:r>
        <w:t xml:space="preserve">1.1.3. </w:t>
      </w:r>
      <w:r>
        <w:rPr>
          <w:rFonts w:hint="eastAsia"/>
        </w:rPr>
        <w:t>Функции</w:t>
      </w:r>
      <w:r>
        <w:t xml:space="preserve"> </w:t>
      </w:r>
      <w:r>
        <w:rPr>
          <w:rFonts w:hint="eastAsia"/>
        </w:rPr>
        <w:t>эвфемизмов</w:t>
      </w:r>
    </w:p>
    <w:p w14:paraId="19AEF426" w14:textId="77777777" w:rsidR="00F50DB3" w:rsidRDefault="00F50DB3" w:rsidP="00F50DB3"/>
    <w:p w14:paraId="67D92467" w14:textId="77777777" w:rsidR="00F50DB3" w:rsidRDefault="00F50DB3" w:rsidP="00F50DB3">
      <w:r>
        <w:t xml:space="preserve">1.1.4. </w:t>
      </w:r>
      <w:r>
        <w:rPr>
          <w:rFonts w:hint="eastAsia"/>
        </w:rPr>
        <w:t>Классификации</w:t>
      </w:r>
      <w:r>
        <w:t xml:space="preserve"> </w:t>
      </w:r>
      <w:r>
        <w:rPr>
          <w:rFonts w:hint="eastAsia"/>
        </w:rPr>
        <w:t>эвфемизмов</w:t>
      </w:r>
    </w:p>
    <w:p w14:paraId="10567204" w14:textId="77777777" w:rsidR="00F50DB3" w:rsidRDefault="00F50DB3" w:rsidP="00F50DB3"/>
    <w:p w14:paraId="5F60BAD3" w14:textId="77777777" w:rsidR="00F50DB3" w:rsidRDefault="00F50DB3" w:rsidP="00F50DB3">
      <w:r>
        <w:t xml:space="preserve">1.1.5.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эвфемизации</w:t>
      </w:r>
      <w:r>
        <w:t xml:space="preserve">: </w:t>
      </w:r>
      <w:r>
        <w:rPr>
          <w:rFonts w:hint="eastAsia"/>
        </w:rPr>
        <w:t>история</w:t>
      </w:r>
      <w:r>
        <w:t xml:space="preserve"> </w:t>
      </w:r>
      <w:r>
        <w:rPr>
          <w:rFonts w:hint="eastAsia"/>
        </w:rPr>
        <w:t>вопроса</w:t>
      </w:r>
    </w:p>
    <w:p w14:paraId="1CEC1369" w14:textId="77777777" w:rsidR="00F50DB3" w:rsidRDefault="00F50DB3" w:rsidP="00F50DB3"/>
    <w:p w14:paraId="27B1660F" w14:textId="77777777" w:rsidR="00F50DB3" w:rsidRDefault="00F50DB3" w:rsidP="00F50DB3">
      <w:r>
        <w:t xml:space="preserve">1.2. </w:t>
      </w:r>
      <w:r>
        <w:rPr>
          <w:rFonts w:hint="eastAsia"/>
        </w:rPr>
        <w:t>Юмористический</w:t>
      </w:r>
      <w:r>
        <w:t xml:space="preserve"> </w:t>
      </w:r>
      <w:r>
        <w:rPr>
          <w:rFonts w:hint="eastAsia"/>
        </w:rPr>
        <w:t>дискурс</w:t>
      </w:r>
      <w:r>
        <w:t xml:space="preserve">: </w:t>
      </w:r>
      <w:r>
        <w:rPr>
          <w:rFonts w:hint="eastAsia"/>
        </w:rPr>
        <w:t>основные</w:t>
      </w:r>
      <w:r>
        <w:t xml:space="preserve"> </w:t>
      </w:r>
      <w:r>
        <w:rPr>
          <w:rFonts w:hint="eastAsia"/>
        </w:rPr>
        <w:t>аспекты</w:t>
      </w:r>
      <w:r>
        <w:t xml:space="preserve"> </w:t>
      </w:r>
      <w:r>
        <w:rPr>
          <w:rFonts w:hint="eastAsia"/>
        </w:rPr>
        <w:t>изучения</w:t>
      </w:r>
    </w:p>
    <w:p w14:paraId="5BA508CB" w14:textId="77777777" w:rsidR="00F50DB3" w:rsidRDefault="00F50DB3" w:rsidP="00F50DB3"/>
    <w:p w14:paraId="654F2830" w14:textId="77777777" w:rsidR="00F50DB3" w:rsidRDefault="00F50DB3" w:rsidP="00F50DB3">
      <w:r>
        <w:t xml:space="preserve">1.2.1. </w:t>
      </w:r>
      <w:r>
        <w:rPr>
          <w:rFonts w:hint="eastAsia"/>
        </w:rPr>
        <w:t>Понятие</w:t>
      </w:r>
      <w:r>
        <w:t xml:space="preserve"> </w:t>
      </w:r>
      <w:r>
        <w:rPr>
          <w:rFonts w:hint="eastAsia"/>
        </w:rPr>
        <w:t>юмора</w:t>
      </w:r>
      <w:r>
        <w:t xml:space="preserve"> </w:t>
      </w:r>
      <w:r>
        <w:rPr>
          <w:rFonts w:hint="eastAsia"/>
        </w:rPr>
        <w:t>и</w:t>
      </w:r>
      <w:r>
        <w:t xml:space="preserve"> </w:t>
      </w:r>
      <w:r>
        <w:rPr>
          <w:rFonts w:hint="eastAsia"/>
        </w:rPr>
        <w:t>комического</w:t>
      </w:r>
    </w:p>
    <w:p w14:paraId="28C5AE7A" w14:textId="77777777" w:rsidR="00F50DB3" w:rsidRDefault="00F50DB3" w:rsidP="00F50DB3"/>
    <w:p w14:paraId="42C34D85" w14:textId="77777777" w:rsidR="00F50DB3" w:rsidRDefault="00F50DB3" w:rsidP="00F50DB3">
      <w:r>
        <w:t xml:space="preserve">1.2.2. </w:t>
      </w:r>
      <w:r>
        <w:rPr>
          <w:rFonts w:hint="eastAsia"/>
        </w:rPr>
        <w:t>Юмористический</w:t>
      </w:r>
      <w:r>
        <w:t xml:space="preserve"> </w:t>
      </w:r>
      <w:r>
        <w:rPr>
          <w:rFonts w:hint="eastAsia"/>
        </w:rPr>
        <w:t>дискурс</w:t>
      </w:r>
      <w:r>
        <w:t xml:space="preserve"> </w:t>
      </w:r>
      <w:r>
        <w:rPr>
          <w:rFonts w:hint="eastAsia"/>
        </w:rPr>
        <w:t>как</w:t>
      </w:r>
      <w:r>
        <w:t xml:space="preserve"> </w:t>
      </w:r>
      <w:r>
        <w:rPr>
          <w:rFonts w:hint="eastAsia"/>
        </w:rPr>
        <w:t>тип</w:t>
      </w:r>
      <w:r>
        <w:t xml:space="preserve"> </w:t>
      </w:r>
      <w:r>
        <w:rPr>
          <w:rFonts w:hint="eastAsia"/>
        </w:rPr>
        <w:t>дискурса</w:t>
      </w:r>
    </w:p>
    <w:p w14:paraId="5981C0EE" w14:textId="77777777" w:rsidR="00F50DB3" w:rsidRDefault="00F50DB3" w:rsidP="00F50DB3"/>
    <w:p w14:paraId="61D34D97" w14:textId="77777777" w:rsidR="00F50DB3" w:rsidRDefault="00F50DB3" w:rsidP="00F50DB3">
      <w:r>
        <w:t xml:space="preserve">1.2.3. </w:t>
      </w:r>
      <w:r>
        <w:rPr>
          <w:rFonts w:hint="eastAsia"/>
        </w:rPr>
        <w:t>Языковые</w:t>
      </w:r>
      <w:r>
        <w:t xml:space="preserve"> </w:t>
      </w:r>
      <w:r>
        <w:rPr>
          <w:rFonts w:hint="eastAsia"/>
        </w:rPr>
        <w:t>средства</w:t>
      </w:r>
      <w:r>
        <w:t xml:space="preserve"> </w:t>
      </w:r>
      <w:r>
        <w:rPr>
          <w:rFonts w:hint="eastAsia"/>
        </w:rPr>
        <w:t>комического</w:t>
      </w:r>
    </w:p>
    <w:p w14:paraId="02547F9D" w14:textId="77777777" w:rsidR="00F50DB3" w:rsidRDefault="00F50DB3" w:rsidP="00F50DB3"/>
    <w:p w14:paraId="7EB050C5" w14:textId="77777777" w:rsidR="00F50DB3" w:rsidRDefault="00F50DB3" w:rsidP="00F50DB3">
      <w:r>
        <w:lastRenderedPageBreak/>
        <w:t xml:space="preserve">1.2.4. </w:t>
      </w:r>
      <w:r>
        <w:rPr>
          <w:rFonts w:hint="eastAsia"/>
        </w:rPr>
        <w:t>История</w:t>
      </w:r>
      <w:r>
        <w:t xml:space="preserve"> </w:t>
      </w:r>
      <w:r>
        <w:rPr>
          <w:rFonts w:hint="eastAsia"/>
        </w:rPr>
        <w:t>изучения</w:t>
      </w:r>
      <w:r>
        <w:t xml:space="preserve"> </w:t>
      </w:r>
      <w:r>
        <w:rPr>
          <w:rFonts w:hint="eastAsia"/>
        </w:rPr>
        <w:t>юмора</w:t>
      </w:r>
      <w:r>
        <w:t xml:space="preserve"> </w:t>
      </w:r>
      <w:r>
        <w:rPr>
          <w:rFonts w:hint="eastAsia"/>
        </w:rPr>
        <w:t>и</w:t>
      </w:r>
      <w:r>
        <w:t xml:space="preserve"> </w:t>
      </w:r>
      <w:r>
        <w:rPr>
          <w:rFonts w:hint="eastAsia"/>
        </w:rPr>
        <w:t>юмористического</w:t>
      </w:r>
      <w:r>
        <w:t xml:space="preserve"> </w:t>
      </w:r>
      <w:r>
        <w:rPr>
          <w:rFonts w:hint="eastAsia"/>
        </w:rPr>
        <w:t>дискурса</w:t>
      </w:r>
      <w:r>
        <w:t xml:space="preserve"> </w:t>
      </w:r>
      <w:r>
        <w:rPr>
          <w:rFonts w:hint="eastAsia"/>
        </w:rPr>
        <w:t>в</w:t>
      </w:r>
      <w:r>
        <w:t xml:space="preserve"> </w:t>
      </w:r>
      <w:r>
        <w:rPr>
          <w:rFonts w:hint="eastAsia"/>
        </w:rPr>
        <w:t>российском</w:t>
      </w:r>
      <w:r>
        <w:t xml:space="preserve"> </w:t>
      </w:r>
      <w:r>
        <w:rPr>
          <w:rFonts w:hint="eastAsia"/>
        </w:rPr>
        <w:t>языкознании</w:t>
      </w:r>
    </w:p>
    <w:p w14:paraId="4D179240" w14:textId="77777777" w:rsidR="00F50DB3" w:rsidRDefault="00F50DB3" w:rsidP="00F50DB3"/>
    <w:p w14:paraId="1C527566" w14:textId="77777777" w:rsidR="00F50DB3" w:rsidRDefault="00F50DB3" w:rsidP="00F50DB3">
      <w:r>
        <w:rPr>
          <w:rFonts w:hint="eastAsia"/>
        </w:rPr>
        <w:t>Выводы</w:t>
      </w:r>
    </w:p>
    <w:p w14:paraId="226E7CDC" w14:textId="77777777" w:rsidR="00F50DB3" w:rsidRDefault="00F50DB3" w:rsidP="00F50DB3"/>
    <w:p w14:paraId="03B8BD3F" w14:textId="77777777" w:rsidR="00F50DB3" w:rsidRDefault="00F50DB3" w:rsidP="00F50DB3">
      <w:r>
        <w:rPr>
          <w:rFonts w:hint="eastAsia"/>
        </w:rPr>
        <w:t>ГЛАВА</w:t>
      </w:r>
      <w:r>
        <w:t xml:space="preserve"> 2. </w:t>
      </w:r>
      <w:r>
        <w:rPr>
          <w:rFonts w:hint="eastAsia"/>
        </w:rPr>
        <w:t>ЭВФЕМИЗАЦИЯ</w:t>
      </w:r>
      <w:r>
        <w:t xml:space="preserve"> </w:t>
      </w:r>
      <w:r>
        <w:rPr>
          <w:rFonts w:hint="eastAsia"/>
        </w:rPr>
        <w:t>В</w:t>
      </w:r>
      <w:r>
        <w:t xml:space="preserve"> </w:t>
      </w:r>
      <w:r>
        <w:rPr>
          <w:rFonts w:hint="eastAsia"/>
        </w:rPr>
        <w:t>СОВРЕМЕННОМ</w:t>
      </w:r>
      <w:r>
        <w:t xml:space="preserve"> </w:t>
      </w:r>
      <w:r>
        <w:rPr>
          <w:rFonts w:hint="eastAsia"/>
        </w:rPr>
        <w:t>ЮМОРИСТИЧЕСКОМ</w:t>
      </w:r>
    </w:p>
    <w:p w14:paraId="6140CBA3" w14:textId="77777777" w:rsidR="00F50DB3" w:rsidRDefault="00F50DB3" w:rsidP="00F50DB3"/>
    <w:p w14:paraId="0DD11D6F" w14:textId="77777777" w:rsidR="00F50DB3" w:rsidRDefault="00F50DB3" w:rsidP="00F50DB3">
      <w:r>
        <w:rPr>
          <w:rFonts w:hint="eastAsia"/>
        </w:rPr>
        <w:t>ДИСКУРСЕ</w:t>
      </w:r>
    </w:p>
    <w:p w14:paraId="2A62F069" w14:textId="77777777" w:rsidR="00F50DB3" w:rsidRDefault="00F50DB3" w:rsidP="00F50DB3"/>
    <w:p w14:paraId="30ADB1C1" w14:textId="77777777" w:rsidR="00F50DB3" w:rsidRDefault="00F50DB3" w:rsidP="00F50DB3">
      <w:r>
        <w:t xml:space="preserve">2.1. </w:t>
      </w:r>
      <w:r>
        <w:rPr>
          <w:rFonts w:hint="eastAsia"/>
        </w:rPr>
        <w:t>Способы</w:t>
      </w:r>
      <w:r>
        <w:t xml:space="preserve"> </w:t>
      </w:r>
      <w:r>
        <w:rPr>
          <w:rFonts w:hint="eastAsia"/>
        </w:rPr>
        <w:t>образования</w:t>
      </w:r>
      <w:r>
        <w:t xml:space="preserve"> </w:t>
      </w:r>
      <w:r>
        <w:rPr>
          <w:rFonts w:hint="eastAsia"/>
        </w:rPr>
        <w:t>эвфемизмов</w:t>
      </w:r>
      <w:r>
        <w:t xml:space="preserve"> </w:t>
      </w:r>
      <w:r>
        <w:rPr>
          <w:rFonts w:hint="eastAsia"/>
        </w:rPr>
        <w:t>в</w:t>
      </w:r>
      <w:r>
        <w:t xml:space="preserve"> </w:t>
      </w:r>
      <w:r>
        <w:rPr>
          <w:rFonts w:hint="eastAsia"/>
        </w:rPr>
        <w:t>современном</w:t>
      </w:r>
      <w:r>
        <w:t xml:space="preserve"> </w:t>
      </w:r>
      <w:r>
        <w:rPr>
          <w:rFonts w:hint="eastAsia"/>
        </w:rPr>
        <w:t>юмористическом</w:t>
      </w:r>
      <w:r>
        <w:t xml:space="preserve"> </w:t>
      </w:r>
      <w:r>
        <w:rPr>
          <w:rFonts w:hint="eastAsia"/>
        </w:rPr>
        <w:t>дискурсе</w:t>
      </w:r>
    </w:p>
    <w:p w14:paraId="12890924" w14:textId="77777777" w:rsidR="00F50DB3" w:rsidRDefault="00F50DB3" w:rsidP="00F50DB3"/>
    <w:p w14:paraId="2E305D41" w14:textId="77777777" w:rsidR="00F50DB3" w:rsidRDefault="00F50DB3" w:rsidP="00F50DB3">
      <w:r>
        <w:t xml:space="preserve">2.1.1. </w:t>
      </w:r>
      <w:r>
        <w:rPr>
          <w:rFonts w:hint="eastAsia"/>
        </w:rPr>
        <w:t>Эвфемизмы</w:t>
      </w:r>
      <w:r>
        <w:t xml:space="preserve"> </w:t>
      </w:r>
      <w:r>
        <w:rPr>
          <w:rFonts w:hint="eastAsia"/>
        </w:rPr>
        <w:t>на</w:t>
      </w:r>
      <w:r>
        <w:t xml:space="preserve"> </w:t>
      </w:r>
      <w:r>
        <w:rPr>
          <w:rFonts w:hint="eastAsia"/>
        </w:rPr>
        <w:t>фонетическом</w:t>
      </w:r>
      <w:r>
        <w:t xml:space="preserve"> </w:t>
      </w:r>
      <w:r>
        <w:rPr>
          <w:rFonts w:hint="eastAsia"/>
        </w:rPr>
        <w:t>уровне</w:t>
      </w:r>
    </w:p>
    <w:p w14:paraId="107662C7" w14:textId="77777777" w:rsidR="00F50DB3" w:rsidRDefault="00F50DB3" w:rsidP="00F50DB3"/>
    <w:p w14:paraId="28B82FCE" w14:textId="77777777" w:rsidR="00F50DB3" w:rsidRDefault="00F50DB3" w:rsidP="00F50DB3">
      <w:r>
        <w:t xml:space="preserve">2.1.2. </w:t>
      </w:r>
      <w:r>
        <w:rPr>
          <w:rFonts w:hint="eastAsia"/>
        </w:rPr>
        <w:t>Образование</w:t>
      </w:r>
      <w:r>
        <w:t xml:space="preserve"> </w:t>
      </w:r>
      <w:r>
        <w:rPr>
          <w:rFonts w:hint="eastAsia"/>
        </w:rPr>
        <w:t>эвфемизмов</w:t>
      </w:r>
      <w:r>
        <w:t xml:space="preserve"> </w:t>
      </w:r>
      <w:r>
        <w:rPr>
          <w:rFonts w:hint="eastAsia"/>
        </w:rPr>
        <w:t>на</w:t>
      </w:r>
      <w:r>
        <w:t xml:space="preserve"> </w:t>
      </w:r>
      <w:r>
        <w:rPr>
          <w:rFonts w:hint="eastAsia"/>
        </w:rPr>
        <w:t>лексическом</w:t>
      </w:r>
      <w:r>
        <w:t xml:space="preserve"> </w:t>
      </w:r>
      <w:r>
        <w:rPr>
          <w:rFonts w:hint="eastAsia"/>
        </w:rPr>
        <w:t>уровне</w:t>
      </w:r>
    </w:p>
    <w:p w14:paraId="3D0EBE90" w14:textId="77777777" w:rsidR="00F50DB3" w:rsidRDefault="00F50DB3" w:rsidP="00F50DB3"/>
    <w:p w14:paraId="79B17426" w14:textId="77777777" w:rsidR="00F50DB3" w:rsidRDefault="00F50DB3" w:rsidP="00F50DB3">
      <w:r>
        <w:t xml:space="preserve">2.1.3. </w:t>
      </w:r>
      <w:r>
        <w:rPr>
          <w:rFonts w:hint="eastAsia"/>
        </w:rPr>
        <w:t>Стилистический</w:t>
      </w:r>
      <w:r>
        <w:t xml:space="preserve"> </w:t>
      </w:r>
      <w:r>
        <w:rPr>
          <w:rFonts w:hint="eastAsia"/>
        </w:rPr>
        <w:t>контраст</w:t>
      </w:r>
      <w:r>
        <w:t xml:space="preserve"> </w:t>
      </w:r>
      <w:r>
        <w:rPr>
          <w:rFonts w:hint="eastAsia"/>
        </w:rPr>
        <w:t>как</w:t>
      </w:r>
      <w:r>
        <w:t xml:space="preserve"> </w:t>
      </w:r>
      <w:r>
        <w:rPr>
          <w:rFonts w:hint="eastAsia"/>
        </w:rPr>
        <w:t>приём</w:t>
      </w:r>
      <w:r>
        <w:t xml:space="preserve"> </w:t>
      </w:r>
      <w:r>
        <w:rPr>
          <w:rFonts w:hint="eastAsia"/>
        </w:rPr>
        <w:t>эвфемизации</w:t>
      </w:r>
    </w:p>
    <w:p w14:paraId="27C1CDD7" w14:textId="77777777" w:rsidR="00F50DB3" w:rsidRDefault="00F50DB3" w:rsidP="00F50DB3"/>
    <w:p w14:paraId="51028AA5" w14:textId="77777777" w:rsidR="00F50DB3" w:rsidRDefault="00F50DB3" w:rsidP="00F50DB3">
      <w:r>
        <w:t xml:space="preserve">2.1.4. </w:t>
      </w:r>
      <w:r>
        <w:rPr>
          <w:rFonts w:hint="eastAsia"/>
        </w:rPr>
        <w:t>Словообразовательные</w:t>
      </w:r>
      <w:r>
        <w:t xml:space="preserve"> </w:t>
      </w:r>
      <w:r>
        <w:rPr>
          <w:rFonts w:hint="eastAsia"/>
        </w:rPr>
        <w:t>особенности</w:t>
      </w:r>
      <w:r>
        <w:t xml:space="preserve"> </w:t>
      </w:r>
      <w:r>
        <w:rPr>
          <w:rFonts w:hint="eastAsia"/>
        </w:rPr>
        <w:t>эвфемизмов</w:t>
      </w:r>
      <w:r>
        <w:t xml:space="preserve"> </w:t>
      </w:r>
      <w:r>
        <w:rPr>
          <w:rFonts w:hint="eastAsia"/>
        </w:rPr>
        <w:t>в</w:t>
      </w:r>
      <w:r>
        <w:t xml:space="preserve"> </w:t>
      </w:r>
      <w:r>
        <w:rPr>
          <w:rFonts w:hint="eastAsia"/>
        </w:rPr>
        <w:t>юмористическом</w:t>
      </w:r>
      <w:r>
        <w:t xml:space="preserve"> </w:t>
      </w:r>
      <w:r>
        <w:rPr>
          <w:rFonts w:hint="eastAsia"/>
        </w:rPr>
        <w:t>дискурсе</w:t>
      </w:r>
    </w:p>
    <w:p w14:paraId="698DB81A" w14:textId="77777777" w:rsidR="00F50DB3" w:rsidRDefault="00F50DB3" w:rsidP="00F50DB3"/>
    <w:p w14:paraId="7CDCA751" w14:textId="77777777" w:rsidR="00F50DB3" w:rsidRDefault="00F50DB3" w:rsidP="00F50DB3">
      <w:r>
        <w:t xml:space="preserve">2.1.5. </w:t>
      </w:r>
      <w:r>
        <w:rPr>
          <w:rFonts w:hint="eastAsia"/>
        </w:rPr>
        <w:t>Морфологические</w:t>
      </w:r>
      <w:r>
        <w:t xml:space="preserve"> </w:t>
      </w:r>
      <w:r>
        <w:rPr>
          <w:rFonts w:hint="eastAsia"/>
        </w:rPr>
        <w:t>средства</w:t>
      </w:r>
      <w:r>
        <w:t xml:space="preserve"> </w:t>
      </w:r>
      <w:r>
        <w:rPr>
          <w:rFonts w:hint="eastAsia"/>
        </w:rPr>
        <w:t>эвфемизации</w:t>
      </w:r>
      <w:r>
        <w:t xml:space="preserve"> </w:t>
      </w:r>
      <w:r>
        <w:rPr>
          <w:rFonts w:hint="eastAsia"/>
        </w:rPr>
        <w:t>в</w:t>
      </w:r>
      <w:r>
        <w:t xml:space="preserve"> </w:t>
      </w:r>
      <w:r>
        <w:rPr>
          <w:rFonts w:hint="eastAsia"/>
        </w:rPr>
        <w:t>юмористическом</w:t>
      </w:r>
      <w:r>
        <w:t xml:space="preserve"> </w:t>
      </w:r>
      <w:r>
        <w:rPr>
          <w:rFonts w:hint="eastAsia"/>
        </w:rPr>
        <w:t>дискурсе</w:t>
      </w:r>
    </w:p>
    <w:p w14:paraId="380BC184" w14:textId="77777777" w:rsidR="00F50DB3" w:rsidRDefault="00F50DB3" w:rsidP="00F50DB3"/>
    <w:p w14:paraId="360BBECB" w14:textId="77777777" w:rsidR="00F50DB3" w:rsidRDefault="00F50DB3" w:rsidP="00F50DB3">
      <w:r>
        <w:t xml:space="preserve">2.1.6. </w:t>
      </w:r>
      <w:r>
        <w:rPr>
          <w:rFonts w:hint="eastAsia"/>
        </w:rPr>
        <w:t>Обыгрывание</w:t>
      </w:r>
      <w:r>
        <w:t xml:space="preserve"> </w:t>
      </w:r>
      <w:r>
        <w:rPr>
          <w:rFonts w:hint="eastAsia"/>
        </w:rPr>
        <w:t>прецедентных</w:t>
      </w:r>
      <w:r>
        <w:t xml:space="preserve"> </w:t>
      </w:r>
      <w:r>
        <w:rPr>
          <w:rFonts w:hint="eastAsia"/>
        </w:rPr>
        <w:t>текстов</w:t>
      </w:r>
      <w:r>
        <w:t xml:space="preserve"> </w:t>
      </w:r>
      <w:r>
        <w:rPr>
          <w:rFonts w:hint="eastAsia"/>
        </w:rPr>
        <w:t>как</w:t>
      </w:r>
      <w:r>
        <w:t xml:space="preserve"> </w:t>
      </w:r>
      <w:r>
        <w:rPr>
          <w:rFonts w:hint="eastAsia"/>
        </w:rPr>
        <w:t>приём</w:t>
      </w:r>
      <w:r>
        <w:t xml:space="preserve"> </w:t>
      </w:r>
      <w:r>
        <w:rPr>
          <w:rFonts w:hint="eastAsia"/>
        </w:rPr>
        <w:t>эвфемизации</w:t>
      </w:r>
    </w:p>
    <w:p w14:paraId="7BA3436A" w14:textId="77777777" w:rsidR="00F50DB3" w:rsidRDefault="00F50DB3" w:rsidP="00F50DB3"/>
    <w:p w14:paraId="415E3943" w14:textId="77777777" w:rsidR="00F50DB3" w:rsidRDefault="00F50DB3" w:rsidP="00F50DB3">
      <w:r>
        <w:t xml:space="preserve">2.1.7. </w:t>
      </w:r>
      <w:r>
        <w:rPr>
          <w:rFonts w:hint="eastAsia"/>
        </w:rPr>
        <w:t>Эвфемизмы</w:t>
      </w:r>
      <w:r>
        <w:t xml:space="preserve"> </w:t>
      </w:r>
      <w:r>
        <w:rPr>
          <w:rFonts w:hint="eastAsia"/>
        </w:rPr>
        <w:t>на</w:t>
      </w:r>
      <w:r>
        <w:t xml:space="preserve"> </w:t>
      </w:r>
      <w:r>
        <w:rPr>
          <w:rFonts w:hint="eastAsia"/>
        </w:rPr>
        <w:t>синтаксическом</w:t>
      </w:r>
      <w:r>
        <w:t xml:space="preserve"> </w:t>
      </w:r>
      <w:r>
        <w:rPr>
          <w:rFonts w:hint="eastAsia"/>
        </w:rPr>
        <w:t>уровне</w:t>
      </w:r>
    </w:p>
    <w:p w14:paraId="56C78DA4" w14:textId="77777777" w:rsidR="00F50DB3" w:rsidRDefault="00F50DB3" w:rsidP="00F50DB3"/>
    <w:p w14:paraId="40919F4D" w14:textId="77777777" w:rsidR="00F50DB3" w:rsidRDefault="00F50DB3" w:rsidP="00F50DB3">
      <w:r>
        <w:t xml:space="preserve">2.1.8. </w:t>
      </w:r>
      <w:r>
        <w:rPr>
          <w:rFonts w:hint="eastAsia"/>
        </w:rPr>
        <w:t>Эвфемизация</w:t>
      </w:r>
      <w:r>
        <w:t xml:space="preserve"> </w:t>
      </w:r>
      <w:r>
        <w:rPr>
          <w:rFonts w:hint="eastAsia"/>
        </w:rPr>
        <w:t>на</w:t>
      </w:r>
      <w:r>
        <w:t xml:space="preserve"> </w:t>
      </w:r>
      <w:r>
        <w:rPr>
          <w:rFonts w:hint="eastAsia"/>
        </w:rPr>
        <w:t>текстуальном</w:t>
      </w:r>
      <w:r>
        <w:t xml:space="preserve"> </w:t>
      </w:r>
      <w:r>
        <w:rPr>
          <w:rFonts w:hint="eastAsia"/>
        </w:rPr>
        <w:t>уровне</w:t>
      </w:r>
    </w:p>
    <w:p w14:paraId="2D9914D5" w14:textId="77777777" w:rsidR="00F50DB3" w:rsidRDefault="00F50DB3" w:rsidP="00F50DB3"/>
    <w:p w14:paraId="64C0EA45" w14:textId="77777777" w:rsidR="00F50DB3" w:rsidRDefault="00F50DB3" w:rsidP="00F50DB3">
      <w:r>
        <w:lastRenderedPageBreak/>
        <w:t xml:space="preserve">2.2. </w:t>
      </w:r>
      <w:r>
        <w:rPr>
          <w:rFonts w:hint="eastAsia"/>
        </w:rPr>
        <w:t>Функции</w:t>
      </w:r>
      <w:r>
        <w:t xml:space="preserve"> </w:t>
      </w:r>
      <w:r>
        <w:rPr>
          <w:rFonts w:hint="eastAsia"/>
        </w:rPr>
        <w:t>эвфемизмов</w:t>
      </w:r>
      <w:r>
        <w:t xml:space="preserve"> </w:t>
      </w:r>
      <w:r>
        <w:rPr>
          <w:rFonts w:hint="eastAsia"/>
        </w:rPr>
        <w:t>в</w:t>
      </w:r>
      <w:r>
        <w:t xml:space="preserve"> </w:t>
      </w:r>
      <w:r>
        <w:rPr>
          <w:rFonts w:hint="eastAsia"/>
        </w:rPr>
        <w:t>юмористическом</w:t>
      </w:r>
      <w:r>
        <w:t xml:space="preserve"> </w:t>
      </w:r>
      <w:r>
        <w:rPr>
          <w:rFonts w:hint="eastAsia"/>
        </w:rPr>
        <w:t>дискурсе</w:t>
      </w:r>
    </w:p>
    <w:p w14:paraId="57E8506D" w14:textId="77777777" w:rsidR="00F50DB3" w:rsidRDefault="00F50DB3" w:rsidP="00F50DB3"/>
    <w:p w14:paraId="06624D01" w14:textId="77777777" w:rsidR="00F50DB3" w:rsidRDefault="00F50DB3" w:rsidP="00F50DB3">
      <w:r>
        <w:t xml:space="preserve">2.3. </w:t>
      </w:r>
      <w:r>
        <w:rPr>
          <w:rFonts w:hint="eastAsia"/>
        </w:rPr>
        <w:t>Эвфемизмы</w:t>
      </w:r>
      <w:r>
        <w:t xml:space="preserve"> </w:t>
      </w:r>
      <w:r>
        <w:rPr>
          <w:rFonts w:hint="eastAsia"/>
        </w:rPr>
        <w:t>в</w:t>
      </w:r>
      <w:r>
        <w:t xml:space="preserve"> </w:t>
      </w:r>
      <w:r>
        <w:rPr>
          <w:rFonts w:hint="eastAsia"/>
        </w:rPr>
        <w:t>юмористическом</w:t>
      </w:r>
      <w:r>
        <w:t xml:space="preserve"> </w:t>
      </w:r>
      <w:r>
        <w:rPr>
          <w:rFonts w:hint="eastAsia"/>
        </w:rPr>
        <w:t>дискурсе</w:t>
      </w:r>
      <w:r>
        <w:t xml:space="preserve"> </w:t>
      </w:r>
      <w:r>
        <w:rPr>
          <w:rFonts w:hint="eastAsia"/>
        </w:rPr>
        <w:t>русского</w:t>
      </w:r>
      <w:r>
        <w:t xml:space="preserve"> </w:t>
      </w:r>
      <w:r>
        <w:rPr>
          <w:rFonts w:hint="eastAsia"/>
        </w:rPr>
        <w:t>и</w:t>
      </w:r>
      <w:r>
        <w:t xml:space="preserve"> </w:t>
      </w:r>
      <w:r>
        <w:rPr>
          <w:rFonts w:hint="eastAsia"/>
        </w:rPr>
        <w:t>китайского</w:t>
      </w:r>
    </w:p>
    <w:p w14:paraId="0430C5F5" w14:textId="77777777" w:rsidR="00F50DB3" w:rsidRDefault="00F50DB3" w:rsidP="00F50DB3"/>
    <w:p w14:paraId="5E26EA05" w14:textId="77777777" w:rsidR="00F50DB3" w:rsidRDefault="00F50DB3" w:rsidP="00F50DB3">
      <w:r>
        <w:rPr>
          <w:rFonts w:hint="eastAsia"/>
        </w:rPr>
        <w:t>языков</w:t>
      </w:r>
      <w:r>
        <w:t xml:space="preserve">: </w:t>
      </w:r>
      <w:r>
        <w:rPr>
          <w:rFonts w:hint="eastAsia"/>
        </w:rPr>
        <w:t>сопоставительный</w:t>
      </w:r>
      <w:r>
        <w:t xml:space="preserve"> </w:t>
      </w:r>
      <w:r>
        <w:rPr>
          <w:rFonts w:hint="eastAsia"/>
        </w:rPr>
        <w:t>аспект</w:t>
      </w:r>
    </w:p>
    <w:p w14:paraId="15ECAD7E" w14:textId="77777777" w:rsidR="00F50DB3" w:rsidRDefault="00F50DB3" w:rsidP="00F50DB3"/>
    <w:p w14:paraId="33C86EED" w14:textId="77777777" w:rsidR="00F50DB3" w:rsidRDefault="00F50DB3" w:rsidP="00F50DB3">
      <w:r>
        <w:rPr>
          <w:rFonts w:hint="eastAsia"/>
        </w:rPr>
        <w:t>Выводы</w:t>
      </w:r>
    </w:p>
    <w:p w14:paraId="2B543DC2" w14:textId="77777777" w:rsidR="00F50DB3" w:rsidRDefault="00F50DB3" w:rsidP="00F50DB3"/>
    <w:p w14:paraId="59D21623" w14:textId="77777777" w:rsidR="00F50DB3" w:rsidRDefault="00F50DB3" w:rsidP="00F50DB3">
      <w:r>
        <w:rPr>
          <w:rFonts w:hint="eastAsia"/>
        </w:rPr>
        <w:t>ГЛАВА</w:t>
      </w:r>
      <w:r>
        <w:t xml:space="preserve"> 3. </w:t>
      </w:r>
      <w:r>
        <w:rPr>
          <w:rFonts w:hint="eastAsia"/>
        </w:rPr>
        <w:t>ОСОБЕННОСТИ</w:t>
      </w:r>
      <w:r>
        <w:t xml:space="preserve"> </w:t>
      </w:r>
      <w:r>
        <w:rPr>
          <w:rFonts w:hint="eastAsia"/>
        </w:rPr>
        <w:t>ЭВФЕМИЗАЦИИ</w:t>
      </w:r>
      <w:r>
        <w:t xml:space="preserve"> </w:t>
      </w:r>
      <w:r>
        <w:rPr>
          <w:rFonts w:hint="eastAsia"/>
        </w:rPr>
        <w:t>В</w:t>
      </w:r>
      <w:r>
        <w:t xml:space="preserve"> </w:t>
      </w:r>
      <w:r>
        <w:rPr>
          <w:rFonts w:hint="eastAsia"/>
        </w:rPr>
        <w:t>РАЗНЫХ</w:t>
      </w:r>
      <w:r>
        <w:t xml:space="preserve"> </w:t>
      </w:r>
      <w:r>
        <w:rPr>
          <w:rFonts w:hint="eastAsia"/>
        </w:rPr>
        <w:t>ЖАНРАХ</w:t>
      </w:r>
      <w:r>
        <w:t xml:space="preserve"> </w:t>
      </w:r>
      <w:r>
        <w:rPr>
          <w:rFonts w:hint="eastAsia"/>
        </w:rPr>
        <w:t>ЮМОРИСТИЧЕСКОГО</w:t>
      </w:r>
      <w:r>
        <w:t xml:space="preserve"> </w:t>
      </w:r>
      <w:r>
        <w:rPr>
          <w:rFonts w:hint="eastAsia"/>
        </w:rPr>
        <w:t>ДИСКУРСА</w:t>
      </w:r>
    </w:p>
    <w:p w14:paraId="6BA834AC" w14:textId="77777777" w:rsidR="00F50DB3" w:rsidRDefault="00F50DB3" w:rsidP="00F50DB3"/>
    <w:p w14:paraId="2EF9A345" w14:textId="77777777" w:rsidR="00F50DB3" w:rsidRDefault="00F50DB3" w:rsidP="00F50DB3">
      <w:r>
        <w:t xml:space="preserve">3.1. </w:t>
      </w:r>
      <w:r>
        <w:rPr>
          <w:rFonts w:hint="eastAsia"/>
        </w:rPr>
        <w:t>Эвфемизмы</w:t>
      </w:r>
      <w:r>
        <w:t xml:space="preserve"> </w:t>
      </w:r>
      <w:r>
        <w:rPr>
          <w:rFonts w:hint="eastAsia"/>
        </w:rPr>
        <w:t>в</w:t>
      </w:r>
      <w:r>
        <w:t xml:space="preserve"> </w:t>
      </w:r>
      <w:r>
        <w:rPr>
          <w:rFonts w:hint="eastAsia"/>
        </w:rPr>
        <w:t>современном</w:t>
      </w:r>
      <w:r>
        <w:t xml:space="preserve"> </w:t>
      </w:r>
      <w:r>
        <w:rPr>
          <w:rFonts w:hint="eastAsia"/>
        </w:rPr>
        <w:t>русском</w:t>
      </w:r>
      <w:r>
        <w:t xml:space="preserve"> </w:t>
      </w:r>
      <w:r>
        <w:rPr>
          <w:rFonts w:hint="eastAsia"/>
        </w:rPr>
        <w:t>анекдоте</w:t>
      </w:r>
    </w:p>
    <w:p w14:paraId="39F9606A" w14:textId="77777777" w:rsidR="00F50DB3" w:rsidRDefault="00F50DB3" w:rsidP="00F50DB3"/>
    <w:p w14:paraId="2EF48DE3" w14:textId="77777777" w:rsidR="00F50DB3" w:rsidRDefault="00F50DB3" w:rsidP="00F50DB3">
      <w:r>
        <w:t xml:space="preserve">3.2. </w:t>
      </w:r>
      <w:r>
        <w:rPr>
          <w:rFonts w:hint="eastAsia"/>
        </w:rPr>
        <w:t>Эвфемизмы</w:t>
      </w:r>
      <w:r>
        <w:t xml:space="preserve"> </w:t>
      </w:r>
      <w:r>
        <w:rPr>
          <w:rFonts w:hint="eastAsia"/>
        </w:rPr>
        <w:t>в</w:t>
      </w:r>
      <w:r>
        <w:t xml:space="preserve"> </w:t>
      </w:r>
      <w:r>
        <w:rPr>
          <w:rFonts w:hint="eastAsia"/>
        </w:rPr>
        <w:t>репризах</w:t>
      </w:r>
      <w:r>
        <w:t xml:space="preserve"> </w:t>
      </w:r>
      <w:r>
        <w:rPr>
          <w:rFonts w:hint="eastAsia"/>
        </w:rPr>
        <w:t>КВН</w:t>
      </w:r>
    </w:p>
    <w:p w14:paraId="76F40CF6" w14:textId="77777777" w:rsidR="00F50DB3" w:rsidRDefault="00F50DB3" w:rsidP="00F50DB3"/>
    <w:p w14:paraId="0BA22EDC" w14:textId="77777777" w:rsidR="00F50DB3" w:rsidRDefault="00F50DB3" w:rsidP="00F50DB3">
      <w:r>
        <w:t xml:space="preserve">3.3. </w:t>
      </w:r>
      <w:r>
        <w:rPr>
          <w:rFonts w:hint="eastAsia"/>
        </w:rPr>
        <w:t>Эвфемизмы</w:t>
      </w:r>
      <w:r>
        <w:t xml:space="preserve"> </w:t>
      </w:r>
      <w:r>
        <w:rPr>
          <w:rFonts w:hint="eastAsia"/>
        </w:rPr>
        <w:t>в</w:t>
      </w:r>
      <w:r>
        <w:t xml:space="preserve"> </w:t>
      </w:r>
      <w:r>
        <w:rPr>
          <w:rFonts w:hint="eastAsia"/>
        </w:rPr>
        <w:t>жанре</w:t>
      </w:r>
      <w:r>
        <w:t xml:space="preserve"> </w:t>
      </w:r>
      <w:r>
        <w:rPr>
          <w:rFonts w:hint="eastAsia"/>
        </w:rPr>
        <w:t>детского</w:t>
      </w:r>
      <w:r>
        <w:t xml:space="preserve"> </w:t>
      </w:r>
      <w:r>
        <w:rPr>
          <w:rFonts w:hint="eastAsia"/>
        </w:rPr>
        <w:t>садистского</w:t>
      </w:r>
      <w:r>
        <w:t xml:space="preserve"> </w:t>
      </w:r>
      <w:r>
        <w:rPr>
          <w:rFonts w:hint="eastAsia"/>
        </w:rPr>
        <w:t>стишка</w:t>
      </w:r>
    </w:p>
    <w:p w14:paraId="67EC5A34" w14:textId="77777777" w:rsidR="00F50DB3" w:rsidRDefault="00F50DB3" w:rsidP="00F50DB3"/>
    <w:p w14:paraId="714D6424" w14:textId="77777777" w:rsidR="00F50DB3" w:rsidRDefault="00F50DB3" w:rsidP="00F50DB3">
      <w:r>
        <w:t xml:space="preserve">3.4. </w:t>
      </w:r>
      <w:r>
        <w:rPr>
          <w:rFonts w:hint="eastAsia"/>
        </w:rPr>
        <w:t>Эвфемизмы</w:t>
      </w:r>
      <w:r>
        <w:t xml:space="preserve"> </w:t>
      </w:r>
      <w:r>
        <w:rPr>
          <w:rFonts w:hint="eastAsia"/>
        </w:rPr>
        <w:t>в</w:t>
      </w:r>
      <w:r>
        <w:t xml:space="preserve"> </w:t>
      </w:r>
      <w:r>
        <w:rPr>
          <w:rFonts w:hint="eastAsia"/>
        </w:rPr>
        <w:t>современном</w:t>
      </w:r>
      <w:r>
        <w:t xml:space="preserve"> </w:t>
      </w:r>
      <w:r>
        <w:rPr>
          <w:rFonts w:hint="eastAsia"/>
        </w:rPr>
        <w:t>российском</w:t>
      </w:r>
      <w:r>
        <w:t xml:space="preserve"> </w:t>
      </w:r>
      <w:r>
        <w:rPr>
          <w:rFonts w:hint="eastAsia"/>
        </w:rPr>
        <w:t>ситкоме</w:t>
      </w:r>
    </w:p>
    <w:p w14:paraId="41079E75" w14:textId="77777777" w:rsidR="00F50DB3" w:rsidRDefault="00F50DB3" w:rsidP="00F50DB3"/>
    <w:p w14:paraId="5C56BF33" w14:textId="77777777" w:rsidR="00F50DB3" w:rsidRDefault="00F50DB3" w:rsidP="00F50DB3">
      <w:r>
        <w:rPr>
          <w:rFonts w:hint="eastAsia"/>
        </w:rPr>
        <w:t>Выводы</w:t>
      </w:r>
    </w:p>
    <w:p w14:paraId="06F1F96C" w14:textId="77777777" w:rsidR="00F50DB3" w:rsidRDefault="00F50DB3" w:rsidP="00F50DB3"/>
    <w:p w14:paraId="0BFA5B4F" w14:textId="77777777" w:rsidR="00F50DB3" w:rsidRDefault="00F50DB3" w:rsidP="00F50DB3">
      <w:r>
        <w:rPr>
          <w:rFonts w:hint="eastAsia"/>
        </w:rPr>
        <w:t>ЗАКЛЮЧЕНИЕ</w:t>
      </w:r>
    </w:p>
    <w:p w14:paraId="1E8DAC95" w14:textId="77777777" w:rsidR="00F50DB3" w:rsidRDefault="00F50DB3" w:rsidP="00F50DB3"/>
    <w:p w14:paraId="3C22A386" w14:textId="77777777" w:rsidR="00F50DB3" w:rsidRDefault="00F50DB3" w:rsidP="00F50DB3">
      <w:r>
        <w:rPr>
          <w:rFonts w:hint="eastAsia"/>
        </w:rPr>
        <w:t>БИБЛИОГРАФИЧЕСКИЙ</w:t>
      </w:r>
      <w:r>
        <w:t xml:space="preserve"> </w:t>
      </w:r>
      <w:r>
        <w:rPr>
          <w:rFonts w:hint="eastAsia"/>
        </w:rPr>
        <w:t>СПИСОК</w:t>
      </w:r>
    </w:p>
    <w:p w14:paraId="17E82BE4" w14:textId="77777777" w:rsidR="00F50DB3" w:rsidRDefault="00F50DB3" w:rsidP="00F50DB3"/>
    <w:p w14:paraId="40E885FF" w14:textId="77777777" w:rsidR="00F50DB3" w:rsidRDefault="00F50DB3" w:rsidP="00F50DB3">
      <w:r>
        <w:rPr>
          <w:rFonts w:hint="eastAsia"/>
        </w:rPr>
        <w:t>СПИСОК</w:t>
      </w:r>
      <w:r>
        <w:t xml:space="preserve"> </w:t>
      </w:r>
      <w:r>
        <w:rPr>
          <w:rFonts w:hint="eastAsia"/>
        </w:rPr>
        <w:t>СЛОВАРЕЙ</w:t>
      </w:r>
      <w:r>
        <w:t xml:space="preserve"> </w:t>
      </w:r>
      <w:r>
        <w:rPr>
          <w:rFonts w:hint="eastAsia"/>
        </w:rPr>
        <w:t>И</w:t>
      </w:r>
      <w:r>
        <w:t xml:space="preserve"> </w:t>
      </w:r>
      <w:r>
        <w:rPr>
          <w:rFonts w:hint="eastAsia"/>
        </w:rPr>
        <w:t>ЭНЦИКЛОПЕДИЙ</w:t>
      </w:r>
    </w:p>
    <w:p w14:paraId="33695C02" w14:textId="77777777" w:rsidR="00F50DB3" w:rsidRDefault="00F50DB3" w:rsidP="00F50DB3"/>
    <w:p w14:paraId="1FE9F819" w14:textId="6BFB806E" w:rsidR="00F50DB3" w:rsidRPr="00F50DB3" w:rsidRDefault="00F50DB3" w:rsidP="00F50DB3">
      <w:r>
        <w:rPr>
          <w:rFonts w:hint="eastAsia"/>
        </w:rPr>
        <w:t>СПИСОК</w:t>
      </w:r>
      <w:r>
        <w:t xml:space="preserve"> </w:t>
      </w:r>
      <w:r>
        <w:rPr>
          <w:rFonts w:hint="eastAsia"/>
        </w:rPr>
        <w:t>ИСТОЧНИКОВ</w:t>
      </w:r>
      <w:r>
        <w:t xml:space="preserve"> </w:t>
      </w:r>
      <w:r>
        <w:rPr>
          <w:rFonts w:hint="eastAsia"/>
        </w:rPr>
        <w:t>ПРИМЕРОВ</w:t>
      </w:r>
    </w:p>
    <w:sectPr w:rsidR="00F50DB3" w:rsidRPr="00F50DB3" w:rsidSect="00F5717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08A4C" w14:textId="77777777" w:rsidR="00F57177" w:rsidRDefault="00F57177">
      <w:pPr>
        <w:spacing w:after="0" w:line="240" w:lineRule="auto"/>
      </w:pPr>
      <w:r>
        <w:separator/>
      </w:r>
    </w:p>
  </w:endnote>
  <w:endnote w:type="continuationSeparator" w:id="0">
    <w:p w14:paraId="2238F1E0" w14:textId="77777777" w:rsidR="00F57177" w:rsidRDefault="00F5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EB5D" w14:textId="77777777" w:rsidR="00F57177" w:rsidRDefault="00F57177"/>
    <w:p w14:paraId="3532FFB7" w14:textId="77777777" w:rsidR="00F57177" w:rsidRDefault="00F57177"/>
    <w:p w14:paraId="0088DA6A" w14:textId="77777777" w:rsidR="00F57177" w:rsidRDefault="00F57177"/>
    <w:p w14:paraId="1D2FD134" w14:textId="77777777" w:rsidR="00F57177" w:rsidRDefault="00F57177"/>
    <w:p w14:paraId="4E797050" w14:textId="77777777" w:rsidR="00F57177" w:rsidRDefault="00F57177"/>
    <w:p w14:paraId="23D689CA" w14:textId="77777777" w:rsidR="00F57177" w:rsidRDefault="00F57177"/>
    <w:p w14:paraId="7870C892" w14:textId="77777777" w:rsidR="00F57177" w:rsidRDefault="00F571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98E908" wp14:editId="4A308E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CFE4B" w14:textId="77777777" w:rsidR="00F57177" w:rsidRDefault="00F571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98E9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CCFE4B" w14:textId="77777777" w:rsidR="00F57177" w:rsidRDefault="00F571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CB801A" w14:textId="77777777" w:rsidR="00F57177" w:rsidRDefault="00F57177"/>
    <w:p w14:paraId="2EFE310D" w14:textId="77777777" w:rsidR="00F57177" w:rsidRDefault="00F57177"/>
    <w:p w14:paraId="68AC7DC3" w14:textId="77777777" w:rsidR="00F57177" w:rsidRDefault="00F571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C49BBF" wp14:editId="6897D0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D1D9C" w14:textId="77777777" w:rsidR="00F57177" w:rsidRDefault="00F57177"/>
                          <w:p w14:paraId="4FE5D57E" w14:textId="77777777" w:rsidR="00F57177" w:rsidRDefault="00F571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C49B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7D1D9C" w14:textId="77777777" w:rsidR="00F57177" w:rsidRDefault="00F57177"/>
                    <w:p w14:paraId="4FE5D57E" w14:textId="77777777" w:rsidR="00F57177" w:rsidRDefault="00F571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618AF7" w14:textId="77777777" w:rsidR="00F57177" w:rsidRDefault="00F57177"/>
    <w:p w14:paraId="051CF981" w14:textId="77777777" w:rsidR="00F57177" w:rsidRDefault="00F57177">
      <w:pPr>
        <w:rPr>
          <w:sz w:val="2"/>
          <w:szCs w:val="2"/>
        </w:rPr>
      </w:pPr>
    </w:p>
    <w:p w14:paraId="439C8030" w14:textId="77777777" w:rsidR="00F57177" w:rsidRDefault="00F57177"/>
    <w:p w14:paraId="65EE7F5C" w14:textId="77777777" w:rsidR="00F57177" w:rsidRDefault="00F57177">
      <w:pPr>
        <w:spacing w:after="0" w:line="240" w:lineRule="auto"/>
      </w:pPr>
    </w:p>
  </w:footnote>
  <w:footnote w:type="continuationSeparator" w:id="0">
    <w:p w14:paraId="6F47F99E" w14:textId="77777777" w:rsidR="00F57177" w:rsidRDefault="00F57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77"/>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42686</TotalTime>
  <Pages>3</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5412</cp:revision>
  <cp:lastPrinted>2009-02-06T05:36:00Z</cp:lastPrinted>
  <dcterms:created xsi:type="dcterms:W3CDTF">2024-01-07T13:43:00Z</dcterms:created>
  <dcterms:modified xsi:type="dcterms:W3CDTF">2024-03-14T14:04:00Z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