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ED2B" w14:textId="6C280733" w:rsidR="0041607A" w:rsidRDefault="009D34A9" w:rsidP="009D34A9">
      <w:r w:rsidRPr="009D34A9">
        <w:rPr>
          <w:rFonts w:hint="eastAsia"/>
        </w:rPr>
        <w:t>Серпухова</w:t>
      </w:r>
      <w:r w:rsidRPr="009D34A9">
        <w:t xml:space="preserve"> </w:t>
      </w:r>
      <w:r w:rsidRPr="009D34A9">
        <w:rPr>
          <w:rFonts w:hint="eastAsia"/>
        </w:rPr>
        <w:t>Мария</w:t>
      </w:r>
      <w:r w:rsidRPr="009D34A9">
        <w:t xml:space="preserve"> </w:t>
      </w:r>
      <w:r w:rsidRPr="009D34A9">
        <w:rPr>
          <w:rFonts w:hint="eastAsia"/>
        </w:rPr>
        <w:t>Александровна</w:t>
      </w:r>
      <w:r>
        <w:t xml:space="preserve"> </w:t>
      </w:r>
      <w:r w:rsidRPr="009D34A9">
        <w:rPr>
          <w:rFonts w:hint="eastAsia"/>
        </w:rPr>
        <w:t>Баланс</w:t>
      </w:r>
      <w:r w:rsidRPr="009D34A9">
        <w:t xml:space="preserve"> </w:t>
      </w:r>
      <w:r w:rsidRPr="009D34A9">
        <w:rPr>
          <w:rFonts w:hint="eastAsia"/>
        </w:rPr>
        <w:t>семья</w:t>
      </w:r>
      <w:r w:rsidRPr="009D34A9">
        <w:t>-</w:t>
      </w:r>
      <w:r w:rsidRPr="009D34A9">
        <w:rPr>
          <w:rFonts w:hint="eastAsia"/>
        </w:rPr>
        <w:t>работа</w:t>
      </w:r>
      <w:r w:rsidRPr="009D34A9">
        <w:t xml:space="preserve"> </w:t>
      </w:r>
      <w:r w:rsidRPr="009D34A9">
        <w:rPr>
          <w:rFonts w:hint="eastAsia"/>
        </w:rPr>
        <w:t>в</w:t>
      </w:r>
      <w:r w:rsidRPr="009D34A9">
        <w:t xml:space="preserve"> </w:t>
      </w:r>
      <w:r w:rsidRPr="009D34A9">
        <w:rPr>
          <w:rFonts w:hint="eastAsia"/>
        </w:rPr>
        <w:t>системе</w:t>
      </w:r>
      <w:r w:rsidRPr="009D34A9">
        <w:t xml:space="preserve"> </w:t>
      </w:r>
      <w:r w:rsidRPr="009D34A9">
        <w:rPr>
          <w:rFonts w:hint="eastAsia"/>
        </w:rPr>
        <w:t>управления</w:t>
      </w:r>
      <w:r w:rsidRPr="009D34A9">
        <w:t xml:space="preserve"> </w:t>
      </w:r>
      <w:r w:rsidRPr="009D34A9">
        <w:rPr>
          <w:rFonts w:hint="eastAsia"/>
        </w:rPr>
        <w:t>социально</w:t>
      </w:r>
      <w:r w:rsidRPr="009D34A9">
        <w:t>-</w:t>
      </w:r>
      <w:r w:rsidRPr="009D34A9">
        <w:rPr>
          <w:rFonts w:hint="eastAsia"/>
        </w:rPr>
        <w:t>трудовыми</w:t>
      </w:r>
      <w:r w:rsidRPr="009D34A9">
        <w:t xml:space="preserve"> </w:t>
      </w:r>
      <w:r w:rsidRPr="009D34A9">
        <w:rPr>
          <w:rFonts w:hint="eastAsia"/>
        </w:rPr>
        <w:t>отношениями</w:t>
      </w:r>
    </w:p>
    <w:p w14:paraId="2EA1B051" w14:textId="77777777" w:rsidR="009D34A9" w:rsidRDefault="009D34A9" w:rsidP="009D34A9">
      <w:r>
        <w:rPr>
          <w:rFonts w:hint="eastAsia"/>
        </w:rPr>
        <w:t>ОГЛАВЛЕНИЕ</w:t>
      </w:r>
      <w:r>
        <w:t xml:space="preserve"> </w:t>
      </w:r>
      <w:r>
        <w:rPr>
          <w:rFonts w:hint="eastAsia"/>
        </w:rPr>
        <w:t>ДИССЕРТАЦИИ</w:t>
      </w:r>
    </w:p>
    <w:p w14:paraId="0BF5DC1C" w14:textId="77777777" w:rsidR="009D34A9" w:rsidRDefault="009D34A9" w:rsidP="009D34A9">
      <w:r>
        <w:rPr>
          <w:rFonts w:hint="eastAsia"/>
        </w:rPr>
        <w:t>кандидат</w:t>
      </w:r>
      <w:r>
        <w:t xml:space="preserve"> </w:t>
      </w:r>
      <w:r>
        <w:rPr>
          <w:rFonts w:hint="eastAsia"/>
        </w:rPr>
        <w:t>наук</w:t>
      </w:r>
      <w:r>
        <w:t xml:space="preserve"> </w:t>
      </w:r>
      <w:r>
        <w:rPr>
          <w:rFonts w:hint="eastAsia"/>
        </w:rPr>
        <w:t>Серпухова</w:t>
      </w:r>
      <w:r>
        <w:t xml:space="preserve"> </w:t>
      </w:r>
      <w:r>
        <w:rPr>
          <w:rFonts w:hint="eastAsia"/>
        </w:rPr>
        <w:t>Мария</w:t>
      </w:r>
      <w:r>
        <w:t xml:space="preserve"> </w:t>
      </w:r>
      <w:r>
        <w:rPr>
          <w:rFonts w:hint="eastAsia"/>
        </w:rPr>
        <w:t>Александровна</w:t>
      </w:r>
    </w:p>
    <w:p w14:paraId="7209D8FD" w14:textId="77777777" w:rsidR="009D34A9" w:rsidRDefault="009D34A9" w:rsidP="009D34A9">
      <w:r>
        <w:rPr>
          <w:rFonts w:hint="eastAsia"/>
        </w:rPr>
        <w:t>Введение</w:t>
      </w:r>
    </w:p>
    <w:p w14:paraId="7ED6524D" w14:textId="77777777" w:rsidR="009D34A9" w:rsidRDefault="009D34A9" w:rsidP="009D34A9"/>
    <w:p w14:paraId="7F203F7E" w14:textId="77777777" w:rsidR="009D34A9" w:rsidRDefault="009D34A9" w:rsidP="009D34A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БАЛАНСА</w:t>
      </w:r>
      <w:r>
        <w:t xml:space="preserve"> </w:t>
      </w:r>
      <w:r>
        <w:rPr>
          <w:rFonts w:hint="eastAsia"/>
        </w:rPr>
        <w:t>СЕМЬЯ</w:t>
      </w:r>
      <w:r>
        <w:t>-</w:t>
      </w:r>
      <w:r>
        <w:rPr>
          <w:rFonts w:hint="eastAsia"/>
        </w:rPr>
        <w:t>РАБОТА</w:t>
      </w:r>
      <w:r>
        <w:t xml:space="preserve"> </w:t>
      </w:r>
      <w:r>
        <w:rPr>
          <w:rFonts w:hint="eastAsia"/>
        </w:rPr>
        <w:t>В</w:t>
      </w:r>
      <w:r>
        <w:t xml:space="preserve"> </w:t>
      </w:r>
      <w:r>
        <w:rPr>
          <w:rFonts w:hint="eastAsia"/>
        </w:rPr>
        <w:t>СИСТЕМЕ</w:t>
      </w:r>
      <w:r>
        <w:t xml:space="preserve"> </w:t>
      </w:r>
      <w:r>
        <w:rPr>
          <w:rFonts w:hint="eastAsia"/>
        </w:rPr>
        <w:t>СОЦИАЛЬНО</w:t>
      </w:r>
      <w:r>
        <w:t>-</w:t>
      </w:r>
      <w:r>
        <w:rPr>
          <w:rFonts w:hint="eastAsia"/>
        </w:rPr>
        <w:t>ТРУДОВЫХ</w:t>
      </w:r>
      <w:r>
        <w:t xml:space="preserve"> </w:t>
      </w:r>
      <w:r>
        <w:rPr>
          <w:rFonts w:hint="eastAsia"/>
        </w:rPr>
        <w:t>ОТНОШЕНИЙ</w:t>
      </w:r>
    </w:p>
    <w:p w14:paraId="1330B7CB" w14:textId="77777777" w:rsidR="009D34A9" w:rsidRDefault="009D34A9" w:rsidP="009D34A9"/>
    <w:p w14:paraId="4F079354" w14:textId="77777777" w:rsidR="009D34A9" w:rsidRDefault="009D34A9" w:rsidP="009D34A9">
      <w:r>
        <w:t xml:space="preserve">1.1. </w:t>
      </w:r>
      <w:r>
        <w:rPr>
          <w:rFonts w:hint="eastAsia"/>
        </w:rPr>
        <w:t>Сущность</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и</w:t>
      </w:r>
      <w:r>
        <w:t xml:space="preserve"> </w:t>
      </w:r>
      <w:r>
        <w:rPr>
          <w:rFonts w:hint="eastAsia"/>
        </w:rPr>
        <w:t>особенности</w:t>
      </w:r>
      <w:r>
        <w:t xml:space="preserve"> </w:t>
      </w:r>
      <w:r>
        <w:rPr>
          <w:rFonts w:hint="eastAsia"/>
        </w:rPr>
        <w:t>управления</w:t>
      </w:r>
      <w:r>
        <w:t xml:space="preserve"> </w:t>
      </w:r>
      <w:r>
        <w:rPr>
          <w:rFonts w:hint="eastAsia"/>
        </w:rPr>
        <w:t>ими</w:t>
      </w:r>
    </w:p>
    <w:p w14:paraId="70ABDA46" w14:textId="77777777" w:rsidR="009D34A9" w:rsidRDefault="009D34A9" w:rsidP="009D34A9"/>
    <w:p w14:paraId="0BE1AAB1" w14:textId="77777777" w:rsidR="009D34A9" w:rsidRDefault="009D34A9" w:rsidP="009D34A9">
      <w:r>
        <w:t xml:space="preserve">1.2. </w:t>
      </w:r>
      <w:r>
        <w:rPr>
          <w:rFonts w:hint="eastAsia"/>
        </w:rPr>
        <w:t>Теоретические</w:t>
      </w:r>
      <w:r>
        <w:t xml:space="preserve"> </w:t>
      </w:r>
      <w:r>
        <w:rPr>
          <w:rFonts w:hint="eastAsia"/>
        </w:rPr>
        <w:t>аспекты</w:t>
      </w:r>
      <w:r>
        <w:t xml:space="preserve"> </w:t>
      </w:r>
      <w:r>
        <w:rPr>
          <w:rFonts w:hint="eastAsia"/>
        </w:rPr>
        <w:t>понятия</w:t>
      </w:r>
      <w:r>
        <w:t xml:space="preserve"> </w:t>
      </w:r>
      <w:r>
        <w:rPr>
          <w:rFonts w:hint="eastAsia"/>
        </w:rPr>
        <w:t>трудовая</w:t>
      </w:r>
      <w:r>
        <w:t xml:space="preserve"> </w:t>
      </w:r>
      <w:r>
        <w:rPr>
          <w:rFonts w:hint="eastAsia"/>
        </w:rPr>
        <w:t>деятельность</w:t>
      </w:r>
    </w:p>
    <w:p w14:paraId="6B5DF422" w14:textId="77777777" w:rsidR="009D34A9" w:rsidRDefault="009D34A9" w:rsidP="009D34A9"/>
    <w:p w14:paraId="0E6BA029" w14:textId="77777777" w:rsidR="009D34A9" w:rsidRDefault="009D34A9" w:rsidP="009D34A9">
      <w:r>
        <w:t xml:space="preserve">1.3.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семьи</w:t>
      </w:r>
      <w:r>
        <w:t xml:space="preserve"> </w:t>
      </w:r>
      <w:r>
        <w:rPr>
          <w:rFonts w:hint="eastAsia"/>
        </w:rPr>
        <w:t>в</w:t>
      </w:r>
      <w:r>
        <w:t xml:space="preserve"> </w:t>
      </w:r>
      <w:r>
        <w:rPr>
          <w:rFonts w:hint="eastAsia"/>
        </w:rPr>
        <w:t>обществе</w:t>
      </w:r>
    </w:p>
    <w:p w14:paraId="51EBF646" w14:textId="77777777" w:rsidR="009D34A9" w:rsidRDefault="009D34A9" w:rsidP="009D34A9"/>
    <w:p w14:paraId="6453A9CE" w14:textId="77777777" w:rsidR="009D34A9" w:rsidRDefault="009D34A9" w:rsidP="009D34A9">
      <w:r>
        <w:t xml:space="preserve">1.4 </w:t>
      </w:r>
      <w:r>
        <w:rPr>
          <w:rFonts w:hint="eastAsia"/>
        </w:rPr>
        <w:t>Систематизация</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баланса</w:t>
      </w:r>
      <w:r>
        <w:t xml:space="preserve"> </w:t>
      </w:r>
      <w:r>
        <w:rPr>
          <w:rFonts w:hint="eastAsia"/>
        </w:rPr>
        <w:t>семья</w:t>
      </w:r>
      <w:r>
        <w:t>-</w:t>
      </w:r>
      <w:r>
        <w:rPr>
          <w:rFonts w:hint="eastAsia"/>
        </w:rPr>
        <w:t>работа</w:t>
      </w:r>
    </w:p>
    <w:p w14:paraId="78A61D86" w14:textId="77777777" w:rsidR="009D34A9" w:rsidRDefault="009D34A9" w:rsidP="009D34A9"/>
    <w:p w14:paraId="17C787C8" w14:textId="77777777" w:rsidR="009D34A9" w:rsidRDefault="009D34A9" w:rsidP="009D34A9">
      <w:r>
        <w:rPr>
          <w:rFonts w:hint="eastAsia"/>
        </w:rPr>
        <w:t>ГЛАВА</w:t>
      </w:r>
      <w:r>
        <w:t xml:space="preserve"> 2. </w:t>
      </w:r>
      <w:r>
        <w:rPr>
          <w:rFonts w:hint="eastAsia"/>
        </w:rPr>
        <w:t>БАЛАНС</w:t>
      </w:r>
      <w:r>
        <w:t xml:space="preserve"> </w:t>
      </w:r>
      <w:r>
        <w:rPr>
          <w:rFonts w:hint="eastAsia"/>
        </w:rPr>
        <w:t>СЕМЬЯ</w:t>
      </w:r>
      <w:r>
        <w:t>-</w:t>
      </w:r>
      <w:r>
        <w:rPr>
          <w:rFonts w:hint="eastAsia"/>
        </w:rPr>
        <w:t>РАБОТА</w:t>
      </w:r>
      <w:r>
        <w:t xml:space="preserve">: </w:t>
      </w:r>
      <w:r>
        <w:rPr>
          <w:rFonts w:hint="eastAsia"/>
        </w:rPr>
        <w:t>МЕТОДОЛОГИЯ</w:t>
      </w:r>
      <w:r>
        <w:t xml:space="preserve"> </w:t>
      </w:r>
      <w:r>
        <w:rPr>
          <w:rFonts w:hint="eastAsia"/>
        </w:rPr>
        <w:t>ИЗМЕРЕНИЯ</w:t>
      </w:r>
      <w:r>
        <w:t xml:space="preserve"> </w:t>
      </w:r>
      <w:r>
        <w:rPr>
          <w:rFonts w:hint="eastAsia"/>
        </w:rPr>
        <w:t>И</w:t>
      </w:r>
      <w:r>
        <w:t xml:space="preserve"> </w:t>
      </w:r>
      <w:r>
        <w:rPr>
          <w:rFonts w:hint="eastAsia"/>
        </w:rPr>
        <w:t>СОВРЕМЕННОЕ</w:t>
      </w:r>
      <w:r>
        <w:t xml:space="preserve"> </w:t>
      </w:r>
      <w:r>
        <w:rPr>
          <w:rFonts w:hint="eastAsia"/>
        </w:rPr>
        <w:t>СОСТОЯНИЕ</w:t>
      </w:r>
    </w:p>
    <w:p w14:paraId="5CB0BEEC" w14:textId="77777777" w:rsidR="009D34A9" w:rsidRDefault="009D34A9" w:rsidP="009D34A9"/>
    <w:p w14:paraId="03995794" w14:textId="77777777" w:rsidR="009D34A9" w:rsidRDefault="009D34A9" w:rsidP="009D34A9">
      <w:r>
        <w:t xml:space="preserve">2.1. </w:t>
      </w:r>
      <w:r>
        <w:rPr>
          <w:rFonts w:hint="eastAsia"/>
        </w:rPr>
        <w:t>Методологические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показателя</w:t>
      </w:r>
      <w:r>
        <w:t xml:space="preserve"> </w:t>
      </w:r>
      <w:r>
        <w:rPr>
          <w:rFonts w:hint="eastAsia"/>
        </w:rPr>
        <w:t>баланса</w:t>
      </w:r>
      <w:r>
        <w:t xml:space="preserve"> </w:t>
      </w:r>
      <w:r>
        <w:rPr>
          <w:rFonts w:hint="eastAsia"/>
        </w:rPr>
        <w:t>семья</w:t>
      </w:r>
      <w:r>
        <w:t>-</w:t>
      </w:r>
      <w:r>
        <w:rPr>
          <w:rFonts w:hint="eastAsia"/>
        </w:rPr>
        <w:t>работа</w:t>
      </w:r>
    </w:p>
    <w:p w14:paraId="2CC17533" w14:textId="77777777" w:rsidR="009D34A9" w:rsidRDefault="009D34A9" w:rsidP="009D34A9"/>
    <w:p w14:paraId="14B9F45B" w14:textId="77777777" w:rsidR="009D34A9" w:rsidRDefault="009D34A9" w:rsidP="009D34A9">
      <w:r>
        <w:t xml:space="preserve">2.2. </w:t>
      </w:r>
      <w:r>
        <w:rPr>
          <w:rFonts w:hint="eastAsia"/>
        </w:rPr>
        <w:t>Баланс</w:t>
      </w:r>
      <w:r>
        <w:t xml:space="preserve"> </w:t>
      </w:r>
      <w:r>
        <w:rPr>
          <w:rFonts w:hint="eastAsia"/>
        </w:rPr>
        <w:t>семья</w:t>
      </w:r>
      <w:r>
        <w:t>-</w:t>
      </w:r>
      <w:r>
        <w:rPr>
          <w:rFonts w:hint="eastAsia"/>
        </w:rPr>
        <w:t>работа</w:t>
      </w:r>
      <w:r>
        <w:t xml:space="preserve">: </w:t>
      </w:r>
      <w:r>
        <w:rPr>
          <w:rFonts w:hint="eastAsia"/>
        </w:rPr>
        <w:t>межстрановое</w:t>
      </w:r>
      <w:r>
        <w:t xml:space="preserve"> </w:t>
      </w:r>
      <w:r>
        <w:rPr>
          <w:rFonts w:hint="eastAsia"/>
        </w:rPr>
        <w:t>сопоставление</w:t>
      </w:r>
    </w:p>
    <w:p w14:paraId="3CDFFDD5" w14:textId="77777777" w:rsidR="009D34A9" w:rsidRDefault="009D34A9" w:rsidP="009D34A9"/>
    <w:p w14:paraId="7819A5BF" w14:textId="77777777" w:rsidR="009D34A9" w:rsidRDefault="009D34A9" w:rsidP="009D34A9">
      <w:r>
        <w:t xml:space="preserve">2.3. </w:t>
      </w:r>
      <w:r>
        <w:rPr>
          <w:rFonts w:hint="eastAsia"/>
        </w:rPr>
        <w:t>Социально</w:t>
      </w:r>
      <w:r>
        <w:t>-</w:t>
      </w:r>
      <w:r>
        <w:rPr>
          <w:rFonts w:hint="eastAsia"/>
        </w:rPr>
        <w:t>экономические</w:t>
      </w:r>
      <w:r>
        <w:t xml:space="preserve"> </w:t>
      </w:r>
      <w:r>
        <w:rPr>
          <w:rFonts w:hint="eastAsia"/>
        </w:rPr>
        <w:t>основы</w:t>
      </w:r>
      <w:r>
        <w:t xml:space="preserve"> </w:t>
      </w:r>
      <w:r>
        <w:rPr>
          <w:rFonts w:hint="eastAsia"/>
        </w:rPr>
        <w:t>поддержки</w:t>
      </w:r>
      <w:r>
        <w:t xml:space="preserve"> </w:t>
      </w:r>
      <w:r>
        <w:rPr>
          <w:rFonts w:hint="eastAsia"/>
        </w:rPr>
        <w:t>баланса</w:t>
      </w:r>
      <w:r>
        <w:t xml:space="preserve"> </w:t>
      </w:r>
      <w:r>
        <w:rPr>
          <w:rFonts w:hint="eastAsia"/>
        </w:rPr>
        <w:t>семья</w:t>
      </w:r>
      <w:r>
        <w:t>-</w:t>
      </w:r>
      <w:r>
        <w:rPr>
          <w:rFonts w:hint="eastAsia"/>
        </w:rPr>
        <w:t>работа</w:t>
      </w:r>
      <w:r>
        <w:t xml:space="preserve"> </w:t>
      </w:r>
      <w:r>
        <w:rPr>
          <w:rFonts w:hint="eastAsia"/>
        </w:rPr>
        <w:t>в</w:t>
      </w:r>
      <w:r>
        <w:t xml:space="preserve"> </w:t>
      </w:r>
      <w:r>
        <w:rPr>
          <w:rFonts w:hint="eastAsia"/>
        </w:rPr>
        <w:t>России</w:t>
      </w:r>
      <w:r>
        <w:t xml:space="preserve">: </w:t>
      </w:r>
      <w:r>
        <w:rPr>
          <w:rFonts w:hint="eastAsia"/>
        </w:rPr>
        <w:t>анализ</w:t>
      </w:r>
      <w:r>
        <w:t xml:space="preserve"> </w:t>
      </w:r>
      <w:r>
        <w:rPr>
          <w:rFonts w:hint="eastAsia"/>
        </w:rPr>
        <w:t>государственных</w:t>
      </w:r>
      <w:r>
        <w:t xml:space="preserve"> </w:t>
      </w:r>
      <w:r>
        <w:rPr>
          <w:rFonts w:hint="eastAsia"/>
        </w:rPr>
        <w:t>расходов</w:t>
      </w:r>
      <w:r>
        <w:t xml:space="preserve"> </w:t>
      </w:r>
      <w:r>
        <w:rPr>
          <w:rFonts w:hint="eastAsia"/>
        </w:rPr>
        <w:t>и</w:t>
      </w:r>
      <w:r>
        <w:t xml:space="preserve"> </w:t>
      </w:r>
      <w:r>
        <w:rPr>
          <w:rFonts w:hint="eastAsia"/>
        </w:rPr>
        <w:t>программ</w:t>
      </w:r>
    </w:p>
    <w:p w14:paraId="0AF89AA2" w14:textId="77777777" w:rsidR="009D34A9" w:rsidRDefault="009D34A9" w:rsidP="009D34A9"/>
    <w:p w14:paraId="7E50F145" w14:textId="77777777" w:rsidR="009D34A9" w:rsidRDefault="009D34A9" w:rsidP="009D34A9">
      <w:r>
        <w:lastRenderedPageBreak/>
        <w:t xml:space="preserve">2.4. </w:t>
      </w:r>
      <w:r>
        <w:rPr>
          <w:rFonts w:hint="eastAsia"/>
        </w:rPr>
        <w:t>Обзор</w:t>
      </w:r>
      <w:r>
        <w:t xml:space="preserve"> </w:t>
      </w:r>
      <w:r>
        <w:rPr>
          <w:rFonts w:hint="eastAsia"/>
        </w:rPr>
        <w:t>основных</w:t>
      </w:r>
      <w:r>
        <w:t xml:space="preserve"> </w:t>
      </w:r>
      <w:r>
        <w:rPr>
          <w:rFonts w:hint="eastAsia"/>
        </w:rPr>
        <w:t>показателей</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демографии</w:t>
      </w:r>
      <w:r>
        <w:t xml:space="preserve"> </w:t>
      </w:r>
      <w:r>
        <w:rPr>
          <w:rFonts w:hint="eastAsia"/>
        </w:rPr>
        <w:t>в</w:t>
      </w:r>
      <w:r>
        <w:t xml:space="preserve"> </w:t>
      </w:r>
      <w:r>
        <w:rPr>
          <w:rFonts w:hint="eastAsia"/>
        </w:rPr>
        <w:t>России</w:t>
      </w:r>
      <w:r>
        <w:t xml:space="preserve"> </w:t>
      </w:r>
      <w:r>
        <w:rPr>
          <w:rFonts w:hint="eastAsia"/>
        </w:rPr>
        <w:t>как</w:t>
      </w:r>
      <w:r>
        <w:t xml:space="preserve"> </w:t>
      </w:r>
      <w:r>
        <w:rPr>
          <w:rFonts w:hint="eastAsia"/>
        </w:rPr>
        <w:t>основа</w:t>
      </w:r>
      <w:r>
        <w:t xml:space="preserve"> </w:t>
      </w:r>
      <w:r>
        <w:rPr>
          <w:rFonts w:hint="eastAsia"/>
        </w:rPr>
        <w:t>баланса</w:t>
      </w:r>
    </w:p>
    <w:p w14:paraId="0244DBA8" w14:textId="77777777" w:rsidR="009D34A9" w:rsidRDefault="009D34A9" w:rsidP="009D34A9"/>
    <w:p w14:paraId="26AB6B9D" w14:textId="77777777" w:rsidR="009D34A9" w:rsidRDefault="009D34A9" w:rsidP="009D34A9">
      <w:r>
        <w:t xml:space="preserve">2.5. </w:t>
      </w:r>
      <w:r>
        <w:rPr>
          <w:rFonts w:hint="eastAsia"/>
        </w:rPr>
        <w:t>Внутрифирменные</w:t>
      </w:r>
      <w:r>
        <w:t xml:space="preserve"> </w:t>
      </w:r>
      <w:r>
        <w:rPr>
          <w:rFonts w:hint="eastAsia"/>
        </w:rPr>
        <w:t>программы</w:t>
      </w:r>
      <w:r>
        <w:t xml:space="preserve"> </w:t>
      </w:r>
      <w:r>
        <w:rPr>
          <w:rFonts w:hint="eastAsia"/>
        </w:rPr>
        <w:t>поддержки</w:t>
      </w:r>
      <w:r>
        <w:t xml:space="preserve"> </w:t>
      </w:r>
      <w:r>
        <w:rPr>
          <w:rFonts w:hint="eastAsia"/>
        </w:rPr>
        <w:t>баланса</w:t>
      </w:r>
      <w:r>
        <w:t xml:space="preserve"> </w:t>
      </w:r>
      <w:r>
        <w:rPr>
          <w:rFonts w:hint="eastAsia"/>
        </w:rPr>
        <w:t>в</w:t>
      </w:r>
      <w:r>
        <w:t xml:space="preserve"> </w:t>
      </w:r>
      <w:r>
        <w:rPr>
          <w:rFonts w:hint="eastAsia"/>
        </w:rPr>
        <w:t>России</w:t>
      </w:r>
    </w:p>
    <w:p w14:paraId="194C26A1" w14:textId="77777777" w:rsidR="009D34A9" w:rsidRDefault="009D34A9" w:rsidP="009D34A9"/>
    <w:p w14:paraId="1972A8A3" w14:textId="77777777" w:rsidR="009D34A9" w:rsidRDefault="009D34A9" w:rsidP="009D34A9">
      <w:r>
        <w:rPr>
          <w:rFonts w:hint="eastAsia"/>
        </w:rPr>
        <w:t>ГЛАВА</w:t>
      </w:r>
      <w:r>
        <w:t xml:space="preserve"> 3. </w:t>
      </w:r>
      <w:r>
        <w:rPr>
          <w:rFonts w:hint="eastAsia"/>
        </w:rPr>
        <w:t>СОЦИАЛЬНО</w:t>
      </w:r>
      <w:r>
        <w:t>-</w:t>
      </w:r>
      <w:r>
        <w:rPr>
          <w:rFonts w:hint="eastAsia"/>
        </w:rPr>
        <w:t>ТРУДОВЫЕ</w:t>
      </w:r>
      <w:r>
        <w:t xml:space="preserve"> </w:t>
      </w:r>
      <w:r>
        <w:rPr>
          <w:rFonts w:hint="eastAsia"/>
        </w:rPr>
        <w:t>ДЕТЕРМИНАНТЫ</w:t>
      </w:r>
      <w:r>
        <w:t xml:space="preserve"> </w:t>
      </w:r>
      <w:r>
        <w:rPr>
          <w:rFonts w:hint="eastAsia"/>
        </w:rPr>
        <w:t>БАЛАНСА</w:t>
      </w:r>
      <w:r>
        <w:t xml:space="preserve"> </w:t>
      </w:r>
      <w:r>
        <w:rPr>
          <w:rFonts w:hint="eastAsia"/>
        </w:rPr>
        <w:t>СЕМЬЯ</w:t>
      </w:r>
      <w:r>
        <w:t>-</w:t>
      </w:r>
      <w:r>
        <w:rPr>
          <w:rFonts w:hint="eastAsia"/>
        </w:rPr>
        <w:t>РАБОТА</w:t>
      </w:r>
      <w:r>
        <w:t xml:space="preserve"> </w:t>
      </w:r>
      <w:r>
        <w:rPr>
          <w:rFonts w:hint="eastAsia"/>
        </w:rPr>
        <w:t>РАБОТНИКОВ</w:t>
      </w:r>
      <w:r>
        <w:t xml:space="preserve"> </w:t>
      </w:r>
      <w:r>
        <w:rPr>
          <w:rFonts w:hint="eastAsia"/>
        </w:rPr>
        <w:t>СОВРЕМЕННЫХ</w:t>
      </w:r>
      <w:r>
        <w:t xml:space="preserve"> </w:t>
      </w:r>
      <w:r>
        <w:rPr>
          <w:rFonts w:hint="eastAsia"/>
        </w:rPr>
        <w:t>КОМПАНИЙ</w:t>
      </w:r>
    </w:p>
    <w:p w14:paraId="5EBC26E4" w14:textId="77777777" w:rsidR="009D34A9" w:rsidRDefault="009D34A9" w:rsidP="009D34A9"/>
    <w:p w14:paraId="732CE313" w14:textId="77777777" w:rsidR="009D34A9" w:rsidRDefault="009D34A9" w:rsidP="009D34A9">
      <w:r>
        <w:t xml:space="preserve">3.1. </w:t>
      </w:r>
      <w:r>
        <w:rPr>
          <w:rFonts w:hint="eastAsia"/>
        </w:rPr>
        <w:t>Баланс</w:t>
      </w:r>
      <w:r>
        <w:t xml:space="preserve"> </w:t>
      </w:r>
      <w:r>
        <w:rPr>
          <w:rFonts w:hint="eastAsia"/>
        </w:rPr>
        <w:t>семья</w:t>
      </w:r>
      <w:r>
        <w:t>-</w:t>
      </w:r>
      <w:r>
        <w:rPr>
          <w:rFonts w:hint="eastAsia"/>
        </w:rPr>
        <w:t>работа</w:t>
      </w:r>
      <w:r>
        <w:t xml:space="preserve"> </w:t>
      </w:r>
      <w:r>
        <w:rPr>
          <w:rFonts w:hint="eastAsia"/>
        </w:rPr>
        <w:t>работников</w:t>
      </w:r>
      <w:r>
        <w:t xml:space="preserve"> </w:t>
      </w:r>
      <w:r>
        <w:rPr>
          <w:rFonts w:hint="eastAsia"/>
        </w:rPr>
        <w:t>современных</w:t>
      </w:r>
      <w:r>
        <w:t xml:space="preserve"> </w:t>
      </w:r>
      <w:r>
        <w:rPr>
          <w:rFonts w:hint="eastAsia"/>
        </w:rPr>
        <w:t>компаний</w:t>
      </w:r>
      <w:r>
        <w:t xml:space="preserve">: </w:t>
      </w:r>
      <w:r>
        <w:rPr>
          <w:rFonts w:hint="eastAsia"/>
        </w:rPr>
        <w:t>комплексный</w:t>
      </w:r>
      <w:r>
        <w:t xml:space="preserve"> </w:t>
      </w:r>
      <w:r>
        <w:rPr>
          <w:rFonts w:hint="eastAsia"/>
        </w:rPr>
        <w:t>анализ</w:t>
      </w:r>
      <w:r>
        <w:t xml:space="preserve"> </w:t>
      </w:r>
      <w:r>
        <w:rPr>
          <w:rFonts w:hint="eastAsia"/>
        </w:rPr>
        <w:t>данных</w:t>
      </w:r>
      <w:r>
        <w:t xml:space="preserve"> </w:t>
      </w:r>
      <w:r>
        <w:rPr>
          <w:rFonts w:hint="eastAsia"/>
        </w:rPr>
        <w:t>социологического</w:t>
      </w:r>
      <w:r>
        <w:t xml:space="preserve"> </w:t>
      </w:r>
      <w:r>
        <w:rPr>
          <w:rFonts w:hint="eastAsia"/>
        </w:rPr>
        <w:t>обследования</w:t>
      </w:r>
    </w:p>
    <w:p w14:paraId="1C103F79" w14:textId="77777777" w:rsidR="009D34A9" w:rsidRDefault="009D34A9" w:rsidP="009D34A9"/>
    <w:p w14:paraId="365FCA44" w14:textId="77777777" w:rsidR="009D34A9" w:rsidRDefault="009D34A9" w:rsidP="009D34A9">
      <w:r>
        <w:t xml:space="preserve">3.2. </w:t>
      </w:r>
      <w:r>
        <w:rPr>
          <w:rFonts w:hint="eastAsia"/>
        </w:rPr>
        <w:t>Авторская</w:t>
      </w:r>
      <w:r>
        <w:t xml:space="preserve"> </w:t>
      </w:r>
      <w:r>
        <w:rPr>
          <w:rFonts w:hint="eastAsia"/>
        </w:rPr>
        <w:t>методика</w:t>
      </w:r>
      <w:r>
        <w:t xml:space="preserve"> </w:t>
      </w:r>
      <w:r>
        <w:rPr>
          <w:rFonts w:hint="eastAsia"/>
        </w:rPr>
        <w:t>измерения</w:t>
      </w:r>
      <w:r>
        <w:t xml:space="preserve"> </w:t>
      </w:r>
      <w:r>
        <w:rPr>
          <w:rFonts w:hint="eastAsia"/>
        </w:rPr>
        <w:t>баланса</w:t>
      </w:r>
      <w:r>
        <w:t xml:space="preserve"> </w:t>
      </w:r>
      <w:r>
        <w:rPr>
          <w:rFonts w:hint="eastAsia"/>
        </w:rPr>
        <w:t>семья</w:t>
      </w:r>
      <w:r>
        <w:t>-</w:t>
      </w:r>
      <w:r>
        <w:rPr>
          <w:rFonts w:hint="eastAsia"/>
        </w:rPr>
        <w:t>работа</w:t>
      </w:r>
    </w:p>
    <w:p w14:paraId="13DF6D38" w14:textId="77777777" w:rsidR="009D34A9" w:rsidRDefault="009D34A9" w:rsidP="009D34A9"/>
    <w:p w14:paraId="7D6DC100" w14:textId="77777777" w:rsidR="009D34A9" w:rsidRDefault="009D34A9" w:rsidP="009D34A9">
      <w:r>
        <w:t xml:space="preserve">3.3. </w:t>
      </w:r>
      <w:r>
        <w:rPr>
          <w:rFonts w:hint="eastAsia"/>
        </w:rPr>
        <w:t>Выявление</w:t>
      </w:r>
      <w:r>
        <w:t xml:space="preserve"> </w:t>
      </w:r>
      <w:r>
        <w:rPr>
          <w:rFonts w:hint="eastAsia"/>
        </w:rPr>
        <w:t>и</w:t>
      </w:r>
      <w:r>
        <w:t xml:space="preserve"> </w:t>
      </w:r>
      <w:r>
        <w:rPr>
          <w:rFonts w:hint="eastAsia"/>
        </w:rPr>
        <w:t>структуризация</w:t>
      </w:r>
      <w:r>
        <w:t xml:space="preserve"> </w:t>
      </w:r>
      <w:r>
        <w:rPr>
          <w:rFonts w:hint="eastAsia"/>
        </w:rPr>
        <w:t>факторов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баланс</w:t>
      </w:r>
      <w:r>
        <w:t xml:space="preserve"> </w:t>
      </w:r>
      <w:r>
        <w:rPr>
          <w:rFonts w:hint="eastAsia"/>
        </w:rPr>
        <w:t>семья</w:t>
      </w:r>
      <w:r>
        <w:t>-</w:t>
      </w:r>
      <w:r>
        <w:rPr>
          <w:rFonts w:hint="eastAsia"/>
        </w:rPr>
        <w:t>работа</w:t>
      </w:r>
    </w:p>
    <w:p w14:paraId="76921E06" w14:textId="77777777" w:rsidR="009D34A9" w:rsidRDefault="009D34A9" w:rsidP="009D34A9"/>
    <w:p w14:paraId="5E96C44A" w14:textId="77777777" w:rsidR="009D34A9" w:rsidRDefault="009D34A9" w:rsidP="009D34A9">
      <w:r>
        <w:t xml:space="preserve">3.4. </w:t>
      </w:r>
      <w:r>
        <w:rPr>
          <w:rFonts w:hint="eastAsia"/>
        </w:rPr>
        <w:t>Анализ</w:t>
      </w:r>
      <w:r>
        <w:t xml:space="preserve"> </w:t>
      </w:r>
      <w:r>
        <w:rPr>
          <w:rFonts w:hint="eastAsia"/>
        </w:rPr>
        <w:t>влияния</w:t>
      </w:r>
      <w:r>
        <w:t xml:space="preserve"> </w:t>
      </w:r>
      <w:r>
        <w:rPr>
          <w:rFonts w:hint="eastAsia"/>
        </w:rPr>
        <w:t>социально</w:t>
      </w:r>
      <w:r>
        <w:t>-</w:t>
      </w:r>
      <w:r>
        <w:rPr>
          <w:rFonts w:hint="eastAsia"/>
        </w:rPr>
        <w:t>трудовых</w:t>
      </w:r>
      <w:r>
        <w:t xml:space="preserve"> </w:t>
      </w:r>
      <w:r>
        <w:rPr>
          <w:rFonts w:hint="eastAsia"/>
        </w:rPr>
        <w:t>детерминант</w:t>
      </w:r>
      <w:r>
        <w:t xml:space="preserve"> </w:t>
      </w:r>
      <w:r>
        <w:rPr>
          <w:rFonts w:hint="eastAsia"/>
        </w:rPr>
        <w:t>на</w:t>
      </w:r>
      <w:r>
        <w:t xml:space="preserve"> </w:t>
      </w:r>
      <w:r>
        <w:rPr>
          <w:rFonts w:hint="eastAsia"/>
        </w:rPr>
        <w:t>баланс</w:t>
      </w:r>
      <w:r>
        <w:t xml:space="preserve"> </w:t>
      </w:r>
      <w:r>
        <w:rPr>
          <w:rFonts w:hint="eastAsia"/>
        </w:rPr>
        <w:t>семья</w:t>
      </w:r>
      <w:r>
        <w:t>-</w:t>
      </w:r>
      <w:r>
        <w:rPr>
          <w:rFonts w:hint="eastAsia"/>
        </w:rPr>
        <w:t>работа</w:t>
      </w:r>
    </w:p>
    <w:p w14:paraId="58F52B50" w14:textId="77777777" w:rsidR="009D34A9" w:rsidRDefault="009D34A9" w:rsidP="009D34A9"/>
    <w:p w14:paraId="508B937F" w14:textId="77777777" w:rsidR="009D34A9" w:rsidRDefault="009D34A9" w:rsidP="009D34A9">
      <w:r>
        <w:t xml:space="preserve">3.5.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путем</w:t>
      </w:r>
      <w:r>
        <w:t xml:space="preserve"> </w:t>
      </w:r>
      <w:r>
        <w:rPr>
          <w:rFonts w:hint="eastAsia"/>
        </w:rPr>
        <w:t>улучшения</w:t>
      </w:r>
      <w:r>
        <w:t xml:space="preserve"> </w:t>
      </w:r>
      <w:r>
        <w:rPr>
          <w:rFonts w:hint="eastAsia"/>
        </w:rPr>
        <w:t>условий</w:t>
      </w:r>
      <w:r>
        <w:t xml:space="preserve"> </w:t>
      </w:r>
      <w:r>
        <w:rPr>
          <w:rFonts w:hint="eastAsia"/>
        </w:rPr>
        <w:t>для</w:t>
      </w:r>
      <w:r>
        <w:t xml:space="preserve"> </w:t>
      </w:r>
      <w:r>
        <w:rPr>
          <w:rFonts w:hint="eastAsia"/>
        </w:rPr>
        <w:t>достижения</w:t>
      </w:r>
      <w:r>
        <w:t xml:space="preserve"> </w:t>
      </w:r>
      <w:r>
        <w:rPr>
          <w:rFonts w:hint="eastAsia"/>
        </w:rPr>
        <w:t>баланса</w:t>
      </w:r>
      <w:r>
        <w:t xml:space="preserve"> </w:t>
      </w:r>
      <w:r>
        <w:rPr>
          <w:rFonts w:hint="eastAsia"/>
        </w:rPr>
        <w:t>семья</w:t>
      </w:r>
      <w:r>
        <w:t>-</w:t>
      </w:r>
      <w:r>
        <w:rPr>
          <w:rFonts w:hint="eastAsia"/>
        </w:rPr>
        <w:t>работа</w:t>
      </w:r>
    </w:p>
    <w:p w14:paraId="15A65D82" w14:textId="77777777" w:rsidR="009D34A9" w:rsidRDefault="009D34A9" w:rsidP="009D34A9"/>
    <w:p w14:paraId="2A5E0D0F" w14:textId="77777777" w:rsidR="009D34A9" w:rsidRDefault="009D34A9" w:rsidP="009D34A9">
      <w:r>
        <w:rPr>
          <w:rFonts w:hint="eastAsia"/>
        </w:rPr>
        <w:t>Заключение</w:t>
      </w:r>
    </w:p>
    <w:p w14:paraId="7527C134" w14:textId="77777777" w:rsidR="009D34A9" w:rsidRDefault="009D34A9" w:rsidP="009D34A9"/>
    <w:p w14:paraId="112BD00B" w14:textId="77777777" w:rsidR="009D34A9" w:rsidRDefault="009D34A9" w:rsidP="009D34A9">
      <w:r>
        <w:rPr>
          <w:rFonts w:hint="eastAsia"/>
        </w:rPr>
        <w:t>Библиография</w:t>
      </w:r>
    </w:p>
    <w:p w14:paraId="58D8FC0E" w14:textId="77777777" w:rsidR="009D34A9" w:rsidRDefault="009D34A9" w:rsidP="009D34A9"/>
    <w:p w14:paraId="174A788F" w14:textId="77777777" w:rsidR="009D34A9" w:rsidRDefault="009D34A9" w:rsidP="009D34A9">
      <w:r>
        <w:rPr>
          <w:rFonts w:hint="eastAsia"/>
        </w:rPr>
        <w:t>Приложение</w:t>
      </w:r>
      <w:r>
        <w:t xml:space="preserve"> 1. </w:t>
      </w:r>
      <w:r>
        <w:rPr>
          <w:rFonts w:hint="eastAsia"/>
        </w:rPr>
        <w:t>Систематизация</w:t>
      </w:r>
      <w:r>
        <w:t xml:space="preserve"> </w:t>
      </w:r>
      <w:r>
        <w:rPr>
          <w:rFonts w:hint="eastAsia"/>
        </w:rPr>
        <w:t>определений</w:t>
      </w:r>
      <w:r>
        <w:t xml:space="preserve"> </w:t>
      </w:r>
      <w:r>
        <w:rPr>
          <w:rFonts w:hint="eastAsia"/>
        </w:rPr>
        <w:t>баланса</w:t>
      </w:r>
      <w:r>
        <w:t xml:space="preserve"> </w:t>
      </w:r>
      <w:r>
        <w:rPr>
          <w:rFonts w:hint="eastAsia"/>
        </w:rPr>
        <w:t>семья</w:t>
      </w:r>
      <w:r>
        <w:t xml:space="preserve"> - </w:t>
      </w:r>
      <w:r>
        <w:rPr>
          <w:rFonts w:hint="eastAsia"/>
        </w:rPr>
        <w:t>работа</w:t>
      </w:r>
    </w:p>
    <w:p w14:paraId="1EFFC6C4" w14:textId="77777777" w:rsidR="009D34A9" w:rsidRDefault="009D34A9" w:rsidP="009D34A9"/>
    <w:p w14:paraId="55790540" w14:textId="77777777" w:rsidR="009D34A9" w:rsidRDefault="009D34A9" w:rsidP="009D34A9">
      <w:r>
        <w:rPr>
          <w:rFonts w:hint="eastAsia"/>
        </w:rPr>
        <w:t>Приложение</w:t>
      </w:r>
      <w:r>
        <w:t xml:space="preserve"> 2. </w:t>
      </w:r>
      <w:r>
        <w:rPr>
          <w:rFonts w:hint="eastAsia"/>
        </w:rPr>
        <w:t>Систематизация</w:t>
      </w:r>
      <w:r>
        <w:t xml:space="preserve"> </w:t>
      </w:r>
      <w:r>
        <w:rPr>
          <w:rFonts w:hint="eastAsia"/>
        </w:rPr>
        <w:t>социальных</w:t>
      </w:r>
      <w:r>
        <w:t xml:space="preserve"> </w:t>
      </w:r>
      <w:r>
        <w:rPr>
          <w:rFonts w:hint="eastAsia"/>
        </w:rPr>
        <w:t>программ</w:t>
      </w:r>
      <w:r>
        <w:t xml:space="preserve"> </w:t>
      </w:r>
      <w:r>
        <w:rPr>
          <w:rFonts w:hint="eastAsia"/>
        </w:rPr>
        <w:t>компаний</w:t>
      </w:r>
    </w:p>
    <w:p w14:paraId="1ECB3CFF" w14:textId="77777777" w:rsidR="009D34A9" w:rsidRDefault="009D34A9" w:rsidP="009D34A9"/>
    <w:p w14:paraId="2F435C9A" w14:textId="75EFC6D2" w:rsidR="009D34A9" w:rsidRPr="009D34A9" w:rsidRDefault="009D34A9" w:rsidP="009D34A9">
      <w:r>
        <w:rPr>
          <w:rFonts w:hint="eastAsia"/>
        </w:rPr>
        <w:t>Приложение</w:t>
      </w:r>
      <w:r>
        <w:t xml:space="preserve"> 3. </w:t>
      </w:r>
      <w:r>
        <w:rPr>
          <w:rFonts w:hint="eastAsia"/>
        </w:rPr>
        <w:t>Описание</w:t>
      </w:r>
      <w:r>
        <w:t xml:space="preserve"> </w:t>
      </w:r>
      <w:r>
        <w:rPr>
          <w:rFonts w:hint="eastAsia"/>
        </w:rPr>
        <w:t>объясняющих</w:t>
      </w:r>
      <w:r>
        <w:t xml:space="preserve"> </w:t>
      </w:r>
      <w:r>
        <w:rPr>
          <w:rFonts w:hint="eastAsia"/>
        </w:rPr>
        <w:t>переменных</w:t>
      </w:r>
    </w:p>
    <w:sectPr w:rsidR="009D34A9" w:rsidRPr="009D34A9" w:rsidSect="002931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D866" w14:textId="77777777" w:rsidR="002931BD" w:rsidRDefault="002931BD">
      <w:pPr>
        <w:spacing w:after="0" w:line="240" w:lineRule="auto"/>
      </w:pPr>
      <w:r>
        <w:separator/>
      </w:r>
    </w:p>
  </w:endnote>
  <w:endnote w:type="continuationSeparator" w:id="0">
    <w:p w14:paraId="3EDCA715" w14:textId="77777777" w:rsidR="002931BD" w:rsidRDefault="0029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3B9D" w14:textId="77777777" w:rsidR="002931BD" w:rsidRDefault="002931BD"/>
    <w:p w14:paraId="624CB99E" w14:textId="77777777" w:rsidR="002931BD" w:rsidRDefault="002931BD"/>
    <w:p w14:paraId="3479DC75" w14:textId="77777777" w:rsidR="002931BD" w:rsidRDefault="002931BD"/>
    <w:p w14:paraId="420B4A39" w14:textId="77777777" w:rsidR="002931BD" w:rsidRDefault="002931BD"/>
    <w:p w14:paraId="462B3EC1" w14:textId="77777777" w:rsidR="002931BD" w:rsidRDefault="002931BD"/>
    <w:p w14:paraId="041347FC" w14:textId="77777777" w:rsidR="002931BD" w:rsidRDefault="002931BD"/>
    <w:p w14:paraId="72BD482A" w14:textId="77777777" w:rsidR="002931BD" w:rsidRDefault="002931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9DF59F" wp14:editId="40E4A0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13F5C" w14:textId="77777777" w:rsidR="002931BD" w:rsidRDefault="00293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DF5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B13F5C" w14:textId="77777777" w:rsidR="002931BD" w:rsidRDefault="00293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86673F" w14:textId="77777777" w:rsidR="002931BD" w:rsidRDefault="002931BD"/>
    <w:p w14:paraId="5933BC9E" w14:textId="77777777" w:rsidR="002931BD" w:rsidRDefault="002931BD"/>
    <w:p w14:paraId="30D7E658" w14:textId="77777777" w:rsidR="002931BD" w:rsidRDefault="002931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F193CE" wp14:editId="57BFFC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94E02" w14:textId="77777777" w:rsidR="002931BD" w:rsidRDefault="002931BD"/>
                          <w:p w14:paraId="41925BBF" w14:textId="77777777" w:rsidR="002931BD" w:rsidRDefault="002931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193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D94E02" w14:textId="77777777" w:rsidR="002931BD" w:rsidRDefault="002931BD"/>
                    <w:p w14:paraId="41925BBF" w14:textId="77777777" w:rsidR="002931BD" w:rsidRDefault="002931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AC9BDA" w14:textId="77777777" w:rsidR="002931BD" w:rsidRDefault="002931BD"/>
    <w:p w14:paraId="29E3EAE4" w14:textId="77777777" w:rsidR="002931BD" w:rsidRDefault="002931BD">
      <w:pPr>
        <w:rPr>
          <w:sz w:val="2"/>
          <w:szCs w:val="2"/>
        </w:rPr>
      </w:pPr>
    </w:p>
    <w:p w14:paraId="27B6E780" w14:textId="77777777" w:rsidR="002931BD" w:rsidRDefault="002931BD"/>
    <w:p w14:paraId="2EDBD598" w14:textId="77777777" w:rsidR="002931BD" w:rsidRDefault="002931BD">
      <w:pPr>
        <w:spacing w:after="0" w:line="240" w:lineRule="auto"/>
      </w:pPr>
    </w:p>
  </w:footnote>
  <w:footnote w:type="continuationSeparator" w:id="0">
    <w:p w14:paraId="56097E6C" w14:textId="77777777" w:rsidR="002931BD" w:rsidRDefault="00293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BD"/>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6532</TotalTime>
  <Pages>3</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762</cp:revision>
  <cp:lastPrinted>2009-02-06T05:36:00Z</cp:lastPrinted>
  <dcterms:created xsi:type="dcterms:W3CDTF">2024-04-09T10:20:00Z</dcterms:created>
  <dcterms:modified xsi:type="dcterms:W3CDTF">2024-04-18T14:33:00Z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