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3D47" w14:textId="7238D1D7" w:rsidR="00D72E58" w:rsidRDefault="00673555" w:rsidP="00673555">
      <w:r w:rsidRPr="00673555">
        <w:rPr>
          <w:rFonts w:hint="eastAsia"/>
        </w:rPr>
        <w:t>Жадько</w:t>
      </w:r>
      <w:r w:rsidRPr="00673555">
        <w:t xml:space="preserve">, </w:t>
      </w:r>
      <w:r w:rsidRPr="00673555">
        <w:rPr>
          <w:rFonts w:hint="eastAsia"/>
        </w:rPr>
        <w:t>Евгения</w:t>
      </w:r>
      <w:r w:rsidRPr="00673555">
        <w:t xml:space="preserve"> </w:t>
      </w:r>
      <w:r w:rsidRPr="00673555">
        <w:rPr>
          <w:rFonts w:hint="eastAsia"/>
        </w:rPr>
        <w:t>Александровна</w:t>
      </w:r>
      <w:r>
        <w:t xml:space="preserve"> </w:t>
      </w:r>
      <w:r w:rsidRPr="00673555">
        <w:rPr>
          <w:rFonts w:hint="eastAsia"/>
        </w:rPr>
        <w:t>Совершенствование</w:t>
      </w:r>
      <w:r w:rsidRPr="00673555">
        <w:t xml:space="preserve"> </w:t>
      </w:r>
      <w:r w:rsidRPr="00673555">
        <w:rPr>
          <w:rFonts w:hint="eastAsia"/>
        </w:rPr>
        <w:t>стратегии</w:t>
      </w:r>
      <w:r w:rsidRPr="00673555">
        <w:t xml:space="preserve"> </w:t>
      </w:r>
      <w:r w:rsidRPr="00673555">
        <w:rPr>
          <w:rFonts w:hint="eastAsia"/>
        </w:rPr>
        <w:t>позиционирования</w:t>
      </w:r>
      <w:r w:rsidRPr="00673555">
        <w:t xml:space="preserve"> </w:t>
      </w:r>
      <w:r w:rsidRPr="00673555">
        <w:rPr>
          <w:rFonts w:hint="eastAsia"/>
        </w:rPr>
        <w:t>и</w:t>
      </w:r>
      <w:r w:rsidRPr="00673555">
        <w:t xml:space="preserve"> </w:t>
      </w:r>
      <w:r w:rsidRPr="00673555">
        <w:rPr>
          <w:rFonts w:hint="eastAsia"/>
        </w:rPr>
        <w:t>управления</w:t>
      </w:r>
      <w:r w:rsidRPr="00673555">
        <w:t xml:space="preserve"> </w:t>
      </w:r>
      <w:r w:rsidRPr="00673555">
        <w:rPr>
          <w:rFonts w:hint="eastAsia"/>
        </w:rPr>
        <w:t>брендом</w:t>
      </w:r>
      <w:r w:rsidRPr="00673555">
        <w:t xml:space="preserve"> </w:t>
      </w:r>
      <w:r w:rsidRPr="00673555">
        <w:rPr>
          <w:rFonts w:hint="eastAsia"/>
        </w:rPr>
        <w:t>в</w:t>
      </w:r>
      <w:r w:rsidRPr="00673555">
        <w:t xml:space="preserve"> </w:t>
      </w:r>
      <w:r w:rsidRPr="00673555">
        <w:rPr>
          <w:rFonts w:hint="eastAsia"/>
        </w:rPr>
        <w:t>маркетинговой</w:t>
      </w:r>
      <w:r w:rsidRPr="00673555">
        <w:t xml:space="preserve"> </w:t>
      </w:r>
      <w:r w:rsidRPr="00673555">
        <w:rPr>
          <w:rFonts w:hint="eastAsia"/>
        </w:rPr>
        <w:t>деятельности</w:t>
      </w:r>
      <w:r w:rsidRPr="00673555">
        <w:t xml:space="preserve"> </w:t>
      </w:r>
      <w:r w:rsidRPr="00673555">
        <w:rPr>
          <w:rFonts w:hint="eastAsia"/>
        </w:rPr>
        <w:t>образовательной</w:t>
      </w:r>
      <w:r w:rsidRPr="00673555">
        <w:t xml:space="preserve"> </w:t>
      </w:r>
      <w:r w:rsidRPr="00673555">
        <w:rPr>
          <w:rFonts w:hint="eastAsia"/>
        </w:rPr>
        <w:t>организации</w:t>
      </w:r>
      <w:r w:rsidRPr="00673555">
        <w:t xml:space="preserve"> </w:t>
      </w:r>
      <w:r w:rsidRPr="00673555">
        <w:rPr>
          <w:rFonts w:hint="eastAsia"/>
        </w:rPr>
        <w:t>на</w:t>
      </w:r>
      <w:r w:rsidRPr="00673555">
        <w:t xml:space="preserve"> </w:t>
      </w:r>
      <w:r w:rsidRPr="00673555">
        <w:rPr>
          <w:rFonts w:hint="eastAsia"/>
        </w:rPr>
        <w:t>рынке</w:t>
      </w:r>
      <w:r w:rsidRPr="00673555">
        <w:t xml:space="preserve"> </w:t>
      </w:r>
      <w:r w:rsidRPr="00673555">
        <w:rPr>
          <w:rFonts w:hint="eastAsia"/>
        </w:rPr>
        <w:t>профессионального</w:t>
      </w:r>
      <w:r w:rsidRPr="00673555">
        <w:t xml:space="preserve"> </w:t>
      </w:r>
      <w:r w:rsidRPr="00673555">
        <w:rPr>
          <w:rFonts w:hint="eastAsia"/>
        </w:rPr>
        <w:t>образования</w:t>
      </w:r>
    </w:p>
    <w:p w14:paraId="143BF4EB" w14:textId="77777777" w:rsidR="00673555" w:rsidRDefault="00673555" w:rsidP="00673555">
      <w:r>
        <w:rPr>
          <w:rFonts w:hint="eastAsia"/>
        </w:rPr>
        <w:t>ОГЛАВЛЕНИЕ</w:t>
      </w:r>
      <w:r>
        <w:t xml:space="preserve"> </w:t>
      </w:r>
      <w:r>
        <w:rPr>
          <w:rFonts w:hint="eastAsia"/>
        </w:rPr>
        <w:t>ДИССЕРТАЦИИ</w:t>
      </w:r>
    </w:p>
    <w:p w14:paraId="5B2F8807" w14:textId="77777777" w:rsidR="00673555" w:rsidRDefault="00673555" w:rsidP="00673555">
      <w:r>
        <w:rPr>
          <w:rFonts w:hint="eastAsia"/>
        </w:rPr>
        <w:t>кандидат</w:t>
      </w:r>
      <w:r>
        <w:t xml:space="preserve"> </w:t>
      </w:r>
      <w:r>
        <w:rPr>
          <w:rFonts w:hint="eastAsia"/>
        </w:rPr>
        <w:t>наук</w:t>
      </w:r>
      <w:r>
        <w:t xml:space="preserve"> </w:t>
      </w:r>
      <w:r>
        <w:rPr>
          <w:rFonts w:hint="eastAsia"/>
        </w:rPr>
        <w:t>Жадько</w:t>
      </w:r>
      <w:r>
        <w:t xml:space="preserve">, </w:t>
      </w:r>
      <w:r>
        <w:rPr>
          <w:rFonts w:hint="eastAsia"/>
        </w:rPr>
        <w:t>Евгения</w:t>
      </w:r>
      <w:r>
        <w:t xml:space="preserve"> </w:t>
      </w:r>
      <w:r>
        <w:rPr>
          <w:rFonts w:hint="eastAsia"/>
        </w:rPr>
        <w:t>Александровна</w:t>
      </w:r>
    </w:p>
    <w:p w14:paraId="49825846" w14:textId="77777777" w:rsidR="00673555" w:rsidRDefault="00673555" w:rsidP="00673555">
      <w:r>
        <w:rPr>
          <w:rFonts w:hint="eastAsia"/>
        </w:rPr>
        <w:t>ОГЛАВЛЕНИЕ</w:t>
      </w:r>
    </w:p>
    <w:p w14:paraId="28814634" w14:textId="77777777" w:rsidR="00673555" w:rsidRDefault="00673555" w:rsidP="00673555"/>
    <w:p w14:paraId="026F0B64" w14:textId="77777777" w:rsidR="00673555" w:rsidRDefault="00673555" w:rsidP="00673555">
      <w:r>
        <w:rPr>
          <w:rFonts w:hint="eastAsia"/>
        </w:rPr>
        <w:t>ВВЕДЕНИЕ</w:t>
      </w:r>
    </w:p>
    <w:p w14:paraId="7914AE47" w14:textId="77777777" w:rsidR="00673555" w:rsidRDefault="00673555" w:rsidP="00673555"/>
    <w:p w14:paraId="296EC76B" w14:textId="77777777" w:rsidR="00673555" w:rsidRDefault="00673555" w:rsidP="00673555">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ПОЗИЦИОНИРОВАНИЮ</w:t>
      </w:r>
    </w:p>
    <w:p w14:paraId="19E51463" w14:textId="77777777" w:rsidR="00673555" w:rsidRDefault="00673555" w:rsidP="00673555"/>
    <w:p w14:paraId="044BDC81" w14:textId="77777777" w:rsidR="00673555" w:rsidRDefault="00673555" w:rsidP="00673555">
      <w:r>
        <w:rPr>
          <w:rFonts w:hint="eastAsia"/>
        </w:rPr>
        <w:t>И</w:t>
      </w:r>
      <w:r>
        <w:t xml:space="preserve"> </w:t>
      </w:r>
      <w:r>
        <w:rPr>
          <w:rFonts w:hint="eastAsia"/>
        </w:rPr>
        <w:t>УПРАВЛЕНИЮ</w:t>
      </w:r>
      <w:r>
        <w:t xml:space="preserve"> </w:t>
      </w:r>
      <w:r>
        <w:rPr>
          <w:rFonts w:hint="eastAsia"/>
        </w:rPr>
        <w:t>БРЕНДОМ</w:t>
      </w:r>
      <w:r>
        <w:t xml:space="preserve"> </w:t>
      </w:r>
      <w:r>
        <w:rPr>
          <w:rFonts w:hint="eastAsia"/>
        </w:rPr>
        <w:t>ОБРАЗОВАТЕЛЬНОЙ</w:t>
      </w:r>
      <w:r>
        <w:t xml:space="preserve"> </w:t>
      </w:r>
      <w:r>
        <w:rPr>
          <w:rFonts w:hint="eastAsia"/>
        </w:rPr>
        <w:t>ОРГАНИЗАЦИИ</w:t>
      </w:r>
    </w:p>
    <w:p w14:paraId="6D56FFBA" w14:textId="77777777" w:rsidR="00673555" w:rsidRDefault="00673555" w:rsidP="00673555"/>
    <w:p w14:paraId="3D9D6B9F" w14:textId="77777777" w:rsidR="00673555" w:rsidRDefault="00673555" w:rsidP="00673555">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5B367FB6" w14:textId="77777777" w:rsidR="00673555" w:rsidRDefault="00673555" w:rsidP="00673555"/>
    <w:p w14:paraId="54CE57DC" w14:textId="77777777" w:rsidR="00673555" w:rsidRDefault="00673555" w:rsidP="00673555">
      <w:r>
        <w:t xml:space="preserve">1. 1 </w:t>
      </w:r>
      <w:r>
        <w:rPr>
          <w:rFonts w:hint="eastAsia"/>
        </w:rPr>
        <w:t>Уточнение</w:t>
      </w:r>
      <w:r>
        <w:t xml:space="preserve"> </w:t>
      </w:r>
      <w:r>
        <w:rPr>
          <w:rFonts w:hint="eastAsia"/>
        </w:rPr>
        <w:t>понятийно</w:t>
      </w:r>
      <w:r>
        <w:t>-</w:t>
      </w:r>
      <w:r>
        <w:rPr>
          <w:rFonts w:hint="eastAsia"/>
        </w:rPr>
        <w:t>категориального</w:t>
      </w:r>
      <w:r>
        <w:t xml:space="preserve"> </w:t>
      </w:r>
      <w:r>
        <w:rPr>
          <w:rFonts w:hint="eastAsia"/>
        </w:rPr>
        <w:t>аппарата</w:t>
      </w:r>
      <w:r>
        <w:t xml:space="preserve"> </w:t>
      </w:r>
      <w:r>
        <w:rPr>
          <w:rFonts w:hint="eastAsia"/>
        </w:rPr>
        <w:t>управления</w:t>
      </w:r>
      <w:r>
        <w:t xml:space="preserve"> </w:t>
      </w:r>
      <w:r>
        <w:rPr>
          <w:rFonts w:hint="eastAsia"/>
        </w:rPr>
        <w:t>брендом</w:t>
      </w:r>
    </w:p>
    <w:p w14:paraId="0B0D7E99" w14:textId="77777777" w:rsidR="00673555" w:rsidRDefault="00673555" w:rsidP="00673555"/>
    <w:p w14:paraId="1FBE67BC" w14:textId="77777777" w:rsidR="00673555" w:rsidRDefault="00673555" w:rsidP="00673555">
      <w:r>
        <w:rPr>
          <w:rFonts w:hint="eastAsia"/>
        </w:rPr>
        <w:t>в</w:t>
      </w:r>
      <w:r>
        <w:t xml:space="preserve"> </w:t>
      </w:r>
      <w:r>
        <w:rPr>
          <w:rFonts w:hint="eastAsia"/>
        </w:rPr>
        <w:t>маркетинговой</w:t>
      </w:r>
      <w:r>
        <w:t xml:space="preserve"> </w:t>
      </w:r>
      <w:r>
        <w:rPr>
          <w:rFonts w:hint="eastAsia"/>
        </w:rPr>
        <w:t>деятельности</w:t>
      </w:r>
      <w:r>
        <w:t xml:space="preserve"> </w:t>
      </w:r>
      <w:r>
        <w:rPr>
          <w:rFonts w:hint="eastAsia"/>
        </w:rPr>
        <w:t>образовательной</w:t>
      </w:r>
      <w:r>
        <w:t xml:space="preserve"> </w:t>
      </w:r>
      <w:r>
        <w:rPr>
          <w:rFonts w:hint="eastAsia"/>
        </w:rPr>
        <w:t>организации</w:t>
      </w:r>
    </w:p>
    <w:p w14:paraId="669E5AF5" w14:textId="77777777" w:rsidR="00673555" w:rsidRDefault="00673555" w:rsidP="00673555"/>
    <w:p w14:paraId="641443AA" w14:textId="77777777" w:rsidR="00673555" w:rsidRDefault="00673555" w:rsidP="00673555">
      <w:r>
        <w:t xml:space="preserve">1.2 </w:t>
      </w:r>
      <w:r>
        <w:rPr>
          <w:rFonts w:hint="eastAsia"/>
        </w:rPr>
        <w:t>Разработка</w:t>
      </w:r>
      <w:r>
        <w:t xml:space="preserve"> </w:t>
      </w:r>
      <w:r>
        <w:rPr>
          <w:rFonts w:hint="eastAsia"/>
        </w:rPr>
        <w:t>типологии</w:t>
      </w:r>
      <w:r>
        <w:t xml:space="preserve"> </w:t>
      </w:r>
      <w:r>
        <w:rPr>
          <w:rFonts w:hint="eastAsia"/>
        </w:rPr>
        <w:t>стратегий</w:t>
      </w:r>
      <w:r>
        <w:t xml:space="preserve"> </w:t>
      </w:r>
      <w:r>
        <w:rPr>
          <w:rFonts w:hint="eastAsia"/>
        </w:rPr>
        <w:t>позиционирования</w:t>
      </w:r>
      <w:r>
        <w:t xml:space="preserve"> </w:t>
      </w:r>
      <w:r>
        <w:rPr>
          <w:rFonts w:hint="eastAsia"/>
        </w:rPr>
        <w:t>образовательной</w:t>
      </w:r>
      <w:r>
        <w:t xml:space="preserve"> </w:t>
      </w:r>
      <w:r>
        <w:rPr>
          <w:rFonts w:hint="eastAsia"/>
        </w:rPr>
        <w:t>организации</w:t>
      </w:r>
      <w:r>
        <w:t xml:space="preserve"> </w:t>
      </w:r>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7874C8B7" w14:textId="77777777" w:rsidR="00673555" w:rsidRDefault="00673555" w:rsidP="00673555"/>
    <w:p w14:paraId="33450D44" w14:textId="77777777" w:rsidR="00673555" w:rsidRDefault="00673555" w:rsidP="00673555">
      <w:r>
        <w:t xml:space="preserve">1.3 </w:t>
      </w:r>
      <w:r>
        <w:rPr>
          <w:rFonts w:hint="eastAsia"/>
        </w:rPr>
        <w:t>Анализ</w:t>
      </w:r>
      <w:r>
        <w:t xml:space="preserve"> </w:t>
      </w:r>
      <w:r>
        <w:rPr>
          <w:rFonts w:hint="eastAsia"/>
        </w:rPr>
        <w:t>моделей</w:t>
      </w:r>
      <w:r>
        <w:t xml:space="preserve"> </w:t>
      </w:r>
      <w:r>
        <w:rPr>
          <w:rFonts w:hint="eastAsia"/>
        </w:rPr>
        <w:t>управления</w:t>
      </w:r>
      <w:r>
        <w:t xml:space="preserve"> </w:t>
      </w:r>
      <w:r>
        <w:rPr>
          <w:rFonts w:hint="eastAsia"/>
        </w:rPr>
        <w:t>брендом</w:t>
      </w:r>
      <w:r>
        <w:t xml:space="preserve"> </w:t>
      </w:r>
      <w:r>
        <w:rPr>
          <w:rFonts w:hint="eastAsia"/>
        </w:rPr>
        <w:t>образовательной</w:t>
      </w:r>
      <w:r>
        <w:t xml:space="preserve"> </w:t>
      </w:r>
      <w:r>
        <w:rPr>
          <w:rFonts w:hint="eastAsia"/>
        </w:rPr>
        <w:t>организации</w:t>
      </w:r>
    </w:p>
    <w:p w14:paraId="7B1ABC0C" w14:textId="77777777" w:rsidR="00673555" w:rsidRDefault="00673555" w:rsidP="00673555"/>
    <w:p w14:paraId="4BAD0A1A" w14:textId="77777777" w:rsidR="00673555" w:rsidRDefault="00673555" w:rsidP="00673555">
      <w:r>
        <w:t xml:space="preserve">2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БРЕНДОМ</w:t>
      </w:r>
      <w:r>
        <w:t xml:space="preserve"> </w:t>
      </w:r>
      <w:r>
        <w:rPr>
          <w:rFonts w:hint="eastAsia"/>
        </w:rPr>
        <w:t>И</w:t>
      </w:r>
      <w:r>
        <w:t xml:space="preserve"> </w:t>
      </w:r>
      <w:r>
        <w:rPr>
          <w:rFonts w:hint="eastAsia"/>
        </w:rPr>
        <w:t>МЕТОДИКИ</w:t>
      </w:r>
      <w:r>
        <w:t xml:space="preserve"> </w:t>
      </w:r>
      <w:r>
        <w:rPr>
          <w:rFonts w:hint="eastAsia"/>
        </w:rPr>
        <w:t>ПОЗИЦИОНИРОВАНИЯ</w:t>
      </w:r>
      <w:r>
        <w:t xml:space="preserve"> </w:t>
      </w:r>
      <w:r>
        <w:rPr>
          <w:rFonts w:hint="eastAsia"/>
        </w:rPr>
        <w:t>ОБРАЗОВАТЕЛЬНОЙ</w:t>
      </w:r>
      <w:r>
        <w:t xml:space="preserve"> </w:t>
      </w:r>
      <w:r>
        <w:rPr>
          <w:rFonts w:hint="eastAsia"/>
        </w:rPr>
        <w:t>ОРГАНИЗАЦИИ</w:t>
      </w:r>
    </w:p>
    <w:p w14:paraId="48695718" w14:textId="77777777" w:rsidR="00673555" w:rsidRDefault="00673555" w:rsidP="00673555"/>
    <w:p w14:paraId="0C3F10C8" w14:textId="77777777" w:rsidR="00673555" w:rsidRDefault="00673555" w:rsidP="00673555">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6A73930F" w14:textId="77777777" w:rsidR="00673555" w:rsidRDefault="00673555" w:rsidP="00673555"/>
    <w:p w14:paraId="6EDD8E72" w14:textId="77777777" w:rsidR="00673555" w:rsidRDefault="00673555" w:rsidP="00673555">
      <w:r>
        <w:t xml:space="preserve">2.1 </w:t>
      </w:r>
      <w:r>
        <w:rPr>
          <w:rFonts w:hint="eastAsia"/>
        </w:rPr>
        <w:t>Разработка</w:t>
      </w:r>
      <w:r>
        <w:t xml:space="preserve"> </w:t>
      </w:r>
      <w:r>
        <w:rPr>
          <w:rFonts w:hint="eastAsia"/>
        </w:rPr>
        <w:t>алгоритма</w:t>
      </w:r>
      <w:r>
        <w:t xml:space="preserve"> </w:t>
      </w:r>
      <w:r>
        <w:rPr>
          <w:rFonts w:hint="eastAsia"/>
        </w:rPr>
        <w:t>динамического</w:t>
      </w:r>
      <w:r>
        <w:t xml:space="preserve"> </w:t>
      </w:r>
      <w:r>
        <w:rPr>
          <w:rFonts w:hint="eastAsia"/>
        </w:rPr>
        <w:t>управления</w:t>
      </w:r>
      <w:r>
        <w:t xml:space="preserve"> </w:t>
      </w:r>
      <w:r>
        <w:rPr>
          <w:rFonts w:hint="eastAsia"/>
        </w:rPr>
        <w:t>брендом</w:t>
      </w:r>
      <w:r>
        <w:t xml:space="preserve"> </w:t>
      </w:r>
      <w:r>
        <w:rPr>
          <w:rFonts w:hint="eastAsia"/>
        </w:rPr>
        <w:t>образовательной</w:t>
      </w:r>
      <w:r>
        <w:t xml:space="preserve"> </w:t>
      </w:r>
      <w:r>
        <w:rPr>
          <w:rFonts w:hint="eastAsia"/>
        </w:rPr>
        <w:t>организации</w:t>
      </w:r>
      <w:r>
        <w:t xml:space="preserve"> </w:t>
      </w:r>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44AEB01D" w14:textId="77777777" w:rsidR="00673555" w:rsidRDefault="00673555" w:rsidP="00673555"/>
    <w:p w14:paraId="7CA71662" w14:textId="77777777" w:rsidR="00673555" w:rsidRDefault="00673555" w:rsidP="00673555">
      <w:r>
        <w:t xml:space="preserve">2.2 </w:t>
      </w:r>
      <w:r>
        <w:rPr>
          <w:rFonts w:hint="eastAsia"/>
        </w:rPr>
        <w:t>Формирование</w:t>
      </w:r>
      <w:r>
        <w:t xml:space="preserve"> </w:t>
      </w:r>
      <w:r>
        <w:rPr>
          <w:rFonts w:hint="eastAsia"/>
        </w:rPr>
        <w:t>комплекса</w:t>
      </w:r>
      <w:r>
        <w:t xml:space="preserve"> </w:t>
      </w:r>
      <w:r>
        <w:rPr>
          <w:rFonts w:hint="eastAsia"/>
        </w:rPr>
        <w:t>маркетинговых</w:t>
      </w:r>
      <w:r>
        <w:t xml:space="preserve"> </w:t>
      </w:r>
      <w:r>
        <w:rPr>
          <w:rFonts w:hint="eastAsia"/>
        </w:rPr>
        <w:t>коммуникаций</w:t>
      </w:r>
      <w:r>
        <w:t xml:space="preserve"> </w:t>
      </w:r>
      <w:r>
        <w:rPr>
          <w:rFonts w:hint="eastAsia"/>
        </w:rPr>
        <w:t>образовательной</w:t>
      </w:r>
      <w:r>
        <w:t xml:space="preserve"> </w:t>
      </w:r>
      <w:r>
        <w:rPr>
          <w:rFonts w:hint="eastAsia"/>
        </w:rPr>
        <w:t>организации</w:t>
      </w:r>
      <w:r>
        <w:t xml:space="preserve"> </w:t>
      </w:r>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3112A33D" w14:textId="77777777" w:rsidR="00673555" w:rsidRDefault="00673555" w:rsidP="00673555"/>
    <w:p w14:paraId="330D3BE5" w14:textId="77777777" w:rsidR="00673555" w:rsidRDefault="00673555" w:rsidP="00673555">
      <w:r>
        <w:t xml:space="preserve">2.3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выбору</w:t>
      </w:r>
      <w:r>
        <w:t xml:space="preserve"> </w:t>
      </w:r>
      <w:r>
        <w:rPr>
          <w:rFonts w:hint="eastAsia"/>
        </w:rPr>
        <w:t>стратегии</w:t>
      </w:r>
      <w:r>
        <w:t xml:space="preserve"> </w:t>
      </w:r>
      <w:r>
        <w:rPr>
          <w:rFonts w:hint="eastAsia"/>
        </w:rPr>
        <w:t>позиционирования</w:t>
      </w:r>
      <w:r>
        <w:t xml:space="preserve"> </w:t>
      </w:r>
      <w:r>
        <w:rPr>
          <w:rFonts w:hint="eastAsia"/>
        </w:rPr>
        <w:t>образовательной</w:t>
      </w:r>
      <w:r>
        <w:t xml:space="preserve"> </w:t>
      </w:r>
      <w:r>
        <w:rPr>
          <w:rFonts w:hint="eastAsia"/>
        </w:rPr>
        <w:t>организации</w:t>
      </w:r>
    </w:p>
    <w:p w14:paraId="1DBF86C7" w14:textId="77777777" w:rsidR="00673555" w:rsidRDefault="00673555" w:rsidP="00673555"/>
    <w:p w14:paraId="57A237D0" w14:textId="77777777" w:rsidR="00673555" w:rsidRDefault="00673555" w:rsidP="00673555">
      <w:r>
        <w:t xml:space="preserve">2.4 </w:t>
      </w:r>
      <w:r>
        <w:rPr>
          <w:rFonts w:hint="eastAsia"/>
        </w:rPr>
        <w:t>Разработка</w:t>
      </w:r>
      <w:r>
        <w:t xml:space="preserve"> </w:t>
      </w:r>
      <w:r>
        <w:rPr>
          <w:rFonts w:hint="eastAsia"/>
        </w:rPr>
        <w:t>методики</w:t>
      </w:r>
      <w:r>
        <w:t xml:space="preserve"> </w:t>
      </w:r>
      <w:r>
        <w:rPr>
          <w:rFonts w:hint="eastAsia"/>
        </w:rPr>
        <w:t>поэтапного</w:t>
      </w:r>
      <w:r>
        <w:t xml:space="preserve"> </w:t>
      </w:r>
      <w:r>
        <w:rPr>
          <w:rFonts w:hint="eastAsia"/>
        </w:rPr>
        <w:t>мониторинга</w:t>
      </w:r>
      <w:r>
        <w:t xml:space="preserve"> </w:t>
      </w:r>
      <w:r>
        <w:rPr>
          <w:rFonts w:hint="eastAsia"/>
        </w:rPr>
        <w:t>позиции</w:t>
      </w:r>
      <w:r>
        <w:t xml:space="preserve"> </w:t>
      </w:r>
      <w:r>
        <w:rPr>
          <w:rFonts w:hint="eastAsia"/>
        </w:rPr>
        <w:t>образовательной</w:t>
      </w:r>
      <w:r>
        <w:t xml:space="preserve"> </w:t>
      </w:r>
      <w:r>
        <w:rPr>
          <w:rFonts w:hint="eastAsia"/>
        </w:rPr>
        <w:t>организации</w:t>
      </w:r>
    </w:p>
    <w:p w14:paraId="05441742" w14:textId="77777777" w:rsidR="00673555" w:rsidRDefault="00673555" w:rsidP="00673555"/>
    <w:p w14:paraId="203CF9A6" w14:textId="77777777" w:rsidR="00673555" w:rsidRDefault="00673555" w:rsidP="00673555">
      <w:r>
        <w:t xml:space="preserve">3 </w:t>
      </w:r>
      <w:r>
        <w:rPr>
          <w:rFonts w:hint="eastAsia"/>
        </w:rPr>
        <w:t>АПРОБАЦИЯ</w:t>
      </w:r>
      <w:r>
        <w:t xml:space="preserve"> </w:t>
      </w:r>
      <w:r>
        <w:rPr>
          <w:rFonts w:hint="eastAsia"/>
        </w:rPr>
        <w:t>АЛГОРИТМА</w:t>
      </w:r>
      <w:r>
        <w:t xml:space="preserve"> </w:t>
      </w:r>
      <w:r>
        <w:rPr>
          <w:rFonts w:hint="eastAsia"/>
        </w:rPr>
        <w:t>ДИНАМИЧЕСКОГО</w:t>
      </w:r>
      <w:r>
        <w:t xml:space="preserve"> </w:t>
      </w:r>
      <w:r>
        <w:rPr>
          <w:rFonts w:hint="eastAsia"/>
        </w:rPr>
        <w:t>УПРАВЛЕНИЯ</w:t>
      </w:r>
      <w:r>
        <w:t xml:space="preserve"> </w:t>
      </w:r>
      <w:r>
        <w:rPr>
          <w:rFonts w:hint="eastAsia"/>
        </w:rPr>
        <w:t>БРЕНДОМ</w:t>
      </w:r>
      <w:r>
        <w:t xml:space="preserve"> </w:t>
      </w:r>
      <w:r>
        <w:rPr>
          <w:rFonts w:hint="eastAsia"/>
        </w:rPr>
        <w:t>ОБРАЗОВАТЕЛЬНОЙ</w:t>
      </w:r>
      <w:r>
        <w:t xml:space="preserve"> </w:t>
      </w:r>
      <w:r>
        <w:rPr>
          <w:rFonts w:hint="eastAsia"/>
        </w:rPr>
        <w:t>ОРГАНИЗАЦИИ</w:t>
      </w:r>
      <w:r>
        <w:t xml:space="preserve"> </w:t>
      </w:r>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5E421165" w14:textId="77777777" w:rsidR="00673555" w:rsidRDefault="00673555" w:rsidP="00673555"/>
    <w:p w14:paraId="27A24375" w14:textId="77777777" w:rsidR="00673555" w:rsidRDefault="00673555" w:rsidP="00673555">
      <w:r>
        <w:t xml:space="preserve">3.1 </w:t>
      </w:r>
      <w:r>
        <w:rPr>
          <w:rFonts w:hint="eastAsia"/>
        </w:rPr>
        <w:t>Выбор</w:t>
      </w:r>
      <w:r>
        <w:t xml:space="preserve"> </w:t>
      </w:r>
      <w:r>
        <w:rPr>
          <w:rFonts w:hint="eastAsia"/>
        </w:rPr>
        <w:t>стратегии</w:t>
      </w:r>
      <w:r>
        <w:t xml:space="preserve"> </w:t>
      </w:r>
      <w:r>
        <w:rPr>
          <w:rFonts w:hint="eastAsia"/>
        </w:rPr>
        <w:t>позиционирования</w:t>
      </w:r>
      <w:r>
        <w:t xml:space="preserve"> </w:t>
      </w:r>
      <w:r>
        <w:rPr>
          <w:rFonts w:hint="eastAsia"/>
        </w:rPr>
        <w:t>образовательной</w:t>
      </w:r>
      <w:r>
        <w:t xml:space="preserve"> </w:t>
      </w:r>
      <w:r>
        <w:rPr>
          <w:rFonts w:hint="eastAsia"/>
        </w:rPr>
        <w:t>организации</w:t>
      </w:r>
    </w:p>
    <w:p w14:paraId="1702AB56" w14:textId="77777777" w:rsidR="00673555" w:rsidRDefault="00673555" w:rsidP="00673555"/>
    <w:p w14:paraId="5C73AED3" w14:textId="77777777" w:rsidR="00673555" w:rsidRDefault="00673555" w:rsidP="00673555">
      <w:r>
        <w:rPr>
          <w:rFonts w:hint="eastAsia"/>
        </w:rPr>
        <w:t>на</w:t>
      </w:r>
      <w:r>
        <w:t xml:space="preserve"> </w:t>
      </w:r>
      <w:r>
        <w:rPr>
          <w:rFonts w:hint="eastAsia"/>
        </w:rPr>
        <w:t>рынке</w:t>
      </w:r>
      <w:r>
        <w:t xml:space="preserve"> </w:t>
      </w:r>
      <w:r>
        <w:rPr>
          <w:rFonts w:hint="eastAsia"/>
        </w:rPr>
        <w:t>профессионального</w:t>
      </w:r>
      <w:r>
        <w:t xml:space="preserve"> </w:t>
      </w:r>
      <w:r>
        <w:rPr>
          <w:rFonts w:hint="eastAsia"/>
        </w:rPr>
        <w:t>образования</w:t>
      </w:r>
    </w:p>
    <w:p w14:paraId="5D06B16A" w14:textId="77777777" w:rsidR="00673555" w:rsidRDefault="00673555" w:rsidP="00673555"/>
    <w:p w14:paraId="64D10466" w14:textId="77777777" w:rsidR="00673555" w:rsidRDefault="00673555" w:rsidP="00673555">
      <w:r>
        <w:t xml:space="preserve">3.2 </w:t>
      </w:r>
      <w:r>
        <w:rPr>
          <w:rFonts w:hint="eastAsia"/>
        </w:rPr>
        <w:t>Апробация</w:t>
      </w:r>
      <w:r>
        <w:t xml:space="preserve"> </w:t>
      </w:r>
      <w:r>
        <w:rPr>
          <w:rFonts w:hint="eastAsia"/>
        </w:rPr>
        <w:t>алгоритма</w:t>
      </w:r>
      <w:r>
        <w:t xml:space="preserve"> </w:t>
      </w:r>
      <w:r>
        <w:rPr>
          <w:rFonts w:hint="eastAsia"/>
        </w:rPr>
        <w:t>динамического</w:t>
      </w:r>
      <w:r>
        <w:t xml:space="preserve"> </w:t>
      </w:r>
      <w:r>
        <w:rPr>
          <w:rFonts w:hint="eastAsia"/>
        </w:rPr>
        <w:t>управления</w:t>
      </w:r>
      <w:r>
        <w:t xml:space="preserve"> </w:t>
      </w:r>
      <w:r>
        <w:rPr>
          <w:rFonts w:hint="eastAsia"/>
        </w:rPr>
        <w:t>брендом</w:t>
      </w:r>
    </w:p>
    <w:p w14:paraId="41A2B58A" w14:textId="77777777" w:rsidR="00673555" w:rsidRDefault="00673555" w:rsidP="00673555"/>
    <w:p w14:paraId="1A1B4BF9" w14:textId="77777777" w:rsidR="00673555" w:rsidRDefault="00673555" w:rsidP="00673555">
      <w:r>
        <w:rPr>
          <w:rFonts w:hint="eastAsia"/>
        </w:rPr>
        <w:t>в</w:t>
      </w:r>
      <w:r>
        <w:t xml:space="preserve"> </w:t>
      </w:r>
      <w:r>
        <w:rPr>
          <w:rFonts w:hint="eastAsia"/>
        </w:rPr>
        <w:t>маркетинговой</w:t>
      </w:r>
      <w:r>
        <w:t xml:space="preserve"> </w:t>
      </w:r>
      <w:r>
        <w:rPr>
          <w:rFonts w:hint="eastAsia"/>
        </w:rPr>
        <w:t>деятельности</w:t>
      </w:r>
      <w:r>
        <w:t xml:space="preserve"> </w:t>
      </w:r>
      <w:r>
        <w:rPr>
          <w:rFonts w:hint="eastAsia"/>
        </w:rPr>
        <w:t>университета</w:t>
      </w:r>
    </w:p>
    <w:p w14:paraId="243E44F5" w14:textId="77777777" w:rsidR="00673555" w:rsidRDefault="00673555" w:rsidP="00673555"/>
    <w:p w14:paraId="03E83902" w14:textId="77777777" w:rsidR="00673555" w:rsidRDefault="00673555" w:rsidP="00673555">
      <w:r>
        <w:t xml:space="preserve">3.3 </w:t>
      </w:r>
      <w:r>
        <w:rPr>
          <w:rFonts w:hint="eastAsia"/>
        </w:rPr>
        <w:t>Направления</w:t>
      </w:r>
      <w:r>
        <w:t xml:space="preserve"> </w:t>
      </w:r>
      <w:r>
        <w:rPr>
          <w:rFonts w:hint="eastAsia"/>
        </w:rPr>
        <w:t>совершенствования</w:t>
      </w:r>
      <w:r>
        <w:t xml:space="preserve"> </w:t>
      </w:r>
      <w:r>
        <w:rPr>
          <w:rFonts w:hint="eastAsia"/>
        </w:rPr>
        <w:t>позиционирования</w:t>
      </w:r>
      <w:r>
        <w:t xml:space="preserve"> </w:t>
      </w:r>
      <w:r>
        <w:rPr>
          <w:rFonts w:hint="eastAsia"/>
        </w:rPr>
        <w:t>и</w:t>
      </w:r>
      <w:r>
        <w:t xml:space="preserve"> </w:t>
      </w:r>
      <w:r>
        <w:rPr>
          <w:rFonts w:hint="eastAsia"/>
        </w:rPr>
        <w:t>управления</w:t>
      </w:r>
      <w:r>
        <w:t xml:space="preserve"> </w:t>
      </w:r>
      <w:r>
        <w:rPr>
          <w:rFonts w:hint="eastAsia"/>
        </w:rPr>
        <w:t>брендом</w:t>
      </w:r>
      <w:r>
        <w:t xml:space="preserve"> </w:t>
      </w:r>
      <w:r>
        <w:rPr>
          <w:rFonts w:hint="eastAsia"/>
        </w:rPr>
        <w:t>университета</w:t>
      </w:r>
    </w:p>
    <w:p w14:paraId="7EDFB892" w14:textId="77777777" w:rsidR="00673555" w:rsidRDefault="00673555" w:rsidP="00673555"/>
    <w:p w14:paraId="67B8B7BE" w14:textId="77777777" w:rsidR="00673555" w:rsidRDefault="00673555" w:rsidP="00673555">
      <w:r>
        <w:rPr>
          <w:rFonts w:hint="eastAsia"/>
        </w:rPr>
        <w:t>ЗАКЛЮЧЕНИЕ</w:t>
      </w:r>
    </w:p>
    <w:p w14:paraId="346DD3DC" w14:textId="77777777" w:rsidR="00673555" w:rsidRDefault="00673555" w:rsidP="00673555"/>
    <w:p w14:paraId="74655E9C" w14:textId="77777777" w:rsidR="00673555" w:rsidRDefault="00673555" w:rsidP="00673555">
      <w:r>
        <w:rPr>
          <w:rFonts w:hint="eastAsia"/>
        </w:rPr>
        <w:t>СПИСОК</w:t>
      </w:r>
      <w:r>
        <w:t xml:space="preserve"> </w:t>
      </w:r>
      <w:r>
        <w:rPr>
          <w:rFonts w:hint="eastAsia"/>
        </w:rPr>
        <w:t>ЛИТЕРАТУРЫ</w:t>
      </w:r>
    </w:p>
    <w:p w14:paraId="6FEB6FA5" w14:textId="77777777" w:rsidR="00673555" w:rsidRDefault="00673555" w:rsidP="00673555"/>
    <w:p w14:paraId="40911B84" w14:textId="3626F937" w:rsidR="00673555" w:rsidRPr="00673555" w:rsidRDefault="00673555" w:rsidP="00673555">
      <w:r>
        <w:rPr>
          <w:rFonts w:hint="eastAsia"/>
        </w:rPr>
        <w:t>ПРИЛОЖЕНИЯ</w:t>
      </w:r>
    </w:p>
    <w:sectPr w:rsidR="00673555" w:rsidRPr="00673555" w:rsidSect="001333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7A09" w14:textId="77777777" w:rsidR="0013336B" w:rsidRDefault="0013336B">
      <w:pPr>
        <w:spacing w:after="0" w:line="240" w:lineRule="auto"/>
      </w:pPr>
      <w:r>
        <w:separator/>
      </w:r>
    </w:p>
  </w:endnote>
  <w:endnote w:type="continuationSeparator" w:id="0">
    <w:p w14:paraId="02E5C6F0" w14:textId="77777777" w:rsidR="0013336B" w:rsidRDefault="0013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8594" w14:textId="77777777" w:rsidR="0013336B" w:rsidRDefault="0013336B"/>
    <w:p w14:paraId="67EF2859" w14:textId="77777777" w:rsidR="0013336B" w:rsidRDefault="0013336B"/>
    <w:p w14:paraId="5CEBD744" w14:textId="77777777" w:rsidR="0013336B" w:rsidRDefault="0013336B"/>
    <w:p w14:paraId="5EAE2BFC" w14:textId="77777777" w:rsidR="0013336B" w:rsidRDefault="0013336B"/>
    <w:p w14:paraId="5ADA4C0B" w14:textId="77777777" w:rsidR="0013336B" w:rsidRDefault="0013336B"/>
    <w:p w14:paraId="03A4389D" w14:textId="77777777" w:rsidR="0013336B" w:rsidRDefault="0013336B"/>
    <w:p w14:paraId="4E1C80C1" w14:textId="77777777" w:rsidR="0013336B" w:rsidRDefault="001333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2BB2B9" wp14:editId="6F7459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CD35" w14:textId="77777777" w:rsidR="0013336B" w:rsidRDefault="00133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BB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43CD35" w14:textId="77777777" w:rsidR="0013336B" w:rsidRDefault="00133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43BEA" w14:textId="77777777" w:rsidR="0013336B" w:rsidRDefault="0013336B"/>
    <w:p w14:paraId="09FB44A5" w14:textId="77777777" w:rsidR="0013336B" w:rsidRDefault="0013336B"/>
    <w:p w14:paraId="0785301B" w14:textId="77777777" w:rsidR="0013336B" w:rsidRDefault="001333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C551C" wp14:editId="374A01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11EB" w14:textId="77777777" w:rsidR="0013336B" w:rsidRDefault="0013336B"/>
                          <w:p w14:paraId="11F3463B" w14:textId="77777777" w:rsidR="0013336B" w:rsidRDefault="00133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C55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311EB" w14:textId="77777777" w:rsidR="0013336B" w:rsidRDefault="0013336B"/>
                    <w:p w14:paraId="11F3463B" w14:textId="77777777" w:rsidR="0013336B" w:rsidRDefault="00133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33E33" w14:textId="77777777" w:rsidR="0013336B" w:rsidRDefault="0013336B"/>
    <w:p w14:paraId="7AC5DB74" w14:textId="77777777" w:rsidR="0013336B" w:rsidRDefault="0013336B">
      <w:pPr>
        <w:rPr>
          <w:sz w:val="2"/>
          <w:szCs w:val="2"/>
        </w:rPr>
      </w:pPr>
    </w:p>
    <w:p w14:paraId="1380E26F" w14:textId="77777777" w:rsidR="0013336B" w:rsidRDefault="0013336B"/>
    <w:p w14:paraId="527B8860" w14:textId="77777777" w:rsidR="0013336B" w:rsidRDefault="0013336B">
      <w:pPr>
        <w:spacing w:after="0" w:line="240" w:lineRule="auto"/>
      </w:pPr>
    </w:p>
  </w:footnote>
  <w:footnote w:type="continuationSeparator" w:id="0">
    <w:p w14:paraId="28CEB5EE" w14:textId="77777777" w:rsidR="0013336B" w:rsidRDefault="0013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6B"/>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13679</TotalTime>
  <Pages>3</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2131</cp:revision>
  <cp:lastPrinted>2009-02-06T05:36:00Z</cp:lastPrinted>
  <dcterms:created xsi:type="dcterms:W3CDTF">2024-04-09T10:20:00Z</dcterms:created>
  <dcterms:modified xsi:type="dcterms:W3CDTF">2024-04-25T21:11:00Z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