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2C93" w14:textId="77777777" w:rsidR="00F31B12" w:rsidRDefault="00F31B12" w:rsidP="00F31B12"/>
    <w:p w14:paraId="50E325CA" w14:textId="33BB8ED6" w:rsidR="000B5DCB" w:rsidRDefault="00F31B12" w:rsidP="00F31B12">
      <w:r>
        <w:rPr>
          <w:rFonts w:hint="eastAsia"/>
        </w:rPr>
        <w:t>Беликов</w:t>
      </w:r>
      <w:r>
        <w:t xml:space="preserve"> </w:t>
      </w:r>
      <w:r>
        <w:rPr>
          <w:rFonts w:hint="eastAsia"/>
        </w:rPr>
        <w:t>Григорий</w:t>
      </w:r>
      <w:r>
        <w:t xml:space="preserve"> </w:t>
      </w:r>
      <w:r>
        <w:rPr>
          <w:rFonts w:hint="eastAsia"/>
        </w:rPr>
        <w:t>Сергеевич</w:t>
      </w:r>
      <w:r>
        <w:t xml:space="preserve"> </w:t>
      </w:r>
      <w:r w:rsidRPr="00F31B12">
        <w:rPr>
          <w:rFonts w:hint="eastAsia"/>
        </w:rPr>
        <w:t>Речи</w:t>
      </w:r>
      <w:r w:rsidRPr="00F31B12">
        <w:t xml:space="preserve"> </w:t>
      </w:r>
      <w:r w:rsidRPr="00F31B12">
        <w:rPr>
          <w:rFonts w:hint="eastAsia"/>
        </w:rPr>
        <w:t>Максима</w:t>
      </w:r>
      <w:r w:rsidRPr="00F31B12">
        <w:t xml:space="preserve"> </w:t>
      </w:r>
      <w:r w:rsidRPr="00F31B12">
        <w:rPr>
          <w:rFonts w:hint="eastAsia"/>
        </w:rPr>
        <w:t>Тирского</w:t>
      </w:r>
      <w:r w:rsidRPr="00F31B12">
        <w:t xml:space="preserve">, </w:t>
      </w:r>
      <w:r w:rsidRPr="00F31B12">
        <w:rPr>
          <w:rFonts w:hint="eastAsia"/>
        </w:rPr>
        <w:t>посвященные</w:t>
      </w:r>
      <w:r w:rsidRPr="00F31B12">
        <w:t xml:space="preserve"> </w:t>
      </w:r>
      <w:r w:rsidRPr="00F31B12">
        <w:rPr>
          <w:rFonts w:hint="eastAsia"/>
        </w:rPr>
        <w:t>божеству</w:t>
      </w:r>
      <w:r w:rsidRPr="00F31B12">
        <w:t xml:space="preserve"> </w:t>
      </w:r>
      <w:r w:rsidRPr="00F31B12">
        <w:rPr>
          <w:rFonts w:hint="eastAsia"/>
        </w:rPr>
        <w:t>Сократа</w:t>
      </w:r>
      <w:r w:rsidRPr="00F31B12">
        <w:t xml:space="preserve">, </w:t>
      </w:r>
      <w:r w:rsidRPr="00F31B12">
        <w:rPr>
          <w:rFonts w:hint="eastAsia"/>
        </w:rPr>
        <w:t>в</w:t>
      </w:r>
      <w:r w:rsidRPr="00F31B12">
        <w:t xml:space="preserve"> </w:t>
      </w:r>
      <w:r w:rsidRPr="00F31B12">
        <w:rPr>
          <w:rFonts w:hint="eastAsia"/>
        </w:rPr>
        <w:t>литературном</w:t>
      </w:r>
      <w:r w:rsidRPr="00F31B12">
        <w:t xml:space="preserve"> </w:t>
      </w:r>
      <w:r w:rsidRPr="00F31B12">
        <w:rPr>
          <w:rFonts w:hint="eastAsia"/>
        </w:rPr>
        <w:t>и</w:t>
      </w:r>
      <w:r w:rsidRPr="00F31B12">
        <w:t xml:space="preserve"> </w:t>
      </w:r>
      <w:r w:rsidRPr="00F31B12">
        <w:rPr>
          <w:rFonts w:hint="eastAsia"/>
        </w:rPr>
        <w:t>философском</w:t>
      </w:r>
      <w:r w:rsidRPr="00F31B12">
        <w:t xml:space="preserve"> </w:t>
      </w:r>
      <w:r w:rsidRPr="00F31B12">
        <w:rPr>
          <w:rFonts w:hint="eastAsia"/>
        </w:rPr>
        <w:t>контексте</w:t>
      </w:r>
      <w:r w:rsidRPr="00F31B12">
        <w:t xml:space="preserve"> I</w:t>
      </w:r>
      <w:r w:rsidRPr="00F31B12">
        <w:rPr>
          <w:rFonts w:hint="eastAsia"/>
        </w:rPr>
        <w:t>–</w:t>
      </w:r>
      <w:r w:rsidRPr="00F31B12">
        <w:t xml:space="preserve">II </w:t>
      </w:r>
      <w:r w:rsidRPr="00F31B12">
        <w:rPr>
          <w:rFonts w:hint="eastAsia"/>
        </w:rPr>
        <w:t>вв</w:t>
      </w:r>
      <w:r w:rsidRPr="00F31B12">
        <w:t xml:space="preserve">. </w:t>
      </w:r>
      <w:r w:rsidRPr="00F31B12">
        <w:rPr>
          <w:rFonts w:hint="eastAsia"/>
        </w:rPr>
        <w:t>н</w:t>
      </w:r>
      <w:r w:rsidRPr="00F31B12">
        <w:t>.</w:t>
      </w:r>
      <w:r w:rsidRPr="00F31B12">
        <w:rPr>
          <w:rFonts w:hint="eastAsia"/>
        </w:rPr>
        <w:t>э</w:t>
      </w:r>
      <w:r w:rsidRPr="00F31B12">
        <w:t>.</w:t>
      </w:r>
    </w:p>
    <w:p w14:paraId="2A7884AB" w14:textId="77777777" w:rsidR="00F31B12" w:rsidRDefault="00F31B12" w:rsidP="00F31B12">
      <w:r>
        <w:rPr>
          <w:rFonts w:hint="eastAsia"/>
        </w:rPr>
        <w:t>ОГЛАВЛЕНИЕ</w:t>
      </w:r>
      <w:r>
        <w:t xml:space="preserve"> </w:t>
      </w:r>
      <w:r>
        <w:rPr>
          <w:rFonts w:hint="eastAsia"/>
        </w:rPr>
        <w:t>ДИССЕРТАЦИИ</w:t>
      </w:r>
    </w:p>
    <w:p w14:paraId="6C864FFD" w14:textId="77777777" w:rsidR="00F31B12" w:rsidRDefault="00F31B12" w:rsidP="00F31B12">
      <w:r>
        <w:rPr>
          <w:rFonts w:hint="eastAsia"/>
        </w:rPr>
        <w:t>кандидат</w:t>
      </w:r>
      <w:r>
        <w:t xml:space="preserve"> </w:t>
      </w:r>
      <w:r>
        <w:rPr>
          <w:rFonts w:hint="eastAsia"/>
        </w:rPr>
        <w:t>наук</w:t>
      </w:r>
      <w:r>
        <w:t xml:space="preserve"> </w:t>
      </w:r>
      <w:r>
        <w:rPr>
          <w:rFonts w:hint="eastAsia"/>
        </w:rPr>
        <w:t>Беликов</w:t>
      </w:r>
      <w:r>
        <w:t xml:space="preserve"> </w:t>
      </w:r>
      <w:r>
        <w:rPr>
          <w:rFonts w:hint="eastAsia"/>
        </w:rPr>
        <w:t>Григорий</w:t>
      </w:r>
      <w:r>
        <w:t xml:space="preserve"> </w:t>
      </w:r>
      <w:r>
        <w:rPr>
          <w:rFonts w:hint="eastAsia"/>
        </w:rPr>
        <w:t>Сергеевич</w:t>
      </w:r>
    </w:p>
    <w:p w14:paraId="77B77BC4" w14:textId="77777777" w:rsidR="00F31B12" w:rsidRDefault="00F31B12" w:rsidP="00F31B12">
      <w:r>
        <w:rPr>
          <w:rFonts w:hint="eastAsia"/>
        </w:rPr>
        <w:t>Введение</w:t>
      </w:r>
    </w:p>
    <w:p w14:paraId="55140CE8" w14:textId="77777777" w:rsidR="00F31B12" w:rsidRDefault="00F31B12" w:rsidP="00F31B12"/>
    <w:p w14:paraId="7D40001C" w14:textId="77777777" w:rsidR="00F31B12" w:rsidRDefault="00F31B12" w:rsidP="00F31B12">
      <w:r>
        <w:rPr>
          <w:rFonts w:hint="eastAsia"/>
        </w:rPr>
        <w:t>Актуальность</w:t>
      </w:r>
      <w:r>
        <w:t xml:space="preserve"> </w:t>
      </w:r>
      <w:r>
        <w:rPr>
          <w:rFonts w:hint="eastAsia"/>
        </w:rPr>
        <w:t>исследования</w:t>
      </w:r>
    </w:p>
    <w:p w14:paraId="1B513E97" w14:textId="77777777" w:rsidR="00F31B12" w:rsidRDefault="00F31B12" w:rsidP="00F31B12"/>
    <w:p w14:paraId="16DAE99F" w14:textId="77777777" w:rsidR="00F31B12" w:rsidRDefault="00F31B12" w:rsidP="00F31B12">
      <w:r>
        <w:rPr>
          <w:rFonts w:hint="eastAsia"/>
        </w:rPr>
        <w:t>Объект</w:t>
      </w:r>
      <w:r>
        <w:t xml:space="preserve"> </w:t>
      </w:r>
      <w:r>
        <w:rPr>
          <w:rFonts w:hint="eastAsia"/>
        </w:rPr>
        <w:t>исследования</w:t>
      </w:r>
    </w:p>
    <w:p w14:paraId="6741262B" w14:textId="77777777" w:rsidR="00F31B12" w:rsidRDefault="00F31B12" w:rsidP="00F31B12"/>
    <w:p w14:paraId="49621C4F" w14:textId="77777777" w:rsidR="00F31B12" w:rsidRDefault="00F31B12" w:rsidP="00F31B12">
      <w:r>
        <w:rPr>
          <w:rFonts w:hint="eastAsia"/>
        </w:rPr>
        <w:t>Степень</w:t>
      </w:r>
      <w:r>
        <w:t xml:space="preserve"> </w:t>
      </w:r>
      <w:r>
        <w:rPr>
          <w:rFonts w:hint="eastAsia"/>
        </w:rPr>
        <w:t>научной</w:t>
      </w:r>
      <w:r>
        <w:t xml:space="preserve"> </w:t>
      </w:r>
      <w:r>
        <w:rPr>
          <w:rFonts w:hint="eastAsia"/>
        </w:rPr>
        <w:t>разработанности</w:t>
      </w:r>
      <w:r>
        <w:t xml:space="preserve"> </w:t>
      </w:r>
      <w:r>
        <w:rPr>
          <w:rFonts w:hint="eastAsia"/>
        </w:rPr>
        <w:t>проблемы</w:t>
      </w:r>
    </w:p>
    <w:p w14:paraId="53E4D0A0" w14:textId="77777777" w:rsidR="00F31B12" w:rsidRDefault="00F31B12" w:rsidP="00F31B12"/>
    <w:p w14:paraId="0C24605F" w14:textId="77777777" w:rsidR="00F31B12" w:rsidRDefault="00F31B12" w:rsidP="00F31B12">
      <w:r>
        <w:rPr>
          <w:rFonts w:hint="eastAsia"/>
        </w:rPr>
        <w:t>Современное</w:t>
      </w:r>
      <w:r>
        <w:t xml:space="preserve"> </w:t>
      </w:r>
      <w:r>
        <w:rPr>
          <w:rFonts w:hint="eastAsia"/>
        </w:rPr>
        <w:t>состояние</w:t>
      </w:r>
      <w:r>
        <w:t xml:space="preserve"> </w:t>
      </w:r>
      <w:r>
        <w:rPr>
          <w:rFonts w:hint="eastAsia"/>
        </w:rPr>
        <w:t>вопроса</w:t>
      </w:r>
    </w:p>
    <w:p w14:paraId="6A91D29C" w14:textId="77777777" w:rsidR="00F31B12" w:rsidRDefault="00F31B12" w:rsidP="00F31B12"/>
    <w:p w14:paraId="77498A0D" w14:textId="77777777" w:rsidR="00F31B12" w:rsidRDefault="00F31B12" w:rsidP="00F31B12">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5B421DB1" w14:textId="77777777" w:rsidR="00F31B12" w:rsidRDefault="00F31B12" w:rsidP="00F31B12"/>
    <w:p w14:paraId="1279EAA4" w14:textId="77777777" w:rsidR="00F31B12" w:rsidRDefault="00F31B12" w:rsidP="00F31B12">
      <w:r>
        <w:rPr>
          <w:rFonts w:hint="eastAsia"/>
        </w:rPr>
        <w:t>Методология</w:t>
      </w:r>
    </w:p>
    <w:p w14:paraId="6A2B5929" w14:textId="77777777" w:rsidR="00F31B12" w:rsidRDefault="00F31B12" w:rsidP="00F31B12"/>
    <w:p w14:paraId="1C0873F5" w14:textId="77777777" w:rsidR="00F31B12" w:rsidRDefault="00F31B12" w:rsidP="00F31B12">
      <w:r>
        <w:rPr>
          <w:rFonts w:hint="eastAsia"/>
        </w:rPr>
        <w:t>Научная</w:t>
      </w:r>
      <w:r>
        <w:t xml:space="preserve"> </w:t>
      </w:r>
      <w:r>
        <w:rPr>
          <w:rFonts w:hint="eastAsia"/>
        </w:rPr>
        <w:t>новизна</w:t>
      </w:r>
    </w:p>
    <w:p w14:paraId="0B552D5D" w14:textId="77777777" w:rsidR="00F31B12" w:rsidRDefault="00F31B12" w:rsidP="00F31B12"/>
    <w:p w14:paraId="5DB9F478" w14:textId="77777777" w:rsidR="00F31B12" w:rsidRDefault="00F31B12" w:rsidP="00F31B12">
      <w:r>
        <w:rPr>
          <w:rFonts w:hint="eastAsia"/>
        </w:rPr>
        <w:t>Практическая</w:t>
      </w:r>
      <w:r>
        <w:t xml:space="preserve"> </w:t>
      </w:r>
      <w:r>
        <w:rPr>
          <w:rFonts w:hint="eastAsia"/>
        </w:rPr>
        <w:t>значимость</w:t>
      </w:r>
    </w:p>
    <w:p w14:paraId="41E47576" w14:textId="77777777" w:rsidR="00F31B12" w:rsidRDefault="00F31B12" w:rsidP="00F31B12"/>
    <w:p w14:paraId="747B0FD9" w14:textId="77777777" w:rsidR="00F31B12" w:rsidRDefault="00F31B12" w:rsidP="00F31B12">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301BEBD3" w14:textId="77777777" w:rsidR="00F31B12" w:rsidRDefault="00F31B12" w:rsidP="00F31B12"/>
    <w:p w14:paraId="3A32B806" w14:textId="77777777" w:rsidR="00F31B12" w:rsidRDefault="00F31B12" w:rsidP="00F31B12">
      <w:r>
        <w:rPr>
          <w:rFonts w:hint="eastAsia"/>
        </w:rPr>
        <w:t>Апробация</w:t>
      </w:r>
      <w:r>
        <w:t xml:space="preserve"> </w:t>
      </w:r>
      <w:r>
        <w:rPr>
          <w:rFonts w:hint="eastAsia"/>
        </w:rPr>
        <w:t>диссертации</w:t>
      </w:r>
    </w:p>
    <w:p w14:paraId="46CA84C3" w14:textId="77777777" w:rsidR="00F31B12" w:rsidRDefault="00F31B12" w:rsidP="00F31B12"/>
    <w:p w14:paraId="62540AB9" w14:textId="77777777" w:rsidR="00F31B12" w:rsidRDefault="00F31B12" w:rsidP="00F31B12">
      <w:r>
        <w:rPr>
          <w:rFonts w:hint="eastAsia"/>
        </w:rPr>
        <w:t>Глава</w:t>
      </w:r>
      <w:r>
        <w:t xml:space="preserve"> 1. </w:t>
      </w:r>
      <w:r>
        <w:rPr>
          <w:rFonts w:hint="eastAsia"/>
        </w:rPr>
        <w:t>Специфика</w:t>
      </w:r>
      <w:r>
        <w:t xml:space="preserve"> </w:t>
      </w:r>
      <w:r>
        <w:rPr>
          <w:rFonts w:hint="eastAsia"/>
        </w:rPr>
        <w:t>композиции</w:t>
      </w:r>
      <w:r>
        <w:t xml:space="preserve"> </w:t>
      </w:r>
      <w:r>
        <w:rPr>
          <w:rFonts w:hint="eastAsia"/>
        </w:rPr>
        <w:t>философских</w:t>
      </w:r>
      <w:r>
        <w:t xml:space="preserve"> </w:t>
      </w:r>
      <w:r>
        <w:rPr>
          <w:rFonts w:hint="eastAsia"/>
        </w:rPr>
        <w:t>речей</w:t>
      </w:r>
      <w:r>
        <w:t xml:space="preserve"> </w:t>
      </w:r>
      <w:r>
        <w:rPr>
          <w:rFonts w:hint="eastAsia"/>
        </w:rPr>
        <w:t>Максима</w:t>
      </w:r>
    </w:p>
    <w:p w14:paraId="4D2C4BE6" w14:textId="77777777" w:rsidR="00F31B12" w:rsidRDefault="00F31B12" w:rsidP="00F31B12"/>
    <w:p w14:paraId="37689796" w14:textId="77777777" w:rsidR="00F31B12" w:rsidRDefault="00F31B12" w:rsidP="00F31B12">
      <w:r>
        <w:t xml:space="preserve">1.1. </w:t>
      </w:r>
      <w:r>
        <w:rPr>
          <w:rFonts w:hint="eastAsia"/>
        </w:rPr>
        <w:t>Литературный</w:t>
      </w:r>
      <w:r>
        <w:t xml:space="preserve"> </w:t>
      </w:r>
      <w:r>
        <w:rPr>
          <w:rFonts w:hint="eastAsia"/>
        </w:rPr>
        <w:t>и</w:t>
      </w:r>
      <w:r>
        <w:t xml:space="preserve"> </w:t>
      </w:r>
      <w:r>
        <w:rPr>
          <w:rFonts w:hint="eastAsia"/>
        </w:rPr>
        <w:t>философский</w:t>
      </w:r>
      <w:r>
        <w:t xml:space="preserve"> </w:t>
      </w:r>
      <w:r>
        <w:rPr>
          <w:rFonts w:hint="eastAsia"/>
        </w:rPr>
        <w:t>контекст</w:t>
      </w:r>
      <w:r>
        <w:t xml:space="preserve"> </w:t>
      </w:r>
      <w:r>
        <w:rPr>
          <w:rFonts w:hint="eastAsia"/>
        </w:rPr>
        <w:t>речей</w:t>
      </w:r>
      <w:r>
        <w:t xml:space="preserve">: </w:t>
      </w:r>
      <w:r>
        <w:rPr>
          <w:rFonts w:hint="eastAsia"/>
        </w:rPr>
        <w:t>пр</w:t>
      </w:r>
      <w:r>
        <w:rPr>
          <w:rFonts w:hint="eastAsia"/>
        </w:rPr>
        <w:lastRenderedPageBreak/>
        <w:t>едварительные</w:t>
      </w:r>
      <w:r>
        <w:t xml:space="preserve"> </w:t>
      </w:r>
      <w:r>
        <w:rPr>
          <w:rFonts w:hint="eastAsia"/>
        </w:rPr>
        <w:t>замечания</w:t>
      </w:r>
    </w:p>
    <w:p w14:paraId="428C37F3" w14:textId="77777777" w:rsidR="00F31B12" w:rsidRDefault="00F31B12" w:rsidP="00F31B12"/>
    <w:p w14:paraId="184B32AE" w14:textId="77777777" w:rsidR="00F31B12" w:rsidRDefault="00F31B12" w:rsidP="00F31B12">
      <w:r>
        <w:t xml:space="preserve">1.2. </w:t>
      </w:r>
      <w:r>
        <w:rPr>
          <w:rFonts w:hint="eastAsia"/>
        </w:rPr>
        <w:t>Тематическое</w:t>
      </w:r>
      <w:r>
        <w:t xml:space="preserve"> </w:t>
      </w:r>
      <w:r>
        <w:rPr>
          <w:rFonts w:hint="eastAsia"/>
        </w:rPr>
        <w:t>и</w:t>
      </w:r>
      <w:r>
        <w:t xml:space="preserve"> </w:t>
      </w:r>
      <w:r>
        <w:rPr>
          <w:rFonts w:hint="eastAsia"/>
        </w:rPr>
        <w:t>жанровое</w:t>
      </w:r>
      <w:r>
        <w:t xml:space="preserve"> </w:t>
      </w:r>
      <w:r>
        <w:rPr>
          <w:rFonts w:hint="eastAsia"/>
        </w:rPr>
        <w:t>разнообразие</w:t>
      </w:r>
      <w:r>
        <w:t xml:space="preserve"> </w:t>
      </w:r>
      <w:r>
        <w:rPr>
          <w:rFonts w:hint="eastAsia"/>
        </w:rPr>
        <w:t>речей</w:t>
      </w:r>
      <w:r>
        <w:t xml:space="preserve">, </w:t>
      </w:r>
      <w:r>
        <w:rPr>
          <w:rFonts w:hint="eastAsia"/>
        </w:rPr>
        <w:t>входящих</w:t>
      </w:r>
      <w:r>
        <w:t xml:space="preserve"> </w:t>
      </w:r>
      <w:r>
        <w:rPr>
          <w:rFonts w:hint="eastAsia"/>
        </w:rPr>
        <w:t>в</w:t>
      </w:r>
      <w:r>
        <w:t xml:space="preserve"> </w:t>
      </w:r>
      <w:r>
        <w:rPr>
          <w:rFonts w:hint="eastAsia"/>
        </w:rPr>
        <w:t>корпус</w:t>
      </w:r>
    </w:p>
    <w:p w14:paraId="17E4090B" w14:textId="77777777" w:rsidR="00F31B12" w:rsidRDefault="00F31B12" w:rsidP="00F31B12"/>
    <w:p w14:paraId="223B9795" w14:textId="77777777" w:rsidR="00F31B12" w:rsidRDefault="00F31B12" w:rsidP="00F31B12">
      <w:r>
        <w:t xml:space="preserve">1.3. </w:t>
      </w:r>
      <w:r>
        <w:rPr>
          <w:rFonts w:hint="eastAsia"/>
        </w:rPr>
        <w:t>Слушатели</w:t>
      </w:r>
      <w:r>
        <w:t xml:space="preserve"> </w:t>
      </w:r>
      <w:r>
        <w:rPr>
          <w:rFonts w:hint="eastAsia"/>
        </w:rPr>
        <w:t>Максима</w:t>
      </w:r>
      <w:r>
        <w:t xml:space="preserve"> </w:t>
      </w:r>
      <w:r>
        <w:rPr>
          <w:rFonts w:hint="eastAsia"/>
        </w:rPr>
        <w:t>и</w:t>
      </w:r>
      <w:r>
        <w:t xml:space="preserve"> </w:t>
      </w:r>
      <w:r>
        <w:rPr>
          <w:rFonts w:hint="eastAsia"/>
        </w:rPr>
        <w:t>специфика</w:t>
      </w:r>
      <w:r>
        <w:t xml:space="preserve"> </w:t>
      </w:r>
      <w:r>
        <w:rPr>
          <w:rFonts w:hint="eastAsia"/>
        </w:rPr>
        <w:t>его</w:t>
      </w:r>
      <w:r>
        <w:t xml:space="preserve"> </w:t>
      </w:r>
      <w:r>
        <w:rPr>
          <w:rFonts w:hint="eastAsia"/>
        </w:rPr>
        <w:t>авторской</w:t>
      </w:r>
      <w:r>
        <w:t xml:space="preserve"> </w:t>
      </w:r>
      <w:r>
        <w:rPr>
          <w:rFonts w:hint="eastAsia"/>
        </w:rPr>
        <w:t>позиции</w:t>
      </w:r>
    </w:p>
    <w:p w14:paraId="6332E586" w14:textId="77777777" w:rsidR="00F31B12" w:rsidRDefault="00F31B12" w:rsidP="00F31B12"/>
    <w:p w14:paraId="329C40F0" w14:textId="77777777" w:rsidR="00F31B12" w:rsidRDefault="00F31B12" w:rsidP="00F31B12">
      <w:r>
        <w:t xml:space="preserve">1.4. </w:t>
      </w:r>
      <w:r>
        <w:rPr>
          <w:rFonts w:hint="eastAsia"/>
        </w:rPr>
        <w:t>Различные</w:t>
      </w:r>
      <w:r>
        <w:t xml:space="preserve"> </w:t>
      </w:r>
      <w:r>
        <w:rPr>
          <w:rFonts w:hint="eastAsia"/>
        </w:rPr>
        <w:t>группы</w:t>
      </w:r>
      <w:r>
        <w:t xml:space="preserve"> </w:t>
      </w:r>
      <w:r>
        <w:rPr>
          <w:rFonts w:hint="eastAsia"/>
        </w:rPr>
        <w:t>речей</w:t>
      </w:r>
      <w:r>
        <w:t xml:space="preserve"> </w:t>
      </w:r>
      <w:r>
        <w:rPr>
          <w:rFonts w:hint="eastAsia"/>
        </w:rPr>
        <w:t>в</w:t>
      </w:r>
      <w:r>
        <w:t xml:space="preserve"> </w:t>
      </w:r>
      <w:r>
        <w:rPr>
          <w:rFonts w:hint="eastAsia"/>
        </w:rPr>
        <w:t>корпусе</w:t>
      </w:r>
      <w:r>
        <w:t xml:space="preserve"> </w:t>
      </w:r>
      <w:r>
        <w:rPr>
          <w:rFonts w:hint="eastAsia"/>
        </w:rPr>
        <w:t>и</w:t>
      </w:r>
      <w:r>
        <w:t xml:space="preserve"> </w:t>
      </w:r>
      <w:r>
        <w:rPr>
          <w:rFonts w:hint="eastAsia"/>
        </w:rPr>
        <w:t>композиционные</w:t>
      </w:r>
      <w:r>
        <w:t xml:space="preserve"> </w:t>
      </w:r>
      <w:r>
        <w:rPr>
          <w:rFonts w:hint="eastAsia"/>
        </w:rPr>
        <w:t>особенности</w:t>
      </w:r>
      <w:r>
        <w:t xml:space="preserve"> </w:t>
      </w:r>
      <w:r>
        <w:rPr>
          <w:rFonts w:hint="eastAsia"/>
        </w:rPr>
        <w:t>УШ</w:t>
      </w:r>
      <w:r>
        <w:t>-</w:t>
      </w:r>
      <w:r>
        <w:rPr>
          <w:rFonts w:hint="eastAsia"/>
        </w:rPr>
        <w:t>ГХ</w:t>
      </w:r>
      <w:r>
        <w:t xml:space="preserve"> </w:t>
      </w:r>
      <w:r>
        <w:rPr>
          <w:rFonts w:hint="eastAsia"/>
        </w:rPr>
        <w:t>речей</w:t>
      </w:r>
    </w:p>
    <w:p w14:paraId="2F74094F" w14:textId="77777777" w:rsidR="00F31B12" w:rsidRDefault="00F31B12" w:rsidP="00F31B12"/>
    <w:p w14:paraId="1195F88A" w14:textId="77777777" w:rsidR="00F31B12" w:rsidRDefault="00F31B12" w:rsidP="00F31B12">
      <w:r>
        <w:t xml:space="preserve">1.5. </w:t>
      </w:r>
      <w:r>
        <w:rPr>
          <w:rFonts w:hint="eastAsia"/>
        </w:rPr>
        <w:t>Специально</w:t>
      </w:r>
      <w:r>
        <w:t xml:space="preserve"> </w:t>
      </w:r>
      <w:r>
        <w:rPr>
          <w:rFonts w:hint="eastAsia"/>
        </w:rPr>
        <w:t>о</w:t>
      </w:r>
      <w:r>
        <w:t xml:space="preserve"> </w:t>
      </w:r>
      <w:r>
        <w:rPr>
          <w:rFonts w:hint="eastAsia"/>
        </w:rPr>
        <w:t>характере</w:t>
      </w:r>
      <w:r>
        <w:t xml:space="preserve"> </w:t>
      </w:r>
      <w:r>
        <w:rPr>
          <w:rFonts w:hint="eastAsia"/>
        </w:rPr>
        <w:t>вступления</w:t>
      </w:r>
      <w:r>
        <w:t xml:space="preserve"> </w:t>
      </w:r>
      <w:r>
        <w:rPr>
          <w:rFonts w:hint="eastAsia"/>
        </w:rPr>
        <w:t>УШ</w:t>
      </w:r>
      <w:r>
        <w:t>-</w:t>
      </w:r>
      <w:r>
        <w:rPr>
          <w:rFonts w:hint="eastAsia"/>
        </w:rPr>
        <w:t>ГХ</w:t>
      </w:r>
      <w:r>
        <w:t xml:space="preserve"> </w:t>
      </w:r>
      <w:r>
        <w:rPr>
          <w:rFonts w:hint="eastAsia"/>
        </w:rPr>
        <w:t>речи</w:t>
      </w:r>
    </w:p>
    <w:p w14:paraId="416C7BA2" w14:textId="77777777" w:rsidR="00F31B12" w:rsidRDefault="00F31B12" w:rsidP="00F31B12"/>
    <w:p w14:paraId="79CFC3D9" w14:textId="77777777" w:rsidR="00F31B12" w:rsidRDefault="00F31B12" w:rsidP="00F31B12">
      <w:r>
        <w:t xml:space="preserve">1.6. </w:t>
      </w:r>
      <w:r>
        <w:rPr>
          <w:rFonts w:hint="eastAsia"/>
        </w:rPr>
        <w:t>Роль</w:t>
      </w:r>
      <w:r>
        <w:t xml:space="preserve"> </w:t>
      </w:r>
      <w:r>
        <w:rPr>
          <w:rFonts w:hint="eastAsia"/>
        </w:rPr>
        <w:t>образов</w:t>
      </w:r>
      <w:r>
        <w:t xml:space="preserve"> </w:t>
      </w:r>
      <w:r>
        <w:rPr>
          <w:rFonts w:hint="eastAsia"/>
        </w:rPr>
        <w:t>Сократа</w:t>
      </w:r>
      <w:r>
        <w:t xml:space="preserve"> </w:t>
      </w:r>
      <w:r>
        <w:rPr>
          <w:rFonts w:hint="eastAsia"/>
        </w:rPr>
        <w:t>и</w:t>
      </w:r>
      <w:r>
        <w:t xml:space="preserve"> </w:t>
      </w:r>
      <w:r>
        <w:rPr>
          <w:rFonts w:hint="eastAsia"/>
        </w:rPr>
        <w:t>Платона</w:t>
      </w:r>
      <w:r>
        <w:t xml:space="preserve"> </w:t>
      </w:r>
      <w:r>
        <w:rPr>
          <w:rFonts w:hint="eastAsia"/>
        </w:rPr>
        <w:t>в</w:t>
      </w:r>
      <w:r>
        <w:t xml:space="preserve"> </w:t>
      </w:r>
      <w:r>
        <w:rPr>
          <w:rFonts w:hint="eastAsia"/>
        </w:rPr>
        <w:t>УШ</w:t>
      </w:r>
      <w:r>
        <w:t>-</w:t>
      </w:r>
      <w:r>
        <w:rPr>
          <w:rFonts w:hint="eastAsia"/>
        </w:rPr>
        <w:t>ГХ</w:t>
      </w:r>
      <w:r>
        <w:t xml:space="preserve"> </w:t>
      </w:r>
      <w:r>
        <w:rPr>
          <w:rFonts w:hint="eastAsia"/>
        </w:rPr>
        <w:t>и</w:t>
      </w:r>
      <w:r>
        <w:t xml:space="preserve"> XI </w:t>
      </w:r>
      <w:r>
        <w:rPr>
          <w:rFonts w:hint="eastAsia"/>
        </w:rPr>
        <w:t>речах</w:t>
      </w:r>
    </w:p>
    <w:p w14:paraId="32995F68" w14:textId="77777777" w:rsidR="00F31B12" w:rsidRDefault="00F31B12" w:rsidP="00F31B12"/>
    <w:p w14:paraId="40EDF11F" w14:textId="77777777" w:rsidR="00F31B12" w:rsidRDefault="00F31B12" w:rsidP="00F31B12">
      <w:r>
        <w:t xml:space="preserve">1.7. </w:t>
      </w:r>
      <w:r>
        <w:rPr>
          <w:rFonts w:hint="eastAsia"/>
        </w:rPr>
        <w:t>Переходы</w:t>
      </w:r>
      <w:r>
        <w:t xml:space="preserve"> </w:t>
      </w:r>
      <w:r>
        <w:rPr>
          <w:rFonts w:hint="eastAsia"/>
        </w:rPr>
        <w:t>от</w:t>
      </w:r>
      <w:r>
        <w:t xml:space="preserve"> </w:t>
      </w:r>
      <w:r>
        <w:rPr>
          <w:rFonts w:hint="eastAsia"/>
        </w:rPr>
        <w:t>более</w:t>
      </w:r>
      <w:r>
        <w:t xml:space="preserve"> </w:t>
      </w:r>
      <w:r>
        <w:rPr>
          <w:rFonts w:hint="eastAsia"/>
        </w:rPr>
        <w:t>конкретной</w:t>
      </w:r>
      <w:r>
        <w:t xml:space="preserve"> </w:t>
      </w:r>
      <w:r>
        <w:rPr>
          <w:rFonts w:hint="eastAsia"/>
        </w:rPr>
        <w:t>темы</w:t>
      </w:r>
      <w:r>
        <w:t xml:space="preserve"> </w:t>
      </w:r>
      <w:r>
        <w:rPr>
          <w:rFonts w:hint="eastAsia"/>
        </w:rPr>
        <w:t>к</w:t>
      </w:r>
      <w:r>
        <w:t xml:space="preserve"> </w:t>
      </w:r>
      <w:r>
        <w:rPr>
          <w:rFonts w:hint="eastAsia"/>
        </w:rPr>
        <w:t>более</w:t>
      </w:r>
      <w:r>
        <w:t xml:space="preserve"> </w:t>
      </w:r>
      <w:r>
        <w:rPr>
          <w:rFonts w:hint="eastAsia"/>
        </w:rPr>
        <w:t>общей</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особенностей</w:t>
      </w:r>
      <w:r>
        <w:t xml:space="preserve"> </w:t>
      </w:r>
      <w:r>
        <w:rPr>
          <w:rFonts w:hint="eastAsia"/>
        </w:rPr>
        <w:t>в</w:t>
      </w:r>
      <w:r>
        <w:t xml:space="preserve"> </w:t>
      </w:r>
      <w:r>
        <w:rPr>
          <w:rFonts w:hint="eastAsia"/>
        </w:rPr>
        <w:t>блоках</w:t>
      </w:r>
      <w:r>
        <w:t xml:space="preserve"> </w:t>
      </w:r>
      <w:r>
        <w:rPr>
          <w:rFonts w:hint="eastAsia"/>
        </w:rPr>
        <w:t>речей</w:t>
      </w:r>
      <w:r>
        <w:t xml:space="preserve"> </w:t>
      </w:r>
      <w:r>
        <w:rPr>
          <w:rFonts w:hint="eastAsia"/>
        </w:rPr>
        <w:t>Максима</w:t>
      </w:r>
    </w:p>
    <w:p w14:paraId="03481206" w14:textId="77777777" w:rsidR="00F31B12" w:rsidRDefault="00F31B12" w:rsidP="00F31B12"/>
    <w:p w14:paraId="7EE828E6" w14:textId="77777777" w:rsidR="00F31B12" w:rsidRDefault="00F31B12" w:rsidP="00F31B12">
      <w:r>
        <w:rPr>
          <w:rFonts w:hint="eastAsia"/>
        </w:rPr>
        <w:t>Выводы</w:t>
      </w:r>
    </w:p>
    <w:p w14:paraId="2B75ECA7" w14:textId="77777777" w:rsidR="00F31B12" w:rsidRDefault="00F31B12" w:rsidP="00F31B12"/>
    <w:p w14:paraId="66049F34" w14:textId="77777777" w:rsidR="00F31B12" w:rsidRDefault="00F31B12" w:rsidP="00F31B12">
      <w:r>
        <w:rPr>
          <w:rFonts w:hint="eastAsia"/>
        </w:rPr>
        <w:t>Глава</w:t>
      </w:r>
      <w:r>
        <w:t xml:space="preserve"> 2. </w:t>
      </w:r>
      <w:r>
        <w:rPr>
          <w:rFonts w:hint="eastAsia"/>
        </w:rPr>
        <w:t>Сократ</w:t>
      </w:r>
      <w:r>
        <w:t xml:space="preserve"> </w:t>
      </w:r>
      <w:r>
        <w:rPr>
          <w:rFonts w:hint="eastAsia"/>
        </w:rPr>
        <w:t>и</w:t>
      </w:r>
      <w:r>
        <w:t xml:space="preserve"> </w:t>
      </w:r>
      <w:r>
        <w:rPr>
          <w:rFonts w:hint="eastAsia"/>
        </w:rPr>
        <w:t>его</w:t>
      </w:r>
      <w:r>
        <w:t xml:space="preserve"> </w:t>
      </w:r>
      <w:r>
        <w:rPr>
          <w:rFonts w:hint="eastAsia"/>
        </w:rPr>
        <w:t>божество</w:t>
      </w:r>
      <w:r>
        <w:t xml:space="preserve"> </w:t>
      </w:r>
      <w:r>
        <w:rPr>
          <w:rFonts w:hint="eastAsia"/>
        </w:rPr>
        <w:t>в</w:t>
      </w:r>
      <w:r>
        <w:t xml:space="preserve"> </w:t>
      </w:r>
      <w:r>
        <w:rPr>
          <w:rFonts w:hint="eastAsia"/>
        </w:rPr>
        <w:t>литературной</w:t>
      </w:r>
      <w:r>
        <w:t xml:space="preserve"> </w:t>
      </w:r>
      <w:r>
        <w:rPr>
          <w:rFonts w:hint="eastAsia"/>
        </w:rPr>
        <w:t>традиции</w:t>
      </w:r>
      <w:r>
        <w:t xml:space="preserve"> </w:t>
      </w:r>
      <w:r>
        <w:rPr>
          <w:rFonts w:hint="eastAsia"/>
        </w:rPr>
        <w:t>с</w:t>
      </w:r>
      <w:r>
        <w:t xml:space="preserve"> IV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w:t>
      </w:r>
      <w:r>
        <w:rPr>
          <w:rFonts w:hint="eastAsia"/>
        </w:rPr>
        <w:t>по</w:t>
      </w:r>
      <w:r>
        <w:t xml:space="preserve"> II </w:t>
      </w:r>
      <w:r>
        <w:rPr>
          <w:rFonts w:hint="eastAsia"/>
        </w:rPr>
        <w:t>в</w:t>
      </w:r>
      <w:r>
        <w:t xml:space="preserve">. </w:t>
      </w:r>
      <w:r>
        <w:rPr>
          <w:rFonts w:hint="eastAsia"/>
        </w:rPr>
        <w:t>н</w:t>
      </w:r>
      <w:r>
        <w:t>.</w:t>
      </w:r>
      <w:r>
        <w:rPr>
          <w:rFonts w:hint="eastAsia"/>
        </w:rPr>
        <w:t>э</w:t>
      </w:r>
    </w:p>
    <w:p w14:paraId="5A5C743E" w14:textId="77777777" w:rsidR="00F31B12" w:rsidRDefault="00F31B12" w:rsidP="00F31B12"/>
    <w:p w14:paraId="27E44D03" w14:textId="77777777" w:rsidR="00F31B12" w:rsidRDefault="00F31B12" w:rsidP="00F31B12">
      <w:r>
        <w:t xml:space="preserve">2. 1. </w:t>
      </w:r>
      <w:r>
        <w:rPr>
          <w:rFonts w:hint="eastAsia"/>
        </w:rPr>
        <w:t>Диалоги</w:t>
      </w:r>
      <w:r>
        <w:t xml:space="preserve"> </w:t>
      </w:r>
      <w:r>
        <w:rPr>
          <w:rFonts w:hint="eastAsia"/>
        </w:rPr>
        <w:t>Платона</w:t>
      </w:r>
    </w:p>
    <w:p w14:paraId="7C6B216F" w14:textId="77777777" w:rsidR="00F31B12" w:rsidRDefault="00F31B12" w:rsidP="00F31B12"/>
    <w:p w14:paraId="34EEAC1E" w14:textId="77777777" w:rsidR="00F31B12" w:rsidRDefault="00F31B12" w:rsidP="00F31B12">
      <w:r>
        <w:t xml:space="preserve">2.2. </w:t>
      </w:r>
      <w:r>
        <w:rPr>
          <w:rFonts w:hint="eastAsia"/>
        </w:rPr>
        <w:t>Ксенофонт</w:t>
      </w:r>
    </w:p>
    <w:p w14:paraId="434DBA10" w14:textId="77777777" w:rsidR="00F31B12" w:rsidRDefault="00F31B12" w:rsidP="00F31B12"/>
    <w:p w14:paraId="17E7D660" w14:textId="77777777" w:rsidR="00F31B12" w:rsidRDefault="00F31B12" w:rsidP="00F31B12">
      <w:r>
        <w:t xml:space="preserve">2.3. </w:t>
      </w:r>
      <w:r>
        <w:rPr>
          <w:rFonts w:hint="eastAsia"/>
        </w:rPr>
        <w:t>Диалоги</w:t>
      </w:r>
      <w:r>
        <w:t xml:space="preserve"> </w:t>
      </w:r>
      <w:r>
        <w:rPr>
          <w:rFonts w:hint="eastAsia"/>
        </w:rPr>
        <w:t>Платоновского</w:t>
      </w:r>
      <w:r>
        <w:t xml:space="preserve"> </w:t>
      </w:r>
      <w:r>
        <w:rPr>
          <w:rFonts w:hint="eastAsia"/>
        </w:rPr>
        <w:t>корпуса</w:t>
      </w:r>
      <w:r>
        <w:t xml:space="preserve"> </w:t>
      </w:r>
      <w:r>
        <w:rPr>
          <w:rFonts w:hint="eastAsia"/>
        </w:rPr>
        <w:t>«</w:t>
      </w:r>
      <w:r>
        <w:rPr>
          <w:rFonts w:hint="eastAsia"/>
        </w:rPr>
        <w:t>Феаг</w:t>
      </w:r>
      <w:r>
        <w:rPr>
          <w:rFonts w:hint="eastAsia"/>
        </w:rPr>
        <w:t>»</w:t>
      </w:r>
      <w:r>
        <w:t xml:space="preserve"> </w:t>
      </w:r>
      <w:r>
        <w:rPr>
          <w:rFonts w:hint="eastAsia"/>
        </w:rPr>
        <w:t>и</w:t>
      </w:r>
      <w:r>
        <w:t xml:space="preserve"> </w:t>
      </w:r>
      <w:r>
        <w:rPr>
          <w:rFonts w:hint="eastAsia"/>
        </w:rPr>
        <w:t>«</w:t>
      </w:r>
      <w:r>
        <w:rPr>
          <w:rFonts w:hint="eastAsia"/>
        </w:rPr>
        <w:t>Алкивиад</w:t>
      </w:r>
      <w:r>
        <w:t xml:space="preserve"> I</w:t>
      </w:r>
      <w:r>
        <w:rPr>
          <w:rFonts w:hint="eastAsia"/>
        </w:rPr>
        <w:t>»</w:t>
      </w:r>
    </w:p>
    <w:p w14:paraId="3417DD31" w14:textId="77777777" w:rsidR="00F31B12" w:rsidRDefault="00F31B12" w:rsidP="00F31B12"/>
    <w:p w14:paraId="128D831C" w14:textId="77777777" w:rsidR="00F31B12" w:rsidRDefault="00F31B12" w:rsidP="00F31B12">
      <w:r>
        <w:t xml:space="preserve">2.4.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стоиков</w:t>
      </w:r>
    </w:p>
    <w:p w14:paraId="59EB88A3" w14:textId="77777777" w:rsidR="00F31B12" w:rsidRDefault="00F31B12" w:rsidP="00F31B12"/>
    <w:p w14:paraId="3BE5A949" w14:textId="77777777" w:rsidR="00F31B12" w:rsidRDefault="00F31B12" w:rsidP="00F31B12">
      <w:r>
        <w:t xml:space="preserve">2.4.1.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стоиков</w:t>
      </w:r>
      <w:r>
        <w:t xml:space="preserve"> IV - I </w:t>
      </w:r>
      <w:r>
        <w:rPr>
          <w:rFonts w:hint="eastAsia"/>
        </w:rPr>
        <w:t>вв</w:t>
      </w:r>
      <w:r>
        <w:t xml:space="preserve">. </w:t>
      </w:r>
      <w:r>
        <w:rPr>
          <w:rFonts w:hint="eastAsia"/>
        </w:rPr>
        <w:t>до</w:t>
      </w:r>
      <w:r>
        <w:t xml:space="preserve"> </w:t>
      </w:r>
      <w:r>
        <w:rPr>
          <w:rFonts w:hint="eastAsia"/>
        </w:rPr>
        <w:t>Р</w:t>
      </w:r>
      <w:r>
        <w:t>.</w:t>
      </w:r>
      <w:r>
        <w:rPr>
          <w:rFonts w:hint="eastAsia"/>
        </w:rPr>
        <w:t>Х</w:t>
      </w:r>
    </w:p>
    <w:p w14:paraId="749C27B7" w14:textId="77777777" w:rsidR="00F31B12" w:rsidRDefault="00F31B12" w:rsidP="00F31B12"/>
    <w:p w14:paraId="25AC7B49" w14:textId="77777777" w:rsidR="00F31B12" w:rsidRDefault="00F31B12" w:rsidP="00F31B12">
      <w:r>
        <w:t xml:space="preserve">2.4.2.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Эпиктета</w:t>
      </w:r>
    </w:p>
    <w:p w14:paraId="65027742" w14:textId="77777777" w:rsidR="00F31B12" w:rsidRDefault="00F31B12" w:rsidP="00F31B12"/>
    <w:p w14:paraId="2AA613B7" w14:textId="77777777" w:rsidR="00F31B12" w:rsidRDefault="00F31B12" w:rsidP="00F31B12">
      <w:r>
        <w:t xml:space="preserve">2.4.3.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Сенеки</w:t>
      </w:r>
    </w:p>
    <w:p w14:paraId="404F2D2C" w14:textId="77777777" w:rsidR="00F31B12" w:rsidRDefault="00F31B12" w:rsidP="00F31B12"/>
    <w:p w14:paraId="3884B4B8" w14:textId="77777777" w:rsidR="00F31B12" w:rsidRDefault="00F31B12" w:rsidP="00F31B12">
      <w:r>
        <w:t xml:space="preserve">2.4.4.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Марка</w:t>
      </w:r>
      <w:r>
        <w:t xml:space="preserve"> </w:t>
      </w:r>
      <w:r>
        <w:rPr>
          <w:rFonts w:hint="eastAsia"/>
        </w:rPr>
        <w:t>Аврелия</w:t>
      </w:r>
    </w:p>
    <w:p w14:paraId="5615D879" w14:textId="77777777" w:rsidR="00F31B12" w:rsidRDefault="00F31B12" w:rsidP="00F31B12"/>
    <w:p w14:paraId="1F1E8DCC" w14:textId="77777777" w:rsidR="00F31B12" w:rsidRDefault="00F31B12" w:rsidP="00F31B12">
      <w:r>
        <w:t xml:space="preserve">2.5.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киников</w:t>
      </w:r>
    </w:p>
    <w:p w14:paraId="72329DE7" w14:textId="77777777" w:rsidR="00F31B12" w:rsidRDefault="00F31B12" w:rsidP="00F31B12"/>
    <w:p w14:paraId="1AE09C1C" w14:textId="77777777" w:rsidR="00F31B12" w:rsidRDefault="00F31B12" w:rsidP="00F31B12">
      <w:r>
        <w:t xml:space="preserve">2.6.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скептиков</w:t>
      </w:r>
    </w:p>
    <w:p w14:paraId="35D194F2" w14:textId="77777777" w:rsidR="00F31B12" w:rsidRDefault="00F31B12" w:rsidP="00F31B12"/>
    <w:p w14:paraId="444BD949" w14:textId="77777777" w:rsidR="00F31B12" w:rsidRDefault="00F31B12" w:rsidP="00F31B12">
      <w:r>
        <w:t xml:space="preserve">2.6.1.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представителей</w:t>
      </w:r>
      <w:r>
        <w:t xml:space="preserve"> </w:t>
      </w:r>
      <w:r>
        <w:rPr>
          <w:rFonts w:hint="eastAsia"/>
        </w:rPr>
        <w:t>скептической</w:t>
      </w:r>
      <w:r>
        <w:t xml:space="preserve"> </w:t>
      </w:r>
      <w:r>
        <w:rPr>
          <w:rFonts w:hint="eastAsia"/>
        </w:rPr>
        <w:t>Академии</w:t>
      </w:r>
    </w:p>
    <w:p w14:paraId="2CDBA967" w14:textId="77777777" w:rsidR="00F31B12" w:rsidRDefault="00F31B12" w:rsidP="00F31B12"/>
    <w:p w14:paraId="01FE8CC5" w14:textId="77777777" w:rsidR="00F31B12" w:rsidRDefault="00F31B12" w:rsidP="00F31B12">
      <w:r>
        <w:t xml:space="preserve">2.6.2.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Секста</w:t>
      </w:r>
      <w:r>
        <w:t xml:space="preserve"> </w:t>
      </w:r>
      <w:r>
        <w:rPr>
          <w:rFonts w:hint="eastAsia"/>
        </w:rPr>
        <w:t>Эмпирика</w:t>
      </w:r>
    </w:p>
    <w:p w14:paraId="1D6B0576" w14:textId="77777777" w:rsidR="00F31B12" w:rsidRDefault="00F31B12" w:rsidP="00F31B12"/>
    <w:p w14:paraId="2DBD3392" w14:textId="77777777" w:rsidR="00F31B12" w:rsidRDefault="00F31B12" w:rsidP="00F31B12">
      <w:r>
        <w:t xml:space="preserve">2.7.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перипатетиков</w:t>
      </w:r>
      <w:r>
        <w:t xml:space="preserve"> </w:t>
      </w:r>
      <w:r>
        <w:rPr>
          <w:rFonts w:hint="eastAsia"/>
        </w:rPr>
        <w:t>и</w:t>
      </w:r>
      <w:r>
        <w:t xml:space="preserve"> </w:t>
      </w:r>
      <w:r>
        <w:rPr>
          <w:rFonts w:hint="eastAsia"/>
        </w:rPr>
        <w:t>эпикурейцев</w:t>
      </w:r>
    </w:p>
    <w:p w14:paraId="4E703F41" w14:textId="77777777" w:rsidR="00F31B12" w:rsidRDefault="00F31B12" w:rsidP="00F31B12"/>
    <w:p w14:paraId="43378AF0" w14:textId="77777777" w:rsidR="00F31B12" w:rsidRDefault="00F31B12" w:rsidP="00F31B12">
      <w:r>
        <w:t xml:space="preserve">2.7.1.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перипатетиков</w:t>
      </w:r>
    </w:p>
    <w:p w14:paraId="44D9E95C" w14:textId="77777777" w:rsidR="00F31B12" w:rsidRDefault="00F31B12" w:rsidP="00F31B12"/>
    <w:p w14:paraId="76DA55E5" w14:textId="77777777" w:rsidR="00F31B12" w:rsidRDefault="00F31B12" w:rsidP="00F31B12">
      <w:r>
        <w:t xml:space="preserve">2.7.2.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эпикурейцев</w:t>
      </w:r>
    </w:p>
    <w:p w14:paraId="311E2C7A" w14:textId="77777777" w:rsidR="00F31B12" w:rsidRDefault="00F31B12" w:rsidP="00F31B12"/>
    <w:p w14:paraId="6D9D0894" w14:textId="77777777" w:rsidR="00F31B12" w:rsidRDefault="00F31B12" w:rsidP="00F31B12">
      <w:r>
        <w:t xml:space="preserve">2.8.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Цицерона</w:t>
      </w:r>
    </w:p>
    <w:p w14:paraId="3C5F01D0" w14:textId="77777777" w:rsidR="00F31B12" w:rsidRDefault="00F31B12" w:rsidP="00F31B12"/>
    <w:p w14:paraId="23D55FB5" w14:textId="77777777" w:rsidR="00F31B12" w:rsidRDefault="00F31B12" w:rsidP="00F31B12">
      <w:r>
        <w:t xml:space="preserve">2.9.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Лукиана</w:t>
      </w:r>
    </w:p>
    <w:p w14:paraId="4BC55FBF" w14:textId="77777777" w:rsidR="00F31B12" w:rsidRDefault="00F31B12" w:rsidP="00F31B12"/>
    <w:p w14:paraId="6DF6F6AE" w14:textId="77777777" w:rsidR="00F31B12" w:rsidRDefault="00F31B12" w:rsidP="00F31B12">
      <w:r>
        <w:t xml:space="preserve">2.10.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раннехристианских</w:t>
      </w:r>
      <w:r>
        <w:t xml:space="preserve"> </w:t>
      </w:r>
      <w:r>
        <w:rPr>
          <w:rFonts w:hint="eastAsia"/>
        </w:rPr>
        <w:t>авторов</w:t>
      </w:r>
    </w:p>
    <w:p w14:paraId="36625850" w14:textId="77777777" w:rsidR="00F31B12" w:rsidRDefault="00F31B12" w:rsidP="00F31B12"/>
    <w:p w14:paraId="75E2CC80" w14:textId="77777777" w:rsidR="00F31B12" w:rsidRDefault="00F31B12" w:rsidP="00F31B12">
      <w:r>
        <w:rPr>
          <w:rFonts w:hint="eastAsia"/>
        </w:rPr>
        <w:t>Выводы</w:t>
      </w:r>
    </w:p>
    <w:p w14:paraId="18CC49BB" w14:textId="77777777" w:rsidR="00F31B12" w:rsidRDefault="00F31B12" w:rsidP="00F31B12"/>
    <w:p w14:paraId="70354EE4" w14:textId="77777777" w:rsidR="00F31B12" w:rsidRDefault="00F31B12" w:rsidP="00F31B12">
      <w:r>
        <w:t>2</w:t>
      </w:r>
    </w:p>
    <w:p w14:paraId="4820775D" w14:textId="77777777" w:rsidR="00F31B12" w:rsidRDefault="00F31B12" w:rsidP="00F31B12"/>
    <w:p w14:paraId="2090126A" w14:textId="77777777" w:rsidR="00F31B12" w:rsidRDefault="00F31B12" w:rsidP="00F31B12">
      <w:r>
        <w:rPr>
          <w:rFonts w:hint="eastAsia"/>
        </w:rPr>
        <w:t>Глава</w:t>
      </w:r>
      <w:r>
        <w:t xml:space="preserve"> 3. </w:t>
      </w:r>
      <w:r>
        <w:rPr>
          <w:rFonts w:hint="eastAsia"/>
        </w:rPr>
        <w:t>Речи</w:t>
      </w:r>
      <w:r>
        <w:t xml:space="preserve"> </w:t>
      </w:r>
      <w:r>
        <w:rPr>
          <w:rFonts w:hint="eastAsia"/>
        </w:rPr>
        <w:t>Максима</w:t>
      </w:r>
      <w:r>
        <w:t xml:space="preserve"> </w:t>
      </w:r>
      <w:r>
        <w:rPr>
          <w:rFonts w:hint="eastAsia"/>
        </w:rPr>
        <w:t>Тирского</w:t>
      </w:r>
      <w:r>
        <w:t xml:space="preserve"> </w:t>
      </w:r>
      <w:r>
        <w:rPr>
          <w:rFonts w:hint="eastAsia"/>
        </w:rPr>
        <w:t>в</w:t>
      </w:r>
      <w:r>
        <w:t xml:space="preserve"> </w:t>
      </w:r>
      <w:r>
        <w:rPr>
          <w:rFonts w:hint="eastAsia"/>
        </w:rPr>
        <w:t>контексте</w:t>
      </w:r>
      <w:r>
        <w:t xml:space="preserve"> </w:t>
      </w:r>
      <w:r>
        <w:rPr>
          <w:rFonts w:hint="eastAsia"/>
        </w:rPr>
        <w:t>платонизма</w:t>
      </w:r>
      <w:r>
        <w:t xml:space="preserve"> 1-11 </w:t>
      </w:r>
      <w:r>
        <w:rPr>
          <w:rFonts w:hint="eastAsia"/>
        </w:rPr>
        <w:t>веков</w:t>
      </w:r>
      <w:r>
        <w:t xml:space="preserve"> </w:t>
      </w:r>
      <w:r>
        <w:rPr>
          <w:rFonts w:hint="eastAsia"/>
        </w:rPr>
        <w:t>н</w:t>
      </w:r>
      <w:r>
        <w:t>.</w:t>
      </w:r>
      <w:r>
        <w:rPr>
          <w:rFonts w:hint="eastAsia"/>
        </w:rPr>
        <w:t>э</w:t>
      </w:r>
    </w:p>
    <w:p w14:paraId="521F2800" w14:textId="77777777" w:rsidR="00F31B12" w:rsidRDefault="00F31B12" w:rsidP="00F31B12"/>
    <w:p w14:paraId="104E6A62" w14:textId="77777777" w:rsidR="00F31B12" w:rsidRDefault="00F31B12" w:rsidP="00F31B12">
      <w:r>
        <w:t xml:space="preserve">3.1. </w:t>
      </w:r>
      <w:r>
        <w:rPr>
          <w:rFonts w:hint="eastAsia"/>
        </w:rPr>
        <w:t>Сократ</w:t>
      </w:r>
      <w:r>
        <w:t xml:space="preserve"> </w:t>
      </w:r>
      <w:r>
        <w:rPr>
          <w:rFonts w:hint="eastAsia"/>
        </w:rPr>
        <w:t>у</w:t>
      </w:r>
      <w:r>
        <w:t xml:space="preserve"> </w:t>
      </w:r>
      <w:r>
        <w:rPr>
          <w:rFonts w:hint="eastAsia"/>
        </w:rPr>
        <w:t>Плутарха</w:t>
      </w:r>
    </w:p>
    <w:p w14:paraId="2B53F809" w14:textId="77777777" w:rsidR="00F31B12" w:rsidRDefault="00F31B12" w:rsidP="00F31B12"/>
    <w:p w14:paraId="4F5F4138" w14:textId="77777777" w:rsidR="00F31B12" w:rsidRDefault="00F31B12" w:rsidP="00F31B12">
      <w:r>
        <w:t xml:space="preserve">3.2. </w:t>
      </w:r>
      <w:r>
        <w:rPr>
          <w:rFonts w:hint="eastAsia"/>
        </w:rPr>
        <w:t>Образ</w:t>
      </w:r>
      <w:r>
        <w:t xml:space="preserve"> </w:t>
      </w:r>
      <w:r>
        <w:rPr>
          <w:rFonts w:hint="eastAsia"/>
        </w:rPr>
        <w:t>Сократа</w:t>
      </w:r>
      <w:r>
        <w:t xml:space="preserve"> </w:t>
      </w:r>
      <w:r>
        <w:rPr>
          <w:rFonts w:hint="eastAsia"/>
        </w:rPr>
        <w:t>у</w:t>
      </w:r>
      <w:r>
        <w:t xml:space="preserve"> </w:t>
      </w:r>
      <w:r>
        <w:rPr>
          <w:rFonts w:hint="eastAsia"/>
        </w:rPr>
        <w:t>Апулея</w:t>
      </w:r>
    </w:p>
    <w:p w14:paraId="1455D3EB" w14:textId="77777777" w:rsidR="00F31B12" w:rsidRDefault="00F31B12" w:rsidP="00F31B12"/>
    <w:p w14:paraId="3BAF984B" w14:textId="77777777" w:rsidR="00F31B12" w:rsidRDefault="00F31B12" w:rsidP="00F31B12">
      <w:r>
        <w:t xml:space="preserve">3.3. </w:t>
      </w:r>
      <w:r>
        <w:rPr>
          <w:rFonts w:hint="eastAsia"/>
        </w:rPr>
        <w:t>Образ</w:t>
      </w:r>
      <w:r>
        <w:t xml:space="preserve"> </w:t>
      </w:r>
      <w:r>
        <w:rPr>
          <w:rFonts w:hint="eastAsia"/>
        </w:rPr>
        <w:t>Сократа</w:t>
      </w:r>
      <w:r>
        <w:t xml:space="preserve"> </w:t>
      </w:r>
      <w:r>
        <w:rPr>
          <w:rFonts w:hint="eastAsia"/>
        </w:rPr>
        <w:t>в</w:t>
      </w:r>
      <w:r>
        <w:t xml:space="preserve"> </w:t>
      </w:r>
      <w:r>
        <w:rPr>
          <w:rFonts w:hint="eastAsia"/>
        </w:rPr>
        <w:t>УШ</w:t>
      </w:r>
      <w:r>
        <w:t>-</w:t>
      </w:r>
      <w:r>
        <w:rPr>
          <w:rFonts w:hint="eastAsia"/>
        </w:rPr>
        <w:t>ГХ</w:t>
      </w:r>
      <w:r>
        <w:t xml:space="preserve"> </w:t>
      </w:r>
      <w:r>
        <w:rPr>
          <w:rFonts w:hint="eastAsia"/>
        </w:rPr>
        <w:t>речах</w:t>
      </w:r>
      <w:r>
        <w:t xml:space="preserve"> </w:t>
      </w:r>
      <w:r>
        <w:rPr>
          <w:rFonts w:hint="eastAsia"/>
        </w:rPr>
        <w:t>Максима</w:t>
      </w:r>
    </w:p>
    <w:p w14:paraId="5A723861" w14:textId="77777777" w:rsidR="00F31B12" w:rsidRDefault="00F31B12" w:rsidP="00F31B12"/>
    <w:p w14:paraId="6AE9D7D9" w14:textId="77777777" w:rsidR="00F31B12" w:rsidRDefault="00F31B12" w:rsidP="00F31B12">
      <w:r>
        <w:t xml:space="preserve">3.4. </w:t>
      </w:r>
      <w:r>
        <w:rPr>
          <w:rFonts w:hint="eastAsia"/>
        </w:rPr>
        <w:t>Общие</w:t>
      </w:r>
      <w:r>
        <w:t xml:space="preserve"> </w:t>
      </w:r>
      <w:r>
        <w:rPr>
          <w:rFonts w:hint="eastAsia"/>
        </w:rPr>
        <w:t>тенденции</w:t>
      </w:r>
      <w:r>
        <w:t xml:space="preserve"> </w:t>
      </w:r>
      <w:r>
        <w:rPr>
          <w:rFonts w:hint="eastAsia"/>
        </w:rPr>
        <w:t>в</w:t>
      </w:r>
      <w:r>
        <w:t xml:space="preserve"> </w:t>
      </w:r>
      <w:r>
        <w:rPr>
          <w:rFonts w:hint="eastAsia"/>
        </w:rPr>
        <w:t>изображении</w:t>
      </w:r>
      <w:r>
        <w:t xml:space="preserve"> </w:t>
      </w:r>
      <w:r>
        <w:rPr>
          <w:rFonts w:hint="eastAsia"/>
        </w:rPr>
        <w:t>Сократа</w:t>
      </w:r>
      <w:r>
        <w:t xml:space="preserve"> </w:t>
      </w:r>
      <w:r>
        <w:rPr>
          <w:rFonts w:hint="eastAsia"/>
        </w:rPr>
        <w:t>у</w:t>
      </w:r>
      <w:r>
        <w:t xml:space="preserve"> </w:t>
      </w:r>
      <w:r>
        <w:rPr>
          <w:rFonts w:hint="eastAsia"/>
        </w:rPr>
        <w:t>Плутарха</w:t>
      </w:r>
      <w:r>
        <w:t xml:space="preserve">, </w:t>
      </w:r>
      <w:r>
        <w:rPr>
          <w:rFonts w:hint="eastAsia"/>
        </w:rPr>
        <w:t>Апулея</w:t>
      </w:r>
      <w:r>
        <w:t xml:space="preserve"> </w:t>
      </w:r>
      <w:r>
        <w:rPr>
          <w:rFonts w:hint="eastAsia"/>
        </w:rPr>
        <w:t>и</w:t>
      </w:r>
      <w:r>
        <w:t xml:space="preserve"> </w:t>
      </w:r>
      <w:r>
        <w:rPr>
          <w:rFonts w:hint="eastAsia"/>
        </w:rPr>
        <w:t>Максима</w:t>
      </w:r>
      <w:r>
        <w:t xml:space="preserve">: </w:t>
      </w:r>
      <w:r>
        <w:rPr>
          <w:rFonts w:hint="eastAsia"/>
        </w:rPr>
        <w:t>аргументы</w:t>
      </w:r>
      <w:r>
        <w:t xml:space="preserve"> </w:t>
      </w:r>
      <w:r>
        <w:rPr>
          <w:rFonts w:hint="eastAsia"/>
        </w:rPr>
        <w:t>за</w:t>
      </w:r>
      <w:r>
        <w:t xml:space="preserve"> </w:t>
      </w:r>
      <w:r>
        <w:rPr>
          <w:rFonts w:hint="eastAsia"/>
        </w:rPr>
        <w:t>и</w:t>
      </w:r>
      <w:r>
        <w:t xml:space="preserve"> </w:t>
      </w:r>
      <w:r>
        <w:rPr>
          <w:rFonts w:hint="eastAsia"/>
        </w:rPr>
        <w:t>против</w:t>
      </w:r>
      <w:r>
        <w:t xml:space="preserve"> </w:t>
      </w:r>
      <w:r>
        <w:rPr>
          <w:rFonts w:hint="eastAsia"/>
        </w:rPr>
        <w:t>тезиса</w:t>
      </w:r>
      <w:r>
        <w:t xml:space="preserve"> </w:t>
      </w:r>
      <w:r>
        <w:rPr>
          <w:rFonts w:hint="eastAsia"/>
        </w:rPr>
        <w:t>о</w:t>
      </w:r>
      <w:r>
        <w:t xml:space="preserve"> </w:t>
      </w:r>
      <w:r>
        <w:rPr>
          <w:rFonts w:hint="eastAsia"/>
        </w:rPr>
        <w:t>Сократе</w:t>
      </w:r>
      <w:r>
        <w:t>-</w:t>
      </w:r>
      <w:r>
        <w:rPr>
          <w:rFonts w:hint="eastAsia"/>
        </w:rPr>
        <w:t>пифагорейце</w:t>
      </w:r>
    </w:p>
    <w:p w14:paraId="280A8E47" w14:textId="77777777" w:rsidR="00F31B12" w:rsidRDefault="00F31B12" w:rsidP="00F31B12"/>
    <w:p w14:paraId="380109BE" w14:textId="77777777" w:rsidR="00F31B12" w:rsidRDefault="00F31B12" w:rsidP="00F31B12">
      <w:r>
        <w:t xml:space="preserve">3.5. </w:t>
      </w:r>
      <w:r>
        <w:rPr>
          <w:rFonts w:hint="eastAsia"/>
        </w:rPr>
        <w:t>Типология</w:t>
      </w:r>
      <w:r>
        <w:t xml:space="preserve"> </w:t>
      </w:r>
      <w:r>
        <w:rPr>
          <w:rFonts w:hint="eastAsia"/>
        </w:rPr>
        <w:t>даймонов</w:t>
      </w:r>
      <w:r>
        <w:t xml:space="preserve"> </w:t>
      </w:r>
      <w:r>
        <w:rPr>
          <w:rFonts w:hint="eastAsia"/>
        </w:rPr>
        <w:t>у</w:t>
      </w:r>
      <w:r>
        <w:t xml:space="preserve"> </w:t>
      </w:r>
      <w:r>
        <w:rPr>
          <w:rFonts w:hint="eastAsia"/>
        </w:rPr>
        <w:t>Максима</w:t>
      </w:r>
      <w:r>
        <w:t xml:space="preserve"> </w:t>
      </w:r>
      <w:r>
        <w:rPr>
          <w:rFonts w:hint="eastAsia"/>
        </w:rPr>
        <w:t>и</w:t>
      </w:r>
      <w:r>
        <w:t xml:space="preserve"> </w:t>
      </w:r>
      <w:r>
        <w:rPr>
          <w:rFonts w:hint="eastAsia"/>
        </w:rPr>
        <w:t>ее</w:t>
      </w:r>
      <w:r>
        <w:t xml:space="preserve"> </w:t>
      </w:r>
      <w:r>
        <w:rPr>
          <w:rFonts w:hint="eastAsia"/>
        </w:rPr>
        <w:t>сравнение</w:t>
      </w:r>
      <w:r>
        <w:t xml:space="preserve"> </w:t>
      </w:r>
      <w:r>
        <w:rPr>
          <w:rFonts w:hint="eastAsia"/>
        </w:rPr>
        <w:t>с</w:t>
      </w:r>
      <w:r>
        <w:t xml:space="preserve"> </w:t>
      </w:r>
      <w:r>
        <w:rPr>
          <w:rFonts w:hint="eastAsia"/>
        </w:rPr>
        <w:t>другими</w:t>
      </w:r>
      <w:r>
        <w:t xml:space="preserve"> </w:t>
      </w:r>
      <w:r>
        <w:rPr>
          <w:rFonts w:hint="eastAsia"/>
        </w:rPr>
        <w:t>авторами</w:t>
      </w:r>
    </w:p>
    <w:p w14:paraId="1ADF9099" w14:textId="77777777" w:rsidR="00F31B12" w:rsidRDefault="00F31B12" w:rsidP="00F31B12"/>
    <w:p w14:paraId="0DBAF781" w14:textId="77777777" w:rsidR="00F31B12" w:rsidRDefault="00F31B12" w:rsidP="00F31B12">
      <w:r>
        <w:t xml:space="preserve">3.5.1. </w:t>
      </w:r>
      <w:r>
        <w:rPr>
          <w:rFonts w:hint="eastAsia"/>
        </w:rPr>
        <w:t>Различное</w:t>
      </w:r>
      <w:r>
        <w:t xml:space="preserve"> </w:t>
      </w:r>
      <w:r>
        <w:rPr>
          <w:rFonts w:hint="eastAsia"/>
        </w:rPr>
        <w:t>понимание</w:t>
      </w:r>
      <w:r>
        <w:t xml:space="preserve"> </w:t>
      </w:r>
      <w:r>
        <w:rPr>
          <w:rFonts w:hint="eastAsia"/>
        </w:rPr>
        <w:t>даймонов</w:t>
      </w:r>
      <w:r>
        <w:t xml:space="preserve"> </w:t>
      </w:r>
      <w:r>
        <w:rPr>
          <w:rFonts w:hint="eastAsia"/>
        </w:rPr>
        <w:t>в</w:t>
      </w:r>
      <w:r>
        <w:t xml:space="preserve"> VIII </w:t>
      </w:r>
      <w:r>
        <w:rPr>
          <w:rFonts w:hint="eastAsia"/>
        </w:rPr>
        <w:t>и</w:t>
      </w:r>
      <w:r>
        <w:t xml:space="preserve"> IX </w:t>
      </w:r>
      <w:r>
        <w:rPr>
          <w:rFonts w:hint="eastAsia"/>
        </w:rPr>
        <w:t>речах</w:t>
      </w:r>
    </w:p>
    <w:p w14:paraId="58B5D2FF" w14:textId="77777777" w:rsidR="00F31B12" w:rsidRDefault="00F31B12" w:rsidP="00F31B12"/>
    <w:p w14:paraId="526C773F" w14:textId="77777777" w:rsidR="00F31B12" w:rsidRDefault="00F31B12" w:rsidP="00F31B12">
      <w:r>
        <w:t xml:space="preserve">3.5.2. </w:t>
      </w:r>
      <w:r>
        <w:rPr>
          <w:rFonts w:hint="eastAsia"/>
        </w:rPr>
        <w:t>О</w:t>
      </w:r>
      <w:r>
        <w:t xml:space="preserve"> </w:t>
      </w:r>
      <w:r>
        <w:rPr>
          <w:rFonts w:hint="eastAsia"/>
        </w:rPr>
        <w:t>возможном</w:t>
      </w:r>
      <w:r>
        <w:t xml:space="preserve"> </w:t>
      </w:r>
      <w:r>
        <w:rPr>
          <w:rFonts w:hint="eastAsia"/>
        </w:rPr>
        <w:t>влиянии</w:t>
      </w:r>
      <w:r>
        <w:t xml:space="preserve"> </w:t>
      </w:r>
      <w:r>
        <w:rPr>
          <w:rFonts w:hint="eastAsia"/>
        </w:rPr>
        <w:t>Аристотеля</w:t>
      </w:r>
    </w:p>
    <w:p w14:paraId="26279A55" w14:textId="77777777" w:rsidR="00F31B12" w:rsidRDefault="00F31B12" w:rsidP="00F31B12"/>
    <w:p w14:paraId="58587EAD" w14:textId="77777777" w:rsidR="00F31B12" w:rsidRDefault="00F31B12" w:rsidP="00F31B12">
      <w:r>
        <w:t xml:space="preserve">3.5.3. </w:t>
      </w:r>
      <w:r>
        <w:rPr>
          <w:rFonts w:hint="eastAsia"/>
        </w:rPr>
        <w:t>Демонология</w:t>
      </w:r>
      <w:r>
        <w:t xml:space="preserve"> </w:t>
      </w:r>
      <w:r>
        <w:rPr>
          <w:rFonts w:hint="eastAsia"/>
        </w:rPr>
        <w:t>Максима</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Апулеем</w:t>
      </w:r>
    </w:p>
    <w:p w14:paraId="56009DD8" w14:textId="77777777" w:rsidR="00F31B12" w:rsidRDefault="00F31B12" w:rsidP="00F31B12"/>
    <w:p w14:paraId="70B44FFE" w14:textId="77777777" w:rsidR="00F31B12" w:rsidRDefault="00F31B12" w:rsidP="00F31B12">
      <w:r>
        <w:t xml:space="preserve">3.5.4. </w:t>
      </w:r>
      <w:r>
        <w:rPr>
          <w:rFonts w:hint="eastAsia"/>
        </w:rPr>
        <w:t>Специально</w:t>
      </w:r>
      <w:r>
        <w:t xml:space="preserve"> </w:t>
      </w:r>
      <w:r>
        <w:rPr>
          <w:rFonts w:hint="eastAsia"/>
        </w:rPr>
        <w:t>о</w:t>
      </w:r>
      <w:r>
        <w:t xml:space="preserve"> </w:t>
      </w:r>
      <w:r>
        <w:rPr>
          <w:rFonts w:hint="eastAsia"/>
        </w:rPr>
        <w:t>даймонах</w:t>
      </w:r>
      <w:r>
        <w:t>-</w:t>
      </w:r>
      <w:r>
        <w:rPr>
          <w:rFonts w:hint="eastAsia"/>
        </w:rPr>
        <w:t>хранитеях</w:t>
      </w:r>
    </w:p>
    <w:p w14:paraId="506DAC06" w14:textId="77777777" w:rsidR="00F31B12" w:rsidRDefault="00F31B12" w:rsidP="00F31B12"/>
    <w:p w14:paraId="1A6D39A0" w14:textId="77777777" w:rsidR="00F31B12" w:rsidRDefault="00F31B12" w:rsidP="00F31B12">
      <w:r>
        <w:t xml:space="preserve">3.5.5. </w:t>
      </w:r>
      <w:r>
        <w:rPr>
          <w:rFonts w:hint="eastAsia"/>
        </w:rPr>
        <w:t>Связь</w:t>
      </w:r>
      <w:r>
        <w:t xml:space="preserve"> </w:t>
      </w:r>
      <w:r>
        <w:rPr>
          <w:rFonts w:hint="eastAsia"/>
        </w:rPr>
        <w:t>даймонов</w:t>
      </w:r>
      <w:r>
        <w:t xml:space="preserve"> </w:t>
      </w:r>
      <w:r>
        <w:rPr>
          <w:rFonts w:hint="eastAsia"/>
        </w:rPr>
        <w:t>с</w:t>
      </w:r>
      <w:r>
        <w:t xml:space="preserve"> </w:t>
      </w:r>
      <w:r>
        <w:rPr>
          <w:rFonts w:hint="eastAsia"/>
        </w:rPr>
        <w:t>оракулами</w:t>
      </w:r>
      <w:r>
        <w:t xml:space="preserve"> </w:t>
      </w:r>
      <w:r>
        <w:rPr>
          <w:rFonts w:hint="eastAsia"/>
        </w:rPr>
        <w:t>и</w:t>
      </w:r>
      <w:r>
        <w:t xml:space="preserve"> </w:t>
      </w:r>
      <w:r>
        <w:rPr>
          <w:rFonts w:hint="eastAsia"/>
        </w:rPr>
        <w:t>дивинацией</w:t>
      </w:r>
    </w:p>
    <w:p w14:paraId="6B4861A0" w14:textId="77777777" w:rsidR="00F31B12" w:rsidRDefault="00F31B12" w:rsidP="00F31B12"/>
    <w:p w14:paraId="52D6214C" w14:textId="77777777" w:rsidR="00F31B12" w:rsidRDefault="00F31B12" w:rsidP="00F31B12">
      <w:r>
        <w:t xml:space="preserve">3.6. </w:t>
      </w:r>
      <w:r>
        <w:rPr>
          <w:rFonts w:hint="eastAsia"/>
        </w:rPr>
        <w:t>О</w:t>
      </w:r>
      <w:r>
        <w:t xml:space="preserve"> </w:t>
      </w:r>
      <w:r>
        <w:rPr>
          <w:rFonts w:hint="eastAsia"/>
        </w:rPr>
        <w:t>культе</w:t>
      </w:r>
      <w:r>
        <w:t xml:space="preserve"> </w:t>
      </w:r>
      <w:r>
        <w:rPr>
          <w:rFonts w:hint="eastAsia"/>
        </w:rPr>
        <w:t>Ахилла</w:t>
      </w:r>
      <w:r>
        <w:t xml:space="preserve"> </w:t>
      </w:r>
      <w:r>
        <w:rPr>
          <w:rFonts w:hint="eastAsia"/>
        </w:rPr>
        <w:t>в</w:t>
      </w:r>
      <w:r>
        <w:t xml:space="preserve"> </w:t>
      </w:r>
      <w:r>
        <w:rPr>
          <w:rFonts w:hint="eastAsia"/>
        </w:rPr>
        <w:t>последней</w:t>
      </w:r>
      <w:r>
        <w:t xml:space="preserve"> </w:t>
      </w:r>
      <w:r>
        <w:rPr>
          <w:rFonts w:hint="eastAsia"/>
        </w:rPr>
        <w:t>главе</w:t>
      </w:r>
      <w:r>
        <w:t xml:space="preserve"> IX </w:t>
      </w:r>
      <w:r>
        <w:rPr>
          <w:rFonts w:hint="eastAsia"/>
        </w:rPr>
        <w:t>речи</w:t>
      </w:r>
    </w:p>
    <w:p w14:paraId="7BC84948" w14:textId="77777777" w:rsidR="00F31B12" w:rsidRDefault="00F31B12" w:rsidP="00F31B12"/>
    <w:p w14:paraId="4DB045D8" w14:textId="77777777" w:rsidR="00F31B12" w:rsidRDefault="00F31B12" w:rsidP="00F31B12">
      <w:r>
        <w:t xml:space="preserve">3.7. </w:t>
      </w:r>
      <w:r>
        <w:rPr>
          <w:rFonts w:hint="eastAsia"/>
        </w:rPr>
        <w:t>Заключительные</w:t>
      </w:r>
      <w:r>
        <w:t xml:space="preserve"> </w:t>
      </w:r>
      <w:r>
        <w:rPr>
          <w:rFonts w:hint="eastAsia"/>
        </w:rPr>
        <w:t>предложения</w:t>
      </w:r>
      <w:r>
        <w:t xml:space="preserve"> IX </w:t>
      </w:r>
      <w:r>
        <w:rPr>
          <w:rFonts w:hint="eastAsia"/>
        </w:rPr>
        <w:t>речи</w:t>
      </w:r>
      <w:r>
        <w:t xml:space="preserve">: </w:t>
      </w:r>
      <w:r>
        <w:rPr>
          <w:rFonts w:hint="eastAsia"/>
        </w:rPr>
        <w:t>аутопсия</w:t>
      </w:r>
    </w:p>
    <w:p w14:paraId="7E743E84" w14:textId="77777777" w:rsidR="00F31B12" w:rsidRDefault="00F31B12" w:rsidP="00F31B12"/>
    <w:p w14:paraId="4C8F3FFE" w14:textId="77777777" w:rsidR="00F31B12" w:rsidRDefault="00F31B12" w:rsidP="00F31B12">
      <w:r>
        <w:rPr>
          <w:rFonts w:hint="eastAsia"/>
        </w:rPr>
        <w:t>Выводы</w:t>
      </w:r>
    </w:p>
    <w:p w14:paraId="2E96DECC" w14:textId="77777777" w:rsidR="00F31B12" w:rsidRDefault="00F31B12" w:rsidP="00F31B12"/>
    <w:p w14:paraId="6CEE04AF" w14:textId="77777777" w:rsidR="00F31B12" w:rsidRDefault="00F31B12" w:rsidP="00F31B12">
      <w:r>
        <w:rPr>
          <w:rFonts w:hint="eastAsia"/>
        </w:rPr>
        <w:t>Заключение</w:t>
      </w:r>
    </w:p>
    <w:p w14:paraId="02369FD8" w14:textId="77777777" w:rsidR="00F31B12" w:rsidRDefault="00F31B12" w:rsidP="00F31B12"/>
    <w:p w14:paraId="049ED519" w14:textId="77777777" w:rsidR="00F31B12" w:rsidRDefault="00F31B12" w:rsidP="00F31B12">
      <w:r>
        <w:rPr>
          <w:rFonts w:hint="eastAsia"/>
        </w:rPr>
        <w:t>Библиография</w:t>
      </w:r>
      <w:r>
        <w:t xml:space="preserve"> </w:t>
      </w:r>
      <w:r>
        <w:rPr>
          <w:rFonts w:hint="eastAsia"/>
        </w:rPr>
        <w:t>к</w:t>
      </w:r>
      <w:r>
        <w:t xml:space="preserve"> </w:t>
      </w:r>
      <w:r>
        <w:rPr>
          <w:rFonts w:hint="eastAsia"/>
        </w:rPr>
        <w:t>диссертации</w:t>
      </w:r>
    </w:p>
    <w:p w14:paraId="5C61D954" w14:textId="77777777" w:rsidR="00F31B12" w:rsidRDefault="00F31B12" w:rsidP="00F31B12"/>
    <w:p w14:paraId="30DB53A8" w14:textId="77777777" w:rsidR="00F31B12" w:rsidRDefault="00F31B12" w:rsidP="00F31B12">
      <w:r>
        <w:rPr>
          <w:rFonts w:hint="eastAsia"/>
        </w:rPr>
        <w:t>Источники</w:t>
      </w:r>
    </w:p>
    <w:p w14:paraId="69253104" w14:textId="77777777" w:rsidR="00F31B12" w:rsidRDefault="00F31B12" w:rsidP="00F31B12"/>
    <w:p w14:paraId="52D65040" w14:textId="77777777" w:rsidR="00F31B12" w:rsidRDefault="00F31B12" w:rsidP="00F31B12">
      <w:r>
        <w:rPr>
          <w:rFonts w:hint="eastAsia"/>
        </w:rPr>
        <w:t>Переводы</w:t>
      </w:r>
    </w:p>
    <w:p w14:paraId="02D19360" w14:textId="77777777" w:rsidR="00F31B12" w:rsidRDefault="00F31B12" w:rsidP="00F31B12"/>
    <w:p w14:paraId="3D0F8179" w14:textId="77777777" w:rsidR="00F31B12" w:rsidRDefault="00F31B12" w:rsidP="00F31B12">
      <w:r>
        <w:rPr>
          <w:rFonts w:hint="eastAsia"/>
        </w:rPr>
        <w:t>Литература</w:t>
      </w:r>
    </w:p>
    <w:p w14:paraId="16E6D042" w14:textId="77777777" w:rsidR="00F31B12" w:rsidRDefault="00F31B12" w:rsidP="00F31B12"/>
    <w:p w14:paraId="2FD04187" w14:textId="77777777" w:rsidR="00F31B12" w:rsidRDefault="00F31B12" w:rsidP="00F31B12">
      <w:r>
        <w:rPr>
          <w:rFonts w:hint="eastAsia"/>
        </w:rPr>
        <w:t>Приложение</w:t>
      </w:r>
    </w:p>
    <w:p w14:paraId="636EB1CE" w14:textId="77777777" w:rsidR="00F31B12" w:rsidRDefault="00F31B12" w:rsidP="00F31B12"/>
    <w:p w14:paraId="28A81CE8" w14:textId="77777777" w:rsidR="00F31B12" w:rsidRDefault="00F31B12" w:rsidP="00F31B12">
      <w:r>
        <w:rPr>
          <w:rFonts w:hint="eastAsia"/>
        </w:rPr>
        <w:t>Речь</w:t>
      </w:r>
      <w:r>
        <w:t xml:space="preserve"> VIII </w:t>
      </w:r>
      <w:r>
        <w:rPr>
          <w:rFonts w:hint="eastAsia"/>
        </w:rPr>
        <w:t>О</w:t>
      </w:r>
      <w:r>
        <w:t xml:space="preserve"> </w:t>
      </w:r>
      <w:r>
        <w:rPr>
          <w:rFonts w:hint="eastAsia"/>
        </w:rPr>
        <w:t>божестве</w:t>
      </w:r>
      <w:r>
        <w:t xml:space="preserve"> </w:t>
      </w:r>
      <w:r>
        <w:rPr>
          <w:rFonts w:hint="eastAsia"/>
        </w:rPr>
        <w:t>Сократа</w:t>
      </w:r>
      <w:r>
        <w:t xml:space="preserve"> (I)</w:t>
      </w:r>
    </w:p>
    <w:p w14:paraId="5469A76D" w14:textId="77777777" w:rsidR="00F31B12" w:rsidRDefault="00F31B12" w:rsidP="00F31B12"/>
    <w:p w14:paraId="7448F4CF" w14:textId="77777777" w:rsidR="00F31B12" w:rsidRDefault="00F31B12" w:rsidP="00F31B12">
      <w:r>
        <w:rPr>
          <w:rFonts w:hint="eastAsia"/>
        </w:rPr>
        <w:t>Речь</w:t>
      </w:r>
      <w:r>
        <w:t xml:space="preserve"> IX </w:t>
      </w:r>
      <w:r>
        <w:rPr>
          <w:rFonts w:hint="eastAsia"/>
        </w:rPr>
        <w:t>О</w:t>
      </w:r>
      <w:r>
        <w:t xml:space="preserve"> </w:t>
      </w:r>
      <w:r>
        <w:rPr>
          <w:rFonts w:hint="eastAsia"/>
        </w:rPr>
        <w:t>божестве</w:t>
      </w:r>
      <w:r>
        <w:t xml:space="preserve"> </w:t>
      </w:r>
      <w:r>
        <w:rPr>
          <w:rFonts w:hint="eastAsia"/>
        </w:rPr>
        <w:t>Сократа</w:t>
      </w:r>
      <w:r>
        <w:t xml:space="preserve"> (II)</w:t>
      </w:r>
    </w:p>
    <w:p w14:paraId="2DE49ED7" w14:textId="77777777" w:rsidR="00F31B12" w:rsidRDefault="00F31B12" w:rsidP="00F31B12"/>
    <w:p w14:paraId="36AE587A" w14:textId="77777777" w:rsidR="00F31B12" w:rsidRDefault="00F31B12" w:rsidP="00F31B12">
      <w:r>
        <w:rPr>
          <w:rFonts w:hint="eastAsia"/>
        </w:rPr>
        <w:t>Речи</w:t>
      </w:r>
      <w:r>
        <w:t xml:space="preserve"> </w:t>
      </w:r>
      <w:r>
        <w:rPr>
          <w:rFonts w:hint="eastAsia"/>
        </w:rPr>
        <w:t>Максима</w:t>
      </w:r>
      <w:r>
        <w:t xml:space="preserve"> </w:t>
      </w:r>
      <w:r>
        <w:rPr>
          <w:rFonts w:hint="eastAsia"/>
        </w:rPr>
        <w:t>Тирского</w:t>
      </w:r>
      <w:r>
        <w:t xml:space="preserve">, </w:t>
      </w:r>
      <w:r>
        <w:rPr>
          <w:rFonts w:hint="eastAsia"/>
        </w:rPr>
        <w:t>посвященные</w:t>
      </w:r>
      <w:r>
        <w:t xml:space="preserve"> </w:t>
      </w:r>
      <w:r>
        <w:rPr>
          <w:rFonts w:hint="eastAsia"/>
        </w:rPr>
        <w:t>божеству</w:t>
      </w:r>
      <w:r>
        <w:t xml:space="preserve"> </w:t>
      </w:r>
      <w:r>
        <w:rPr>
          <w:rFonts w:hint="eastAsia"/>
        </w:rPr>
        <w:t>Сократа</w:t>
      </w:r>
      <w:r>
        <w:t xml:space="preserve">, </w:t>
      </w:r>
      <w:r>
        <w:rPr>
          <w:rFonts w:hint="eastAsia"/>
        </w:rPr>
        <w:t>в</w:t>
      </w:r>
      <w:r>
        <w:t xml:space="preserve"> </w:t>
      </w:r>
      <w:r>
        <w:rPr>
          <w:rFonts w:hint="eastAsia"/>
        </w:rPr>
        <w:t>литературном</w:t>
      </w:r>
      <w:r>
        <w:t xml:space="preserve"> </w:t>
      </w:r>
      <w:r>
        <w:rPr>
          <w:rFonts w:hint="eastAsia"/>
        </w:rPr>
        <w:t>и</w:t>
      </w:r>
      <w:r>
        <w:t xml:space="preserve"> </w:t>
      </w:r>
      <w:r>
        <w:rPr>
          <w:rFonts w:hint="eastAsia"/>
        </w:rPr>
        <w:t>философском</w:t>
      </w:r>
      <w:r>
        <w:t xml:space="preserve"> </w:t>
      </w:r>
      <w:r>
        <w:rPr>
          <w:rFonts w:hint="eastAsia"/>
        </w:rPr>
        <w:t>контексте</w:t>
      </w:r>
      <w:r>
        <w:t xml:space="preserve"> I</w:t>
      </w:r>
      <w:r>
        <w:rPr>
          <w:rFonts w:hint="eastAsia"/>
        </w:rPr>
        <w:t>—</w:t>
      </w:r>
      <w:r>
        <w:t xml:space="preserve">II </w:t>
      </w:r>
      <w:r>
        <w:rPr>
          <w:rFonts w:hint="eastAsia"/>
        </w:rPr>
        <w:t>вв</w:t>
      </w:r>
      <w:r>
        <w:t xml:space="preserve">. </w:t>
      </w:r>
      <w:r>
        <w:rPr>
          <w:rFonts w:hint="eastAsia"/>
        </w:rPr>
        <w:t>н</w:t>
      </w:r>
      <w:r>
        <w:t>.</w:t>
      </w:r>
      <w:r>
        <w:rPr>
          <w:rFonts w:hint="eastAsia"/>
        </w:rPr>
        <w:t>э</w:t>
      </w:r>
      <w:r>
        <w:t>.</w:t>
      </w:r>
    </w:p>
    <w:p w14:paraId="598506E7" w14:textId="77777777" w:rsidR="00F31B12" w:rsidRDefault="00F31B12" w:rsidP="00F31B12"/>
    <w:p w14:paraId="2E2F9A23" w14:textId="5F66A9CD" w:rsidR="00F31B12" w:rsidRPr="00F31B12" w:rsidRDefault="00F31B12" w:rsidP="00F31B12">
      <w:r>
        <w:rPr>
          <w:rFonts w:hint="eastAsia"/>
        </w:rPr>
        <w:t>Введение</w:t>
      </w:r>
    </w:p>
    <w:sectPr w:rsidR="00F31B12" w:rsidRPr="00F31B12" w:rsidSect="00130B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2503" w14:textId="77777777" w:rsidR="00130BD4" w:rsidRDefault="00130BD4">
      <w:pPr>
        <w:spacing w:after="0" w:line="240" w:lineRule="auto"/>
      </w:pPr>
      <w:r>
        <w:separator/>
      </w:r>
    </w:p>
  </w:endnote>
  <w:endnote w:type="continuationSeparator" w:id="0">
    <w:p w14:paraId="2EAD1DD6" w14:textId="77777777" w:rsidR="00130BD4" w:rsidRDefault="0013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B930" w14:textId="77777777" w:rsidR="00130BD4" w:rsidRDefault="00130BD4"/>
    <w:p w14:paraId="458560DF" w14:textId="77777777" w:rsidR="00130BD4" w:rsidRDefault="00130BD4"/>
    <w:p w14:paraId="28E21D5C" w14:textId="77777777" w:rsidR="00130BD4" w:rsidRDefault="00130BD4"/>
    <w:p w14:paraId="058D1DCE" w14:textId="77777777" w:rsidR="00130BD4" w:rsidRDefault="00130BD4"/>
    <w:p w14:paraId="11BD10FA" w14:textId="77777777" w:rsidR="00130BD4" w:rsidRDefault="00130BD4"/>
    <w:p w14:paraId="1D40EF95" w14:textId="77777777" w:rsidR="00130BD4" w:rsidRDefault="00130BD4"/>
    <w:p w14:paraId="5F33F9C6" w14:textId="77777777" w:rsidR="00130BD4" w:rsidRDefault="00130B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63703D" wp14:editId="09D58E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C8A5D" w14:textId="77777777" w:rsidR="00130BD4" w:rsidRDefault="00130B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370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1C8A5D" w14:textId="77777777" w:rsidR="00130BD4" w:rsidRDefault="00130B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02082E" w14:textId="77777777" w:rsidR="00130BD4" w:rsidRDefault="00130BD4"/>
    <w:p w14:paraId="3100B217" w14:textId="77777777" w:rsidR="00130BD4" w:rsidRDefault="00130BD4"/>
    <w:p w14:paraId="02BCECFB" w14:textId="77777777" w:rsidR="00130BD4" w:rsidRDefault="00130B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C3FE3F" wp14:editId="59FD9D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552A" w14:textId="77777777" w:rsidR="00130BD4" w:rsidRDefault="00130BD4"/>
                          <w:p w14:paraId="704ED671" w14:textId="77777777" w:rsidR="00130BD4" w:rsidRDefault="00130B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3FE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8B552A" w14:textId="77777777" w:rsidR="00130BD4" w:rsidRDefault="00130BD4"/>
                    <w:p w14:paraId="704ED671" w14:textId="77777777" w:rsidR="00130BD4" w:rsidRDefault="00130B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DC1DBF" w14:textId="77777777" w:rsidR="00130BD4" w:rsidRDefault="00130BD4"/>
    <w:p w14:paraId="2B6DE396" w14:textId="77777777" w:rsidR="00130BD4" w:rsidRDefault="00130BD4">
      <w:pPr>
        <w:rPr>
          <w:sz w:val="2"/>
          <w:szCs w:val="2"/>
        </w:rPr>
      </w:pPr>
    </w:p>
    <w:p w14:paraId="31C0A8A4" w14:textId="77777777" w:rsidR="00130BD4" w:rsidRDefault="00130BD4"/>
    <w:p w14:paraId="4712696E" w14:textId="77777777" w:rsidR="00130BD4" w:rsidRDefault="00130BD4">
      <w:pPr>
        <w:spacing w:after="0" w:line="240" w:lineRule="auto"/>
      </w:pPr>
    </w:p>
  </w:footnote>
  <w:footnote w:type="continuationSeparator" w:id="0">
    <w:p w14:paraId="73A656FB" w14:textId="77777777" w:rsidR="00130BD4" w:rsidRDefault="0013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D4"/>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50839</TotalTime>
  <Pages>5</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569</cp:revision>
  <cp:lastPrinted>2009-02-06T05:36:00Z</cp:lastPrinted>
  <dcterms:created xsi:type="dcterms:W3CDTF">2024-01-07T13:43:00Z</dcterms:created>
  <dcterms:modified xsi:type="dcterms:W3CDTF">2024-03-27T21:39:00Z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