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14D91" w14:textId="707DF195" w:rsidR="00486FB3" w:rsidRDefault="004A07BC" w:rsidP="004A07BC">
      <w:r w:rsidRPr="004A07BC">
        <w:rPr>
          <w:rFonts w:hint="eastAsia"/>
        </w:rPr>
        <w:t>Разработка</w:t>
      </w:r>
      <w:r w:rsidRPr="004A07BC">
        <w:t xml:space="preserve"> </w:t>
      </w:r>
      <w:r w:rsidRPr="004A07BC">
        <w:rPr>
          <w:rFonts w:hint="eastAsia"/>
        </w:rPr>
        <w:t>методов</w:t>
      </w:r>
      <w:r w:rsidRPr="004A07BC">
        <w:t xml:space="preserve"> </w:t>
      </w:r>
      <w:r w:rsidRPr="004A07BC">
        <w:rPr>
          <w:rFonts w:hint="eastAsia"/>
        </w:rPr>
        <w:t>бактериологической</w:t>
      </w:r>
      <w:r w:rsidRPr="004A07BC">
        <w:t xml:space="preserve"> </w:t>
      </w:r>
      <w:r w:rsidRPr="004A07BC">
        <w:rPr>
          <w:rFonts w:hint="eastAsia"/>
        </w:rPr>
        <w:t>диагностики</w:t>
      </w:r>
      <w:r w:rsidRPr="004A07BC">
        <w:t xml:space="preserve"> </w:t>
      </w:r>
      <w:r w:rsidRPr="004A07BC">
        <w:rPr>
          <w:rFonts w:hint="eastAsia"/>
        </w:rPr>
        <w:t>кишечного</w:t>
      </w:r>
      <w:r w:rsidRPr="004A07BC">
        <w:t xml:space="preserve"> </w:t>
      </w:r>
      <w:r w:rsidRPr="004A07BC">
        <w:rPr>
          <w:rFonts w:hint="eastAsia"/>
        </w:rPr>
        <w:t>иерсиниоза</w:t>
      </w:r>
      <w:r w:rsidRPr="004A07BC">
        <w:t xml:space="preserve"> </w:t>
      </w:r>
      <w:r w:rsidRPr="004A07BC">
        <w:rPr>
          <w:rFonts w:hint="eastAsia"/>
        </w:rPr>
        <w:t>сельскохозяйственных</w:t>
      </w:r>
      <w:r w:rsidRPr="004A07BC">
        <w:t xml:space="preserve"> </w:t>
      </w:r>
      <w:r w:rsidRPr="004A07BC">
        <w:rPr>
          <w:rFonts w:hint="eastAsia"/>
        </w:rPr>
        <w:t>животных</w:t>
      </w:r>
      <w:r>
        <w:t xml:space="preserve"> </w:t>
      </w:r>
      <w:r>
        <w:rPr>
          <w:rFonts w:hint="eastAsia"/>
        </w:rPr>
        <w:t>Померанцев</w:t>
      </w:r>
      <w:r>
        <w:t xml:space="preserve">, </w:t>
      </w:r>
      <w:r>
        <w:rPr>
          <w:rFonts w:hint="eastAsia"/>
        </w:rPr>
        <w:t>Дмитрий</w:t>
      </w:r>
      <w:r>
        <w:t xml:space="preserve"> </w:t>
      </w:r>
      <w:r>
        <w:rPr>
          <w:rFonts w:hint="eastAsia"/>
        </w:rPr>
        <w:t>Александрович</w:t>
      </w:r>
    </w:p>
    <w:p w14:paraId="05F9E4EE" w14:textId="77777777" w:rsidR="004A07BC" w:rsidRDefault="004A07BC" w:rsidP="004A07BC">
      <w:r>
        <w:rPr>
          <w:rFonts w:hint="eastAsia"/>
        </w:rPr>
        <w:t>ОГЛАВЛЕНИЕ</w:t>
      </w:r>
      <w:r>
        <w:t xml:space="preserve"> </w:t>
      </w:r>
      <w:r>
        <w:rPr>
          <w:rFonts w:hint="eastAsia"/>
        </w:rPr>
        <w:t>ДИССЕРТАЦИИ</w:t>
      </w:r>
    </w:p>
    <w:p w14:paraId="5ED02918" w14:textId="77777777" w:rsidR="004A07BC" w:rsidRDefault="004A07BC" w:rsidP="004A07BC">
      <w:r>
        <w:rPr>
          <w:rFonts w:hint="eastAsia"/>
        </w:rPr>
        <w:t>кандидат</w:t>
      </w:r>
      <w:r>
        <w:t xml:space="preserve"> </w:t>
      </w:r>
      <w:r>
        <w:rPr>
          <w:rFonts w:hint="eastAsia"/>
        </w:rPr>
        <w:t>биологических</w:t>
      </w:r>
      <w:r>
        <w:t xml:space="preserve"> </w:t>
      </w:r>
      <w:r>
        <w:rPr>
          <w:rFonts w:hint="eastAsia"/>
        </w:rPr>
        <w:t>наук</w:t>
      </w:r>
      <w:r>
        <w:t xml:space="preserve"> </w:t>
      </w:r>
      <w:r>
        <w:rPr>
          <w:rFonts w:hint="eastAsia"/>
        </w:rPr>
        <w:t>Померанцев</w:t>
      </w:r>
      <w:r>
        <w:t xml:space="preserve">, </w:t>
      </w:r>
      <w:r>
        <w:rPr>
          <w:rFonts w:hint="eastAsia"/>
        </w:rPr>
        <w:t>Дмитрий</w:t>
      </w:r>
      <w:r>
        <w:t xml:space="preserve"> </w:t>
      </w:r>
      <w:r>
        <w:rPr>
          <w:rFonts w:hint="eastAsia"/>
        </w:rPr>
        <w:t>Александрович</w:t>
      </w:r>
    </w:p>
    <w:p w14:paraId="72C5651E" w14:textId="77777777" w:rsidR="004A07BC" w:rsidRDefault="004A07BC" w:rsidP="004A07BC">
      <w:r>
        <w:t xml:space="preserve">I. </w:t>
      </w:r>
      <w:r>
        <w:rPr>
          <w:rFonts w:hint="eastAsia"/>
        </w:rPr>
        <w:t>Введение</w:t>
      </w:r>
      <w:r>
        <w:t xml:space="preserve"> 4 </w:t>
      </w:r>
      <w:r>
        <w:rPr>
          <w:rFonts w:hint="eastAsia"/>
        </w:rPr>
        <w:t>стр</w:t>
      </w:r>
      <w:r>
        <w:t>.</w:t>
      </w:r>
    </w:p>
    <w:p w14:paraId="19C52337" w14:textId="77777777" w:rsidR="004A07BC" w:rsidRDefault="004A07BC" w:rsidP="004A07BC"/>
    <w:p w14:paraId="3AE4BD70" w14:textId="77777777" w:rsidR="004A07BC" w:rsidRDefault="004A07BC" w:rsidP="004A07BC">
      <w:r>
        <w:t xml:space="preserve">II. </w:t>
      </w:r>
      <w:r>
        <w:rPr>
          <w:rFonts w:hint="eastAsia"/>
        </w:rPr>
        <w:t>Обзор</w:t>
      </w:r>
      <w:r>
        <w:t xml:space="preserve"> </w:t>
      </w:r>
      <w:r>
        <w:rPr>
          <w:rFonts w:hint="eastAsia"/>
        </w:rPr>
        <w:t>литературы</w:t>
      </w:r>
      <w:r>
        <w:t xml:space="preserve"> 7 </w:t>
      </w:r>
      <w:r>
        <w:rPr>
          <w:rFonts w:hint="eastAsia"/>
        </w:rPr>
        <w:t>стр</w:t>
      </w:r>
      <w:r>
        <w:t>.</w:t>
      </w:r>
    </w:p>
    <w:p w14:paraId="74443DF6" w14:textId="77777777" w:rsidR="004A07BC" w:rsidRDefault="004A07BC" w:rsidP="004A07BC"/>
    <w:p w14:paraId="790A031F" w14:textId="77777777" w:rsidR="004A07BC" w:rsidRDefault="004A07BC" w:rsidP="004A07BC">
      <w:r>
        <w:rPr>
          <w:rFonts w:hint="eastAsia"/>
        </w:rPr>
        <w:t>Глава</w:t>
      </w:r>
      <w:r>
        <w:t xml:space="preserve"> 2.1. </w:t>
      </w:r>
      <w:r>
        <w:rPr>
          <w:rFonts w:hint="eastAsia"/>
        </w:rPr>
        <w:t>Этиологическая</w:t>
      </w:r>
      <w:r>
        <w:t xml:space="preserve"> </w:t>
      </w:r>
      <w:r>
        <w:rPr>
          <w:rFonts w:hint="eastAsia"/>
        </w:rPr>
        <w:t>значимость</w:t>
      </w:r>
      <w:r>
        <w:t xml:space="preserve"> </w:t>
      </w:r>
      <w:r>
        <w:rPr>
          <w:rFonts w:hint="eastAsia"/>
        </w:rPr>
        <w:t>бактерий</w:t>
      </w:r>
      <w:r>
        <w:t xml:space="preserve"> Yersinia enterocolitica 7 </w:t>
      </w:r>
      <w:r>
        <w:rPr>
          <w:rFonts w:hint="eastAsia"/>
        </w:rPr>
        <w:t>стр</w:t>
      </w:r>
      <w:r>
        <w:t>.</w:t>
      </w:r>
    </w:p>
    <w:p w14:paraId="1026A6BD" w14:textId="77777777" w:rsidR="004A07BC" w:rsidRDefault="004A07BC" w:rsidP="004A07BC"/>
    <w:p w14:paraId="35D7587C" w14:textId="77777777" w:rsidR="004A07BC" w:rsidRDefault="004A07BC" w:rsidP="004A07BC">
      <w:r>
        <w:t xml:space="preserve">2.2. </w:t>
      </w:r>
      <w:r>
        <w:rPr>
          <w:rFonts w:hint="eastAsia"/>
        </w:rPr>
        <w:t>Биологические</w:t>
      </w:r>
      <w:r>
        <w:t xml:space="preserve"> </w:t>
      </w:r>
      <w:r>
        <w:rPr>
          <w:rFonts w:hint="eastAsia"/>
        </w:rPr>
        <w:t>свойства</w:t>
      </w:r>
      <w:r>
        <w:t xml:space="preserve"> </w:t>
      </w:r>
      <w:r>
        <w:rPr>
          <w:rFonts w:hint="eastAsia"/>
        </w:rPr>
        <w:t>возбудителя</w:t>
      </w:r>
      <w:r>
        <w:t xml:space="preserve"> </w:t>
      </w:r>
      <w:r>
        <w:rPr>
          <w:rFonts w:hint="eastAsia"/>
        </w:rPr>
        <w:t>кишечного</w:t>
      </w:r>
      <w:r>
        <w:t xml:space="preserve"> </w:t>
      </w:r>
      <w:r>
        <w:rPr>
          <w:rFonts w:hint="eastAsia"/>
        </w:rPr>
        <w:t>иерсиниоза</w:t>
      </w:r>
      <w:r>
        <w:t xml:space="preserve"> 11 </w:t>
      </w:r>
      <w:r>
        <w:rPr>
          <w:rFonts w:hint="eastAsia"/>
        </w:rPr>
        <w:t>стр</w:t>
      </w:r>
      <w:r>
        <w:t>.</w:t>
      </w:r>
    </w:p>
    <w:p w14:paraId="216A4CE3" w14:textId="77777777" w:rsidR="004A07BC" w:rsidRDefault="004A07BC" w:rsidP="004A07BC"/>
    <w:p w14:paraId="06147104" w14:textId="77777777" w:rsidR="004A07BC" w:rsidRDefault="004A07BC" w:rsidP="004A07BC">
      <w:r>
        <w:t xml:space="preserve">2.3. </w:t>
      </w:r>
      <w:r>
        <w:rPr>
          <w:rFonts w:hint="eastAsia"/>
        </w:rPr>
        <w:t>Патогенез</w:t>
      </w:r>
      <w:r>
        <w:t xml:space="preserve"> </w:t>
      </w:r>
      <w:r>
        <w:rPr>
          <w:rFonts w:hint="eastAsia"/>
        </w:rPr>
        <w:t>и</w:t>
      </w:r>
      <w:r>
        <w:t xml:space="preserve"> </w:t>
      </w:r>
      <w:r>
        <w:rPr>
          <w:rFonts w:hint="eastAsia"/>
        </w:rPr>
        <w:t>паталогоанатомическая</w:t>
      </w:r>
      <w:r>
        <w:t xml:space="preserve"> </w:t>
      </w:r>
      <w:r>
        <w:rPr>
          <w:rFonts w:hint="eastAsia"/>
        </w:rPr>
        <w:t>картина</w:t>
      </w:r>
      <w:r>
        <w:t xml:space="preserve"> 20 </w:t>
      </w:r>
      <w:r>
        <w:rPr>
          <w:rFonts w:hint="eastAsia"/>
        </w:rPr>
        <w:t>стр</w:t>
      </w:r>
      <w:r>
        <w:t>.</w:t>
      </w:r>
    </w:p>
    <w:p w14:paraId="5940640B" w14:textId="77777777" w:rsidR="004A07BC" w:rsidRDefault="004A07BC" w:rsidP="004A07BC"/>
    <w:p w14:paraId="164ADFAD" w14:textId="77777777" w:rsidR="004A07BC" w:rsidRDefault="004A07BC" w:rsidP="004A07BC">
      <w:r>
        <w:t xml:space="preserve">2.4. </w:t>
      </w:r>
      <w:r>
        <w:rPr>
          <w:rFonts w:hint="eastAsia"/>
        </w:rPr>
        <w:t>Диагностика</w:t>
      </w:r>
      <w:r>
        <w:t xml:space="preserve"> </w:t>
      </w:r>
      <w:r>
        <w:rPr>
          <w:rFonts w:hint="eastAsia"/>
        </w:rPr>
        <w:t>болезни</w:t>
      </w:r>
      <w:r>
        <w:t xml:space="preserve"> 21 </w:t>
      </w:r>
      <w:r>
        <w:rPr>
          <w:rFonts w:hint="eastAsia"/>
        </w:rPr>
        <w:t>стр</w:t>
      </w:r>
      <w:r>
        <w:t>.</w:t>
      </w:r>
    </w:p>
    <w:p w14:paraId="5173B5FB" w14:textId="77777777" w:rsidR="004A07BC" w:rsidRDefault="004A07BC" w:rsidP="004A07BC"/>
    <w:p w14:paraId="5F19389F" w14:textId="77777777" w:rsidR="004A07BC" w:rsidRDefault="004A07BC" w:rsidP="004A07BC">
      <w:r>
        <w:t xml:space="preserve">2.5. </w:t>
      </w:r>
      <w:r>
        <w:rPr>
          <w:rFonts w:hint="eastAsia"/>
        </w:rPr>
        <w:t>Выделение</w:t>
      </w:r>
      <w:r>
        <w:t xml:space="preserve"> </w:t>
      </w:r>
      <w:r>
        <w:rPr>
          <w:rFonts w:hint="eastAsia"/>
        </w:rPr>
        <w:t>бактериофагов</w:t>
      </w:r>
      <w:r>
        <w:t xml:space="preserve"> 22 </w:t>
      </w:r>
      <w:r>
        <w:rPr>
          <w:rFonts w:hint="eastAsia"/>
        </w:rPr>
        <w:t>стр</w:t>
      </w:r>
      <w:r>
        <w:t>.</w:t>
      </w:r>
    </w:p>
    <w:p w14:paraId="659E0ED1" w14:textId="77777777" w:rsidR="004A07BC" w:rsidRDefault="004A07BC" w:rsidP="004A07BC"/>
    <w:p w14:paraId="7BAB46B5" w14:textId="77777777" w:rsidR="004A07BC" w:rsidRDefault="004A07BC" w:rsidP="004A07BC">
      <w:r>
        <w:t xml:space="preserve">2.6. </w:t>
      </w:r>
      <w:r>
        <w:rPr>
          <w:rFonts w:hint="eastAsia"/>
        </w:rPr>
        <w:t>Биологические</w:t>
      </w:r>
      <w:r>
        <w:t xml:space="preserve"> </w:t>
      </w:r>
      <w:r>
        <w:rPr>
          <w:rFonts w:hint="eastAsia"/>
        </w:rPr>
        <w:t>свойства</w:t>
      </w:r>
      <w:r>
        <w:t xml:space="preserve"> </w:t>
      </w:r>
      <w:r>
        <w:rPr>
          <w:rFonts w:hint="eastAsia"/>
        </w:rPr>
        <w:t>бактериофагов</w:t>
      </w:r>
      <w:r>
        <w:t xml:space="preserve"> Yersinia enterocolitica 27 </w:t>
      </w:r>
      <w:r>
        <w:rPr>
          <w:rFonts w:hint="eastAsia"/>
        </w:rPr>
        <w:t>стр</w:t>
      </w:r>
      <w:r>
        <w:t xml:space="preserve">. 2.7. </w:t>
      </w:r>
      <w:r>
        <w:rPr>
          <w:rFonts w:hint="eastAsia"/>
        </w:rPr>
        <w:t>Фаготипирование</w:t>
      </w:r>
      <w:r>
        <w:t xml:space="preserve"> Yersinia enterocolitica 37 </w:t>
      </w:r>
      <w:r>
        <w:rPr>
          <w:rFonts w:hint="eastAsia"/>
        </w:rPr>
        <w:t>стр</w:t>
      </w:r>
      <w:r>
        <w:t>.</w:t>
      </w:r>
    </w:p>
    <w:p w14:paraId="74C48556" w14:textId="77777777" w:rsidR="004A07BC" w:rsidRDefault="004A07BC" w:rsidP="004A07BC"/>
    <w:p w14:paraId="323C308D" w14:textId="77777777" w:rsidR="004A07BC" w:rsidRDefault="004A07BC" w:rsidP="004A07BC">
      <w:r>
        <w:t xml:space="preserve">III. </w:t>
      </w:r>
      <w:r>
        <w:rPr>
          <w:rFonts w:hint="eastAsia"/>
        </w:rPr>
        <w:t>Собственные</w:t>
      </w:r>
      <w:r>
        <w:t xml:space="preserve"> </w:t>
      </w:r>
      <w:r>
        <w:rPr>
          <w:rFonts w:hint="eastAsia"/>
        </w:rPr>
        <w:t>исследования</w:t>
      </w:r>
      <w:r>
        <w:t xml:space="preserve"> 46 </w:t>
      </w:r>
      <w:r>
        <w:rPr>
          <w:rFonts w:hint="eastAsia"/>
        </w:rPr>
        <w:t>стр</w:t>
      </w:r>
      <w:r>
        <w:t>.</w:t>
      </w:r>
    </w:p>
    <w:p w14:paraId="4A1F51E3" w14:textId="77777777" w:rsidR="004A07BC" w:rsidRDefault="004A07BC" w:rsidP="004A07BC"/>
    <w:p w14:paraId="2E9541F0" w14:textId="77777777" w:rsidR="004A07BC" w:rsidRDefault="004A07BC" w:rsidP="004A07BC">
      <w:r>
        <w:rPr>
          <w:rFonts w:hint="eastAsia"/>
        </w:rPr>
        <w:t>Глава</w:t>
      </w:r>
      <w:r>
        <w:t xml:space="preserve"> 3.1. </w:t>
      </w:r>
      <w:r>
        <w:rPr>
          <w:rFonts w:hint="eastAsia"/>
        </w:rPr>
        <w:t>Материалы</w:t>
      </w:r>
      <w:r>
        <w:t xml:space="preserve"> </w:t>
      </w:r>
      <w:r>
        <w:rPr>
          <w:rFonts w:hint="eastAsia"/>
        </w:rPr>
        <w:t>и</w:t>
      </w:r>
      <w:r>
        <w:t xml:space="preserve"> </w:t>
      </w:r>
      <w:r>
        <w:rPr>
          <w:rFonts w:hint="eastAsia"/>
        </w:rPr>
        <w:t>методы</w:t>
      </w:r>
      <w:r>
        <w:t xml:space="preserve"> 46 </w:t>
      </w:r>
      <w:r>
        <w:rPr>
          <w:rFonts w:hint="eastAsia"/>
        </w:rPr>
        <w:t>стр</w:t>
      </w:r>
      <w:r>
        <w:t>.</w:t>
      </w:r>
    </w:p>
    <w:p w14:paraId="2F0F712D" w14:textId="77777777" w:rsidR="004A07BC" w:rsidRDefault="004A07BC" w:rsidP="004A07BC"/>
    <w:p w14:paraId="7E758EC8" w14:textId="77777777" w:rsidR="004A07BC" w:rsidRDefault="004A07BC" w:rsidP="004A07BC">
      <w:r>
        <w:t xml:space="preserve">3.2.1. </w:t>
      </w:r>
      <w:r>
        <w:rPr>
          <w:rFonts w:hint="eastAsia"/>
        </w:rPr>
        <w:t>Сравнительная</w:t>
      </w:r>
      <w:r>
        <w:t xml:space="preserve"> </w:t>
      </w:r>
      <w:r>
        <w:rPr>
          <w:rFonts w:hint="eastAsia"/>
        </w:rPr>
        <w:t>оценка</w:t>
      </w:r>
      <w:r>
        <w:t xml:space="preserve"> </w:t>
      </w:r>
      <w:r>
        <w:rPr>
          <w:rFonts w:hint="eastAsia"/>
        </w:rPr>
        <w:t>используемых</w:t>
      </w:r>
      <w:r>
        <w:t xml:space="preserve"> </w:t>
      </w:r>
      <w:r>
        <w:rPr>
          <w:rFonts w:hint="eastAsia"/>
        </w:rPr>
        <w:t>методик</w:t>
      </w:r>
      <w:r>
        <w:t xml:space="preserve"> 48 </w:t>
      </w:r>
      <w:r>
        <w:rPr>
          <w:rFonts w:hint="eastAsia"/>
        </w:rPr>
        <w:t>стр</w:t>
      </w:r>
      <w:r>
        <w:t>.</w:t>
      </w:r>
    </w:p>
    <w:p w14:paraId="7EF37AC6" w14:textId="77777777" w:rsidR="004A07BC" w:rsidRDefault="004A07BC" w:rsidP="004A07BC"/>
    <w:p w14:paraId="5DBA0254" w14:textId="77777777" w:rsidR="004A07BC" w:rsidRDefault="004A07BC" w:rsidP="004A07BC">
      <w:r>
        <w:t xml:space="preserve">3.2.2. </w:t>
      </w:r>
      <w:r>
        <w:rPr>
          <w:rFonts w:hint="eastAsia"/>
        </w:rPr>
        <w:t>Конструирование</w:t>
      </w:r>
      <w:r>
        <w:t xml:space="preserve"> </w:t>
      </w:r>
      <w:r>
        <w:rPr>
          <w:rFonts w:hint="eastAsia"/>
        </w:rPr>
        <w:t>накопительной</w:t>
      </w:r>
      <w:r>
        <w:t xml:space="preserve"> </w:t>
      </w:r>
      <w:r>
        <w:rPr>
          <w:rFonts w:hint="eastAsia"/>
        </w:rPr>
        <w:t>среды</w:t>
      </w:r>
      <w:r>
        <w:t xml:space="preserve"> </w:t>
      </w:r>
      <w:r>
        <w:rPr>
          <w:rFonts w:hint="eastAsia"/>
        </w:rPr>
        <w:t>для</w:t>
      </w:r>
      <w:r>
        <w:t xml:space="preserve"> </w:t>
      </w:r>
      <w:r>
        <w:rPr>
          <w:rFonts w:hint="eastAsia"/>
        </w:rPr>
        <w:t>бактерий</w:t>
      </w:r>
      <w:r>
        <w:t xml:space="preserve"> Yersinia enterocolitica 49 </w:t>
      </w:r>
      <w:r>
        <w:rPr>
          <w:rFonts w:hint="eastAsia"/>
        </w:rPr>
        <w:t>стр</w:t>
      </w:r>
      <w:r>
        <w:t>.</w:t>
      </w:r>
    </w:p>
    <w:p w14:paraId="43F828DB" w14:textId="77777777" w:rsidR="004A07BC" w:rsidRDefault="004A07BC" w:rsidP="004A07BC"/>
    <w:p w14:paraId="22443952" w14:textId="77777777" w:rsidR="004A07BC" w:rsidRDefault="004A07BC" w:rsidP="004A07BC">
      <w:r>
        <w:t xml:space="preserve">3.2.3. </w:t>
      </w:r>
      <w:r>
        <w:rPr>
          <w:rFonts w:hint="eastAsia"/>
        </w:rPr>
        <w:t>Определение</w:t>
      </w:r>
      <w:r>
        <w:t xml:space="preserve"> </w:t>
      </w:r>
      <w:r>
        <w:rPr>
          <w:rFonts w:hint="eastAsia"/>
        </w:rPr>
        <w:t>специфичности</w:t>
      </w:r>
      <w:r>
        <w:t xml:space="preserve"> </w:t>
      </w:r>
      <w:r>
        <w:rPr>
          <w:rFonts w:hint="eastAsia"/>
        </w:rPr>
        <w:t>среды</w:t>
      </w:r>
      <w:r>
        <w:t xml:space="preserve"> </w:t>
      </w:r>
      <w:r>
        <w:rPr>
          <w:rFonts w:hint="eastAsia"/>
        </w:rPr>
        <w:t>накопления</w:t>
      </w:r>
      <w:r>
        <w:t xml:space="preserve"> </w:t>
      </w:r>
      <w:r>
        <w:rPr>
          <w:rFonts w:hint="eastAsia"/>
        </w:rPr>
        <w:t>и</w:t>
      </w:r>
      <w:r>
        <w:t xml:space="preserve"> </w:t>
      </w:r>
      <w:r>
        <w:rPr>
          <w:rFonts w:hint="eastAsia"/>
        </w:rPr>
        <w:t>оптимального</w:t>
      </w:r>
      <w:r>
        <w:t xml:space="preserve"> </w:t>
      </w:r>
      <w:r>
        <w:rPr>
          <w:rFonts w:hint="eastAsia"/>
        </w:rPr>
        <w:t>времени</w:t>
      </w:r>
      <w:r>
        <w:t xml:space="preserve"> </w:t>
      </w:r>
      <w:r>
        <w:rPr>
          <w:rFonts w:hint="eastAsia"/>
        </w:rPr>
        <w:t>культивирования</w:t>
      </w:r>
      <w:r>
        <w:t xml:space="preserve"> </w:t>
      </w:r>
      <w:r>
        <w:rPr>
          <w:rFonts w:hint="eastAsia"/>
        </w:rPr>
        <w:t>при</w:t>
      </w:r>
      <w:r>
        <w:t xml:space="preserve"> </w:t>
      </w:r>
      <w:r>
        <w:rPr>
          <w:rFonts w:hint="eastAsia"/>
        </w:rPr>
        <w:t>различных</w:t>
      </w:r>
      <w:r>
        <w:t xml:space="preserve"> </w:t>
      </w:r>
      <w:r>
        <w:rPr>
          <w:rFonts w:hint="eastAsia"/>
        </w:rPr>
        <w:t>температурных</w:t>
      </w:r>
      <w:r>
        <w:t xml:space="preserve"> </w:t>
      </w:r>
      <w:r>
        <w:rPr>
          <w:rFonts w:hint="eastAsia"/>
        </w:rPr>
        <w:t>режимах</w:t>
      </w:r>
      <w:r>
        <w:t xml:space="preserve"> 50 </w:t>
      </w:r>
      <w:r>
        <w:rPr>
          <w:rFonts w:hint="eastAsia"/>
        </w:rPr>
        <w:t>стр</w:t>
      </w:r>
      <w:r>
        <w:t>.</w:t>
      </w:r>
    </w:p>
    <w:p w14:paraId="2E57B783" w14:textId="77777777" w:rsidR="004A07BC" w:rsidRDefault="004A07BC" w:rsidP="004A07BC"/>
    <w:p w14:paraId="7627E352" w14:textId="77777777" w:rsidR="004A07BC" w:rsidRDefault="004A07BC" w:rsidP="004A07BC">
      <w:r>
        <w:t xml:space="preserve">3.2.4. </w:t>
      </w:r>
      <w:r>
        <w:rPr>
          <w:rFonts w:hint="eastAsia"/>
        </w:rPr>
        <w:t>Изучение</w:t>
      </w:r>
      <w:r>
        <w:t xml:space="preserve"> </w:t>
      </w:r>
      <w:r>
        <w:rPr>
          <w:rFonts w:hint="eastAsia"/>
        </w:rPr>
        <w:t>специфичности</w:t>
      </w:r>
      <w:r>
        <w:t xml:space="preserve"> </w:t>
      </w:r>
      <w:r>
        <w:rPr>
          <w:rFonts w:hint="eastAsia"/>
        </w:rPr>
        <w:t>дифференциально</w:t>
      </w:r>
      <w:r>
        <w:t>-</w:t>
      </w:r>
      <w:r>
        <w:rPr>
          <w:rFonts w:hint="eastAsia"/>
        </w:rPr>
        <w:t>диагностических</w:t>
      </w:r>
      <w:r>
        <w:t xml:space="preserve"> </w:t>
      </w:r>
      <w:r>
        <w:rPr>
          <w:rFonts w:hint="eastAsia"/>
        </w:rPr>
        <w:t>сред</w:t>
      </w:r>
      <w:r>
        <w:t xml:space="preserve"> 52 </w:t>
      </w:r>
      <w:r>
        <w:rPr>
          <w:rFonts w:hint="eastAsia"/>
        </w:rPr>
        <w:t>стр</w:t>
      </w:r>
      <w:r>
        <w:t>.</w:t>
      </w:r>
    </w:p>
    <w:p w14:paraId="7348AC9C" w14:textId="77777777" w:rsidR="004A07BC" w:rsidRDefault="004A07BC" w:rsidP="004A07BC"/>
    <w:p w14:paraId="4612C532" w14:textId="77777777" w:rsidR="004A07BC" w:rsidRDefault="004A07BC" w:rsidP="004A07BC">
      <w:r>
        <w:t xml:space="preserve">3.2.5. </w:t>
      </w:r>
      <w:r>
        <w:rPr>
          <w:rFonts w:hint="eastAsia"/>
        </w:rPr>
        <w:t>Изучение</w:t>
      </w:r>
      <w:r>
        <w:t xml:space="preserve"> </w:t>
      </w:r>
      <w:r>
        <w:rPr>
          <w:rFonts w:hint="eastAsia"/>
        </w:rPr>
        <w:t>биохимических</w:t>
      </w:r>
      <w:r>
        <w:t xml:space="preserve"> </w:t>
      </w:r>
      <w:r>
        <w:rPr>
          <w:rFonts w:hint="eastAsia"/>
        </w:rPr>
        <w:t>свойств</w:t>
      </w:r>
      <w:r>
        <w:t xml:space="preserve"> </w:t>
      </w:r>
      <w:r>
        <w:rPr>
          <w:rFonts w:hint="eastAsia"/>
        </w:rPr>
        <w:t>выделенных</w:t>
      </w:r>
      <w:r>
        <w:t xml:space="preserve"> </w:t>
      </w:r>
      <w:r>
        <w:rPr>
          <w:rFonts w:hint="eastAsia"/>
        </w:rPr>
        <w:t>бактерий</w:t>
      </w:r>
      <w:r>
        <w:t xml:space="preserve"> 54 </w:t>
      </w:r>
      <w:r>
        <w:rPr>
          <w:rFonts w:hint="eastAsia"/>
        </w:rPr>
        <w:t>стр</w:t>
      </w:r>
      <w:r>
        <w:t>.</w:t>
      </w:r>
    </w:p>
    <w:p w14:paraId="5923F7FD" w14:textId="77777777" w:rsidR="004A07BC" w:rsidRDefault="004A07BC" w:rsidP="004A07BC"/>
    <w:p w14:paraId="53ED832B" w14:textId="77777777" w:rsidR="004A07BC" w:rsidRDefault="004A07BC" w:rsidP="004A07BC">
      <w:r>
        <w:t xml:space="preserve">3.3. </w:t>
      </w:r>
      <w:r>
        <w:rPr>
          <w:rFonts w:hint="eastAsia"/>
        </w:rPr>
        <w:t>Методика</w:t>
      </w:r>
      <w:r>
        <w:t xml:space="preserve"> </w:t>
      </w:r>
      <w:r>
        <w:rPr>
          <w:rFonts w:hint="eastAsia"/>
        </w:rPr>
        <w:t>выделения</w:t>
      </w:r>
      <w:r>
        <w:t xml:space="preserve"> </w:t>
      </w:r>
      <w:r>
        <w:rPr>
          <w:rFonts w:hint="eastAsia"/>
        </w:rPr>
        <w:t>бактериофагов</w:t>
      </w:r>
      <w:r>
        <w:t xml:space="preserve"> Yersinia enterocolitica </w:t>
      </w:r>
      <w:r>
        <w:rPr>
          <w:rFonts w:hint="eastAsia"/>
        </w:rPr>
        <w:t>и</w:t>
      </w:r>
      <w:r>
        <w:t xml:space="preserve"> </w:t>
      </w:r>
      <w:r>
        <w:rPr>
          <w:rFonts w:hint="eastAsia"/>
        </w:rPr>
        <w:t>селекция</w:t>
      </w:r>
      <w:r>
        <w:t xml:space="preserve"> </w:t>
      </w:r>
      <w:r>
        <w:rPr>
          <w:rFonts w:hint="eastAsia"/>
        </w:rPr>
        <w:t>клонов</w:t>
      </w:r>
      <w:r>
        <w:t xml:space="preserve"> </w:t>
      </w:r>
      <w:r>
        <w:rPr>
          <w:rFonts w:hint="eastAsia"/>
        </w:rPr>
        <w:t>фагов</w:t>
      </w:r>
      <w:r>
        <w:t xml:space="preserve"> 55 </w:t>
      </w:r>
      <w:r>
        <w:rPr>
          <w:rFonts w:hint="eastAsia"/>
        </w:rPr>
        <w:t>стр</w:t>
      </w:r>
      <w:r>
        <w:t>.</w:t>
      </w:r>
    </w:p>
    <w:p w14:paraId="59CDF5CA" w14:textId="77777777" w:rsidR="004A07BC" w:rsidRDefault="004A07BC" w:rsidP="004A07BC"/>
    <w:p w14:paraId="4D5B392C" w14:textId="77777777" w:rsidR="004A07BC" w:rsidRDefault="004A07BC" w:rsidP="004A07BC">
      <w:r>
        <w:t xml:space="preserve">3.4. </w:t>
      </w:r>
      <w:r>
        <w:rPr>
          <w:rFonts w:hint="eastAsia"/>
        </w:rPr>
        <w:t>Характеристика</w:t>
      </w:r>
      <w:r>
        <w:t xml:space="preserve"> </w:t>
      </w:r>
      <w:r>
        <w:rPr>
          <w:rFonts w:hint="eastAsia"/>
        </w:rPr>
        <w:t>фагов</w:t>
      </w:r>
      <w:r>
        <w:t xml:space="preserve"> Yersinia enterocolitica 60 </w:t>
      </w:r>
      <w:r>
        <w:rPr>
          <w:rFonts w:hint="eastAsia"/>
        </w:rPr>
        <w:t>стр</w:t>
      </w:r>
      <w:r>
        <w:t>.</w:t>
      </w:r>
    </w:p>
    <w:p w14:paraId="3FAD3150" w14:textId="77777777" w:rsidR="004A07BC" w:rsidRDefault="004A07BC" w:rsidP="004A07BC"/>
    <w:p w14:paraId="7249AC37" w14:textId="77777777" w:rsidR="004A07BC" w:rsidRDefault="004A07BC" w:rsidP="004A07BC">
      <w:r>
        <w:t xml:space="preserve">3.4.1. </w:t>
      </w:r>
      <w:r>
        <w:rPr>
          <w:rFonts w:hint="eastAsia"/>
        </w:rPr>
        <w:t>Морфология</w:t>
      </w:r>
      <w:r>
        <w:t xml:space="preserve"> </w:t>
      </w:r>
      <w:r>
        <w:rPr>
          <w:rFonts w:hint="eastAsia"/>
        </w:rPr>
        <w:t>негативных</w:t>
      </w:r>
      <w:r>
        <w:t xml:space="preserve"> </w:t>
      </w:r>
      <w:r>
        <w:rPr>
          <w:rFonts w:hint="eastAsia"/>
        </w:rPr>
        <w:t>колоний</w:t>
      </w:r>
      <w:r>
        <w:t xml:space="preserve"> 60 </w:t>
      </w:r>
      <w:r>
        <w:rPr>
          <w:rFonts w:hint="eastAsia"/>
        </w:rPr>
        <w:t>стр</w:t>
      </w:r>
      <w:r>
        <w:t>.</w:t>
      </w:r>
    </w:p>
    <w:p w14:paraId="0F60B83D" w14:textId="77777777" w:rsidR="004A07BC" w:rsidRDefault="004A07BC" w:rsidP="004A07BC"/>
    <w:p w14:paraId="0C88B230" w14:textId="77777777" w:rsidR="004A07BC" w:rsidRDefault="004A07BC" w:rsidP="004A07BC">
      <w:r>
        <w:t xml:space="preserve">3.4.2. </w:t>
      </w:r>
      <w:r>
        <w:rPr>
          <w:rFonts w:hint="eastAsia"/>
        </w:rPr>
        <w:t>Литическая</w:t>
      </w:r>
      <w:r>
        <w:t xml:space="preserve"> </w:t>
      </w:r>
      <w:r>
        <w:rPr>
          <w:rFonts w:hint="eastAsia"/>
        </w:rPr>
        <w:t>активность</w:t>
      </w:r>
      <w:r>
        <w:t xml:space="preserve"> </w:t>
      </w:r>
      <w:r>
        <w:rPr>
          <w:rFonts w:hint="eastAsia"/>
        </w:rPr>
        <w:t>бактериофагов</w:t>
      </w:r>
      <w:r>
        <w:t xml:space="preserve"> 68 </w:t>
      </w:r>
      <w:r>
        <w:rPr>
          <w:rFonts w:hint="eastAsia"/>
        </w:rPr>
        <w:t>стр</w:t>
      </w:r>
      <w:r>
        <w:t>.</w:t>
      </w:r>
    </w:p>
    <w:p w14:paraId="73288D7D" w14:textId="77777777" w:rsidR="004A07BC" w:rsidRDefault="004A07BC" w:rsidP="004A07BC"/>
    <w:p w14:paraId="75C8DB22" w14:textId="77777777" w:rsidR="004A07BC" w:rsidRDefault="004A07BC" w:rsidP="004A07BC">
      <w:r>
        <w:t xml:space="preserve">3.4.3. </w:t>
      </w:r>
      <w:r>
        <w:rPr>
          <w:rFonts w:hint="eastAsia"/>
        </w:rPr>
        <w:t>Спектр</w:t>
      </w:r>
      <w:r>
        <w:t xml:space="preserve"> </w:t>
      </w:r>
      <w:r>
        <w:rPr>
          <w:rFonts w:hint="eastAsia"/>
        </w:rPr>
        <w:t>литической</w:t>
      </w:r>
      <w:r>
        <w:t xml:space="preserve"> </w:t>
      </w:r>
      <w:r>
        <w:rPr>
          <w:rFonts w:hint="eastAsia"/>
        </w:rPr>
        <w:t>активности</w:t>
      </w:r>
      <w:r>
        <w:t xml:space="preserve"> </w:t>
      </w:r>
      <w:r>
        <w:rPr>
          <w:rFonts w:hint="eastAsia"/>
        </w:rPr>
        <w:t>бактериофагов</w:t>
      </w:r>
      <w:r>
        <w:t xml:space="preserve"> 70 </w:t>
      </w:r>
      <w:r>
        <w:rPr>
          <w:rFonts w:hint="eastAsia"/>
        </w:rPr>
        <w:t>стр</w:t>
      </w:r>
      <w:r>
        <w:t>.</w:t>
      </w:r>
    </w:p>
    <w:p w14:paraId="358BA8C1" w14:textId="77777777" w:rsidR="004A07BC" w:rsidRDefault="004A07BC" w:rsidP="004A07BC"/>
    <w:p w14:paraId="49D5C243" w14:textId="77777777" w:rsidR="004A07BC" w:rsidRDefault="004A07BC" w:rsidP="004A07BC">
      <w:r>
        <w:t xml:space="preserve">3.4.4. </w:t>
      </w:r>
      <w:r>
        <w:rPr>
          <w:rFonts w:hint="eastAsia"/>
        </w:rPr>
        <w:t>Специфичность</w:t>
      </w:r>
      <w:r>
        <w:t xml:space="preserve"> </w:t>
      </w:r>
      <w:r>
        <w:rPr>
          <w:rFonts w:hint="eastAsia"/>
        </w:rPr>
        <w:t>действия</w:t>
      </w:r>
      <w:r>
        <w:t xml:space="preserve"> </w:t>
      </w:r>
      <w:r>
        <w:rPr>
          <w:rFonts w:hint="eastAsia"/>
        </w:rPr>
        <w:t>бактериофагов</w:t>
      </w:r>
    </w:p>
    <w:p w14:paraId="288A6F7D" w14:textId="77777777" w:rsidR="004A07BC" w:rsidRDefault="004A07BC" w:rsidP="004A07BC"/>
    <w:p w14:paraId="61E3DE82" w14:textId="77777777" w:rsidR="004A07BC" w:rsidRDefault="004A07BC" w:rsidP="004A07BC">
      <w:r>
        <w:t xml:space="preserve">Yersinia enterocolitica 73 </w:t>
      </w:r>
      <w:r>
        <w:rPr>
          <w:rFonts w:hint="eastAsia"/>
        </w:rPr>
        <w:t>стр</w:t>
      </w:r>
      <w:r>
        <w:t>.</w:t>
      </w:r>
    </w:p>
    <w:p w14:paraId="7DDC01BB" w14:textId="77777777" w:rsidR="004A07BC" w:rsidRDefault="004A07BC" w:rsidP="004A07BC"/>
    <w:p w14:paraId="7C3B6156" w14:textId="77777777" w:rsidR="004A07BC" w:rsidRDefault="004A07BC" w:rsidP="004A07BC">
      <w:r>
        <w:t xml:space="preserve">3.4.5. </w:t>
      </w:r>
      <w:r>
        <w:rPr>
          <w:rFonts w:hint="eastAsia"/>
        </w:rPr>
        <w:t>Температурная</w:t>
      </w:r>
      <w:r>
        <w:t xml:space="preserve"> </w:t>
      </w:r>
      <w:r>
        <w:rPr>
          <w:rFonts w:hint="eastAsia"/>
        </w:rPr>
        <w:t>устойчивость</w:t>
      </w:r>
      <w:r>
        <w:t xml:space="preserve"> </w:t>
      </w:r>
      <w:r>
        <w:rPr>
          <w:rFonts w:hint="eastAsia"/>
        </w:rPr>
        <w:t>бактериофагов</w:t>
      </w:r>
    </w:p>
    <w:p w14:paraId="0D120A92" w14:textId="77777777" w:rsidR="004A07BC" w:rsidRDefault="004A07BC" w:rsidP="004A07BC"/>
    <w:p w14:paraId="082C2CED" w14:textId="77777777" w:rsidR="004A07BC" w:rsidRDefault="004A07BC" w:rsidP="004A07BC">
      <w:r>
        <w:t xml:space="preserve">Yersinia enterocolitica 76 </w:t>
      </w:r>
      <w:r>
        <w:rPr>
          <w:rFonts w:hint="eastAsia"/>
        </w:rPr>
        <w:t>стр</w:t>
      </w:r>
      <w:r>
        <w:t>.</w:t>
      </w:r>
    </w:p>
    <w:p w14:paraId="21C4482E" w14:textId="77777777" w:rsidR="004A07BC" w:rsidRDefault="004A07BC" w:rsidP="004A07BC"/>
    <w:p w14:paraId="0211DC84" w14:textId="77777777" w:rsidR="004A07BC" w:rsidRDefault="004A07BC" w:rsidP="004A07BC">
      <w:r>
        <w:t xml:space="preserve">3.4.6. </w:t>
      </w:r>
      <w:r>
        <w:rPr>
          <w:rFonts w:hint="eastAsia"/>
        </w:rPr>
        <w:t>Устойчивость</w:t>
      </w:r>
      <w:r>
        <w:t xml:space="preserve"> </w:t>
      </w:r>
      <w:r>
        <w:rPr>
          <w:rFonts w:hint="eastAsia"/>
        </w:rPr>
        <w:t>бактериофагов</w:t>
      </w:r>
      <w:r>
        <w:t xml:space="preserve"> Yersinia enterocolitica </w:t>
      </w:r>
      <w:r>
        <w:rPr>
          <w:rFonts w:hint="eastAsia"/>
        </w:rPr>
        <w:t>к</w:t>
      </w:r>
      <w:r>
        <w:t xml:space="preserve"> </w:t>
      </w:r>
      <w:r>
        <w:rPr>
          <w:rFonts w:hint="eastAsia"/>
        </w:rPr>
        <w:t>воздействию</w:t>
      </w:r>
      <w:r>
        <w:t xml:space="preserve"> </w:t>
      </w:r>
      <w:r>
        <w:rPr>
          <w:rFonts w:hint="eastAsia"/>
        </w:rPr>
        <w:t>хлороформом</w:t>
      </w:r>
      <w:r>
        <w:t xml:space="preserve"> 78 </w:t>
      </w:r>
      <w:r>
        <w:rPr>
          <w:rFonts w:hint="eastAsia"/>
        </w:rPr>
        <w:t>стр</w:t>
      </w:r>
      <w:r>
        <w:t>.</w:t>
      </w:r>
    </w:p>
    <w:p w14:paraId="0245523A" w14:textId="77777777" w:rsidR="004A07BC" w:rsidRDefault="004A07BC" w:rsidP="004A07BC"/>
    <w:p w14:paraId="38703D3C" w14:textId="77777777" w:rsidR="004A07BC" w:rsidRDefault="004A07BC" w:rsidP="004A07BC">
      <w:r>
        <w:t xml:space="preserve">3.5. </w:t>
      </w:r>
      <w:r>
        <w:rPr>
          <w:rFonts w:hint="eastAsia"/>
        </w:rPr>
        <w:t>Взаимодействие</w:t>
      </w:r>
      <w:r>
        <w:t xml:space="preserve"> </w:t>
      </w:r>
      <w:r>
        <w:rPr>
          <w:rFonts w:hint="eastAsia"/>
        </w:rPr>
        <w:t>бактериофагов</w:t>
      </w:r>
      <w:r>
        <w:t xml:space="preserve"> Yersinia enterocolitica </w:t>
      </w:r>
      <w:r>
        <w:rPr>
          <w:rFonts w:hint="eastAsia"/>
        </w:rPr>
        <w:t>с</w:t>
      </w:r>
      <w:r>
        <w:t xml:space="preserve"> </w:t>
      </w:r>
      <w:r>
        <w:rPr>
          <w:rFonts w:hint="eastAsia"/>
        </w:rPr>
        <w:t>м</w:t>
      </w:r>
      <w:r>
        <w:rPr>
          <w:rFonts w:hint="eastAsia"/>
        </w:rPr>
        <w:lastRenderedPageBreak/>
        <w:t>икробной</w:t>
      </w:r>
      <w:r>
        <w:t xml:space="preserve"> </w:t>
      </w:r>
      <w:r>
        <w:rPr>
          <w:rFonts w:hint="eastAsia"/>
        </w:rPr>
        <w:t>клеткой</w:t>
      </w:r>
      <w:r>
        <w:t xml:space="preserve"> 80 </w:t>
      </w:r>
      <w:r>
        <w:rPr>
          <w:rFonts w:hint="eastAsia"/>
        </w:rPr>
        <w:t>стр</w:t>
      </w:r>
      <w:r>
        <w:t>.</w:t>
      </w:r>
    </w:p>
    <w:p w14:paraId="44EA002F" w14:textId="77777777" w:rsidR="004A07BC" w:rsidRDefault="004A07BC" w:rsidP="004A07BC"/>
    <w:p w14:paraId="6015D1A8" w14:textId="77777777" w:rsidR="004A07BC" w:rsidRDefault="004A07BC" w:rsidP="004A07BC">
      <w:r>
        <w:t xml:space="preserve">3.5.1. </w:t>
      </w:r>
      <w:r>
        <w:rPr>
          <w:rFonts w:hint="eastAsia"/>
        </w:rPr>
        <w:t>Фазы</w:t>
      </w:r>
      <w:r>
        <w:t xml:space="preserve"> </w:t>
      </w:r>
      <w:r>
        <w:rPr>
          <w:rFonts w:hint="eastAsia"/>
        </w:rPr>
        <w:t>взаимодействия</w:t>
      </w:r>
      <w:r>
        <w:t xml:space="preserve"> </w:t>
      </w:r>
      <w:r>
        <w:rPr>
          <w:rFonts w:hint="eastAsia"/>
        </w:rPr>
        <w:t>бактериофагов</w:t>
      </w:r>
      <w:r>
        <w:t xml:space="preserve"> Yersinia enterocolitica </w:t>
      </w:r>
      <w:r>
        <w:rPr>
          <w:rFonts w:hint="eastAsia"/>
        </w:rPr>
        <w:t>с</w:t>
      </w:r>
      <w:r>
        <w:t xml:space="preserve"> </w:t>
      </w:r>
      <w:r>
        <w:rPr>
          <w:rFonts w:hint="eastAsia"/>
        </w:rPr>
        <w:t>микробной</w:t>
      </w:r>
      <w:r>
        <w:t xml:space="preserve"> </w:t>
      </w:r>
      <w:r>
        <w:rPr>
          <w:rFonts w:hint="eastAsia"/>
        </w:rPr>
        <w:t>клеткой</w:t>
      </w:r>
      <w:r>
        <w:t xml:space="preserve"> 3.5.2. </w:t>
      </w:r>
      <w:r>
        <w:rPr>
          <w:rFonts w:hint="eastAsia"/>
        </w:rPr>
        <w:t>Исследование</w:t>
      </w:r>
      <w:r>
        <w:t xml:space="preserve"> </w:t>
      </w:r>
      <w:r>
        <w:rPr>
          <w:rFonts w:hint="eastAsia"/>
        </w:rPr>
        <w:t>свободного</w:t>
      </w:r>
      <w:r>
        <w:t xml:space="preserve"> </w:t>
      </w:r>
      <w:r>
        <w:rPr>
          <w:rFonts w:hint="eastAsia"/>
        </w:rPr>
        <w:t>литического</w:t>
      </w:r>
      <w:r>
        <w:t xml:space="preserve"> </w:t>
      </w:r>
      <w:r>
        <w:rPr>
          <w:rFonts w:hint="eastAsia"/>
        </w:rPr>
        <w:t>фермента</w:t>
      </w:r>
      <w:r>
        <w:t xml:space="preserve"> </w:t>
      </w:r>
      <w:r>
        <w:rPr>
          <w:rFonts w:hint="eastAsia"/>
        </w:rPr>
        <w:t>бактериофагов</w:t>
      </w:r>
      <w:r>
        <w:t xml:space="preserve"> Yersinia enterocolitica</w:t>
      </w:r>
    </w:p>
    <w:p w14:paraId="4018F7EB" w14:textId="77777777" w:rsidR="004A07BC" w:rsidRDefault="004A07BC" w:rsidP="004A07BC"/>
    <w:p w14:paraId="18EBBCB4" w14:textId="77777777" w:rsidR="004A07BC" w:rsidRDefault="004A07BC" w:rsidP="004A07BC">
      <w:r>
        <w:t xml:space="preserve">IV. </w:t>
      </w:r>
      <w:r>
        <w:rPr>
          <w:rFonts w:hint="eastAsia"/>
        </w:rPr>
        <w:t>Обсуждение</w:t>
      </w:r>
    </w:p>
    <w:p w14:paraId="26B30010" w14:textId="77777777" w:rsidR="004A07BC" w:rsidRDefault="004A07BC" w:rsidP="004A07BC"/>
    <w:p w14:paraId="02B18D14" w14:textId="3C1621E8" w:rsidR="004A07BC" w:rsidRPr="004A07BC" w:rsidRDefault="004A07BC" w:rsidP="004A07BC">
      <w:r>
        <w:t xml:space="preserve">V. </w:t>
      </w:r>
      <w:r>
        <w:rPr>
          <w:rFonts w:hint="eastAsia"/>
        </w:rPr>
        <w:t>Выводы</w:t>
      </w:r>
    </w:p>
    <w:sectPr w:rsidR="004A07BC" w:rsidRPr="004A07BC"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36C23" w14:textId="77777777" w:rsidR="00DA30E7" w:rsidRPr="008D1934" w:rsidRDefault="00DA30E7">
      <w:pPr>
        <w:spacing w:after="0" w:line="240" w:lineRule="auto"/>
      </w:pPr>
      <w:r w:rsidRPr="008D1934">
        <w:separator/>
      </w:r>
    </w:p>
  </w:endnote>
  <w:endnote w:type="continuationSeparator" w:id="0">
    <w:p w14:paraId="06CDDC99" w14:textId="77777777" w:rsidR="00DA30E7" w:rsidRPr="008D1934" w:rsidRDefault="00DA30E7">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C392B" w14:textId="77777777" w:rsidR="00DA30E7" w:rsidRPr="008D1934" w:rsidRDefault="00DA30E7"/>
    <w:p w14:paraId="4EA9DF31" w14:textId="77777777" w:rsidR="00DA30E7" w:rsidRPr="008D1934" w:rsidRDefault="00DA30E7"/>
    <w:p w14:paraId="65E439F5" w14:textId="77777777" w:rsidR="00DA30E7" w:rsidRPr="008D1934" w:rsidRDefault="00DA30E7"/>
    <w:p w14:paraId="7F906010" w14:textId="77777777" w:rsidR="00DA30E7" w:rsidRPr="008D1934" w:rsidRDefault="00DA30E7"/>
    <w:p w14:paraId="60C253E0" w14:textId="77777777" w:rsidR="00DA30E7" w:rsidRPr="008D1934" w:rsidRDefault="00DA30E7"/>
    <w:p w14:paraId="1A18A134" w14:textId="77777777" w:rsidR="00DA30E7" w:rsidRPr="008D1934" w:rsidRDefault="00DA30E7"/>
    <w:p w14:paraId="3DECFFCA" w14:textId="77777777" w:rsidR="00DA30E7" w:rsidRPr="008D1934" w:rsidRDefault="00DA30E7">
      <w:pPr>
        <w:rPr>
          <w:sz w:val="2"/>
          <w:szCs w:val="2"/>
        </w:rPr>
      </w:pPr>
      <w:r>
        <w:rPr>
          <w:noProof/>
        </w:rPr>
        <mc:AlternateContent>
          <mc:Choice Requires="wps">
            <w:drawing>
              <wp:anchor distT="0" distB="0" distL="63500" distR="63500" simplePos="0" relativeHeight="251660288" behindDoc="1" locked="0" layoutInCell="1" allowOverlap="1" wp14:anchorId="25898A82" wp14:editId="289351D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BB829BD" w14:textId="77777777" w:rsidR="00DA30E7" w:rsidRPr="008D1934" w:rsidRDefault="00DA30E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898A82"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BB829BD" w14:textId="77777777" w:rsidR="00DA30E7" w:rsidRPr="008D1934" w:rsidRDefault="00DA30E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81DAF31" w14:textId="77777777" w:rsidR="00DA30E7" w:rsidRPr="008D1934" w:rsidRDefault="00DA30E7"/>
    <w:p w14:paraId="35D6B73B" w14:textId="77777777" w:rsidR="00DA30E7" w:rsidRPr="008D1934" w:rsidRDefault="00DA30E7"/>
    <w:p w14:paraId="09401067" w14:textId="77777777" w:rsidR="00DA30E7" w:rsidRPr="008D1934" w:rsidRDefault="00DA30E7">
      <w:pPr>
        <w:rPr>
          <w:sz w:val="2"/>
          <w:szCs w:val="2"/>
        </w:rPr>
      </w:pPr>
      <w:r>
        <w:rPr>
          <w:noProof/>
        </w:rPr>
        <mc:AlternateContent>
          <mc:Choice Requires="wps">
            <w:drawing>
              <wp:anchor distT="0" distB="0" distL="63500" distR="63500" simplePos="0" relativeHeight="251659264" behindDoc="1" locked="0" layoutInCell="1" allowOverlap="1" wp14:anchorId="36B6F920" wp14:editId="24800290">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5ED5383" w14:textId="77777777" w:rsidR="00DA30E7" w:rsidRPr="008D1934" w:rsidRDefault="00DA30E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B6F920"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5ED5383" w14:textId="77777777" w:rsidR="00DA30E7" w:rsidRPr="008D1934" w:rsidRDefault="00DA30E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9C1FB35" w14:textId="77777777" w:rsidR="00DA30E7" w:rsidRPr="008D1934" w:rsidRDefault="00DA30E7"/>
    <w:p w14:paraId="21CF1E83" w14:textId="77777777" w:rsidR="00DA30E7" w:rsidRPr="008D1934" w:rsidRDefault="00DA30E7">
      <w:pPr>
        <w:rPr>
          <w:sz w:val="2"/>
          <w:szCs w:val="2"/>
        </w:rPr>
      </w:pPr>
    </w:p>
    <w:p w14:paraId="21D23D9E" w14:textId="77777777" w:rsidR="00DA30E7" w:rsidRPr="008D1934" w:rsidRDefault="00DA30E7"/>
    <w:p w14:paraId="19928874" w14:textId="77777777" w:rsidR="00DA30E7" w:rsidRPr="008D1934" w:rsidRDefault="00DA30E7">
      <w:pPr>
        <w:spacing w:after="0" w:line="240" w:lineRule="auto"/>
      </w:pPr>
    </w:p>
  </w:footnote>
  <w:footnote w:type="continuationSeparator" w:id="0">
    <w:p w14:paraId="39FE3C30" w14:textId="77777777" w:rsidR="00DA30E7" w:rsidRPr="008D1934" w:rsidRDefault="00DA30E7">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0E7"/>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11311</TotalTime>
  <Pages>3</Pages>
  <Words>302</Words>
  <Characters>1726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2024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550</cp:revision>
  <cp:lastPrinted>2024-05-12T14:21:00Z</cp:lastPrinted>
  <dcterms:created xsi:type="dcterms:W3CDTF">2024-05-20T16:55:00Z</dcterms:created>
  <dcterms:modified xsi:type="dcterms:W3CDTF">2024-06-09T13:20:00Z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