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9756D" w14:textId="77777777" w:rsidR="005361D8" w:rsidRPr="005361D8" w:rsidRDefault="005361D8" w:rsidP="005361D8">
      <w:pPr>
        <w:rPr>
          <w:rFonts w:ascii="Arial" w:hAnsi="Arial" w:cs="Arial"/>
          <w:caps/>
          <w:color w:val="333333"/>
          <w:sz w:val="27"/>
          <w:szCs w:val="27"/>
        </w:rPr>
      </w:pPr>
      <w:r w:rsidRPr="005361D8">
        <w:rPr>
          <w:rFonts w:ascii="Arial" w:hAnsi="Arial" w:cs="Arial" w:hint="eastAsia"/>
          <w:caps/>
          <w:color w:val="333333"/>
          <w:sz w:val="27"/>
          <w:szCs w:val="27"/>
        </w:rPr>
        <w:t>Козлов</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Андрей</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Георгиевич</w:t>
      </w:r>
      <w:r w:rsidRPr="005361D8">
        <w:rPr>
          <w:rFonts w:ascii="Arial" w:hAnsi="Arial" w:cs="Arial"/>
          <w:caps/>
          <w:color w:val="333333"/>
          <w:sz w:val="27"/>
          <w:szCs w:val="27"/>
        </w:rPr>
        <w:t>.</w:t>
      </w:r>
    </w:p>
    <w:p w14:paraId="3A1ACC03" w14:textId="77777777" w:rsidR="005361D8" w:rsidRPr="005361D8" w:rsidRDefault="005361D8" w:rsidP="005361D8">
      <w:pPr>
        <w:rPr>
          <w:rFonts w:ascii="Arial" w:hAnsi="Arial" w:cs="Arial"/>
          <w:caps/>
          <w:color w:val="333333"/>
          <w:sz w:val="27"/>
          <w:szCs w:val="27"/>
        </w:rPr>
      </w:pPr>
      <w:r w:rsidRPr="005361D8">
        <w:rPr>
          <w:rFonts w:ascii="Arial" w:hAnsi="Arial" w:cs="Arial" w:hint="eastAsia"/>
          <w:caps/>
          <w:color w:val="333333"/>
          <w:sz w:val="27"/>
          <w:szCs w:val="27"/>
        </w:rPr>
        <w:t>Социальный</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процесс</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регулирования</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уровня</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безработицы</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в</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переходном</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периоде</w:t>
      </w:r>
      <w:r w:rsidRPr="005361D8">
        <w:rPr>
          <w:rFonts w:ascii="Arial" w:hAnsi="Arial" w:cs="Arial"/>
          <w:caps/>
          <w:color w:val="333333"/>
          <w:sz w:val="27"/>
          <w:szCs w:val="27"/>
        </w:rPr>
        <w:t xml:space="preserve"> : </w:t>
      </w:r>
      <w:r w:rsidRPr="005361D8">
        <w:rPr>
          <w:rFonts w:ascii="Arial" w:hAnsi="Arial" w:cs="Arial" w:hint="eastAsia"/>
          <w:caps/>
          <w:color w:val="333333"/>
          <w:sz w:val="27"/>
          <w:szCs w:val="27"/>
        </w:rPr>
        <w:t>диссертация</w:t>
      </w:r>
      <w:r w:rsidRPr="005361D8">
        <w:rPr>
          <w:rFonts w:ascii="Arial" w:hAnsi="Arial" w:cs="Arial"/>
          <w:caps/>
          <w:color w:val="333333"/>
          <w:sz w:val="27"/>
          <w:szCs w:val="27"/>
        </w:rPr>
        <w:t xml:space="preserve"> ... </w:t>
      </w:r>
      <w:r w:rsidRPr="005361D8">
        <w:rPr>
          <w:rFonts w:ascii="Arial" w:hAnsi="Arial" w:cs="Arial" w:hint="eastAsia"/>
          <w:caps/>
          <w:color w:val="333333"/>
          <w:sz w:val="27"/>
          <w:szCs w:val="27"/>
        </w:rPr>
        <w:t>кандидата</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социологических</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наук</w:t>
      </w:r>
      <w:r w:rsidRPr="005361D8">
        <w:rPr>
          <w:rFonts w:ascii="Arial" w:hAnsi="Arial" w:cs="Arial"/>
          <w:caps/>
          <w:color w:val="333333"/>
          <w:sz w:val="27"/>
          <w:szCs w:val="27"/>
        </w:rPr>
        <w:t xml:space="preserve"> : 22.00.04. - </w:t>
      </w:r>
      <w:r w:rsidRPr="005361D8">
        <w:rPr>
          <w:rFonts w:ascii="Arial" w:hAnsi="Arial" w:cs="Arial" w:hint="eastAsia"/>
          <w:caps/>
          <w:color w:val="333333"/>
          <w:sz w:val="27"/>
          <w:szCs w:val="27"/>
        </w:rPr>
        <w:t>Москва</w:t>
      </w:r>
      <w:r w:rsidRPr="005361D8">
        <w:rPr>
          <w:rFonts w:ascii="Arial" w:hAnsi="Arial" w:cs="Arial"/>
          <w:caps/>
          <w:color w:val="333333"/>
          <w:sz w:val="27"/>
          <w:szCs w:val="27"/>
        </w:rPr>
        <w:t xml:space="preserve">, 2000. - 126 </w:t>
      </w:r>
      <w:r w:rsidRPr="005361D8">
        <w:rPr>
          <w:rFonts w:ascii="Arial" w:hAnsi="Arial" w:cs="Arial" w:hint="eastAsia"/>
          <w:caps/>
          <w:color w:val="333333"/>
          <w:sz w:val="27"/>
          <w:szCs w:val="27"/>
        </w:rPr>
        <w:t>с</w:t>
      </w:r>
      <w:r w:rsidRPr="005361D8">
        <w:rPr>
          <w:rFonts w:ascii="Arial" w:hAnsi="Arial" w:cs="Arial"/>
          <w:caps/>
          <w:color w:val="333333"/>
          <w:sz w:val="27"/>
          <w:szCs w:val="27"/>
        </w:rPr>
        <w:t xml:space="preserve">. : </w:t>
      </w:r>
      <w:r w:rsidRPr="005361D8">
        <w:rPr>
          <w:rFonts w:ascii="Arial" w:hAnsi="Arial" w:cs="Arial" w:hint="eastAsia"/>
          <w:caps/>
          <w:color w:val="333333"/>
          <w:sz w:val="27"/>
          <w:szCs w:val="27"/>
        </w:rPr>
        <w:t>ил</w:t>
      </w:r>
      <w:r w:rsidRPr="005361D8">
        <w:rPr>
          <w:rFonts w:ascii="Arial" w:hAnsi="Arial" w:cs="Arial"/>
          <w:caps/>
          <w:color w:val="333333"/>
          <w:sz w:val="27"/>
          <w:szCs w:val="27"/>
        </w:rPr>
        <w:t>.</w:t>
      </w:r>
    </w:p>
    <w:p w14:paraId="31115AC5" w14:textId="77777777" w:rsidR="005361D8" w:rsidRPr="005361D8" w:rsidRDefault="005361D8" w:rsidP="005361D8">
      <w:pPr>
        <w:rPr>
          <w:rFonts w:ascii="Arial" w:hAnsi="Arial" w:cs="Arial"/>
          <w:caps/>
          <w:color w:val="333333"/>
          <w:sz w:val="27"/>
          <w:szCs w:val="27"/>
        </w:rPr>
      </w:pPr>
      <w:r w:rsidRPr="005361D8">
        <w:rPr>
          <w:rFonts w:ascii="Arial" w:hAnsi="Arial" w:cs="Arial" w:hint="eastAsia"/>
          <w:caps/>
          <w:color w:val="333333"/>
          <w:sz w:val="27"/>
          <w:szCs w:val="27"/>
        </w:rPr>
        <w:t>больше</w:t>
      </w:r>
    </w:p>
    <w:p w14:paraId="01D3FC94" w14:textId="77777777" w:rsidR="005361D8" w:rsidRPr="005361D8" w:rsidRDefault="005361D8" w:rsidP="005361D8">
      <w:pPr>
        <w:rPr>
          <w:rFonts w:ascii="Arial" w:hAnsi="Arial" w:cs="Arial"/>
          <w:caps/>
          <w:color w:val="333333"/>
          <w:sz w:val="27"/>
          <w:szCs w:val="27"/>
        </w:rPr>
      </w:pPr>
      <w:r w:rsidRPr="005361D8">
        <w:rPr>
          <w:rFonts w:ascii="Arial" w:hAnsi="Arial" w:cs="Arial" w:hint="eastAsia"/>
          <w:caps/>
          <w:color w:val="333333"/>
          <w:sz w:val="27"/>
          <w:szCs w:val="27"/>
        </w:rPr>
        <w:t>Цитаты</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из</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текста</w:t>
      </w:r>
      <w:r w:rsidRPr="005361D8">
        <w:rPr>
          <w:rFonts w:ascii="Arial" w:hAnsi="Arial" w:cs="Arial"/>
          <w:caps/>
          <w:color w:val="333333"/>
          <w:sz w:val="27"/>
          <w:szCs w:val="27"/>
        </w:rPr>
        <w:t>:</w:t>
      </w:r>
    </w:p>
    <w:p w14:paraId="3C8D7868" w14:textId="77777777" w:rsidR="005361D8" w:rsidRPr="005361D8" w:rsidRDefault="005361D8" w:rsidP="005361D8">
      <w:pPr>
        <w:rPr>
          <w:rFonts w:ascii="Arial" w:hAnsi="Arial" w:cs="Arial"/>
          <w:caps/>
          <w:color w:val="333333"/>
          <w:sz w:val="27"/>
          <w:szCs w:val="27"/>
        </w:rPr>
      </w:pPr>
      <w:r w:rsidRPr="005361D8">
        <w:rPr>
          <w:rFonts w:ascii="Arial" w:hAnsi="Arial" w:cs="Arial" w:hint="eastAsia"/>
          <w:caps/>
          <w:color w:val="333333"/>
          <w:sz w:val="27"/>
          <w:szCs w:val="27"/>
        </w:rPr>
        <w:t>стр</w:t>
      </w:r>
      <w:r w:rsidRPr="005361D8">
        <w:rPr>
          <w:rFonts w:ascii="Arial" w:hAnsi="Arial" w:cs="Arial"/>
          <w:caps/>
          <w:color w:val="333333"/>
          <w:sz w:val="27"/>
          <w:szCs w:val="27"/>
        </w:rPr>
        <w:t>. 1</w:t>
      </w:r>
    </w:p>
    <w:p w14:paraId="1A5101EE" w14:textId="77777777" w:rsidR="005361D8" w:rsidRPr="005361D8" w:rsidRDefault="005361D8" w:rsidP="005361D8">
      <w:pPr>
        <w:rPr>
          <w:rFonts w:ascii="Arial" w:hAnsi="Arial" w:cs="Arial"/>
          <w:caps/>
          <w:color w:val="333333"/>
          <w:sz w:val="27"/>
          <w:szCs w:val="27"/>
        </w:rPr>
      </w:pPr>
      <w:r w:rsidRPr="005361D8">
        <w:rPr>
          <w:rFonts w:ascii="Arial" w:hAnsi="Arial" w:cs="Arial" w:hint="eastAsia"/>
          <w:caps/>
          <w:color w:val="333333"/>
          <w:sz w:val="27"/>
          <w:szCs w:val="27"/>
        </w:rPr>
        <w:t>Социально</w:t>
      </w:r>
      <w:r w:rsidRPr="005361D8">
        <w:rPr>
          <w:rFonts w:ascii="Arial" w:hAnsi="Arial" w:cs="Arial"/>
          <w:caps/>
          <w:color w:val="333333"/>
          <w:sz w:val="27"/>
          <w:szCs w:val="27"/>
        </w:rPr>
        <w:t>-</w:t>
      </w:r>
      <w:r w:rsidRPr="005361D8">
        <w:rPr>
          <w:rFonts w:ascii="Arial" w:hAnsi="Arial" w:cs="Arial" w:hint="eastAsia"/>
          <w:caps/>
          <w:color w:val="333333"/>
          <w:sz w:val="27"/>
          <w:szCs w:val="27"/>
        </w:rPr>
        <w:t>технологический</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институт</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Московского</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государственного</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университета</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сервиса</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Козлов</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Андрей</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Георгиевич</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Социальный</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процесс</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регулирования</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уровня</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безработицы</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в</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переходном</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периоде</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Диссертация</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на</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соискание</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ученой</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степени</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кандидата</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социологических</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наук</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Специальность</w:t>
      </w:r>
      <w:r w:rsidRPr="005361D8">
        <w:rPr>
          <w:rFonts w:ascii="Arial" w:hAnsi="Arial" w:cs="Arial"/>
          <w:caps/>
          <w:color w:val="333333"/>
          <w:sz w:val="27"/>
          <w:szCs w:val="27"/>
        </w:rPr>
        <w:t xml:space="preserve">: 22.00.04 - </w:t>
      </w:r>
      <w:r w:rsidRPr="005361D8">
        <w:rPr>
          <w:rFonts w:ascii="Arial" w:hAnsi="Arial" w:cs="Arial" w:hint="eastAsia"/>
          <w:caps/>
          <w:color w:val="333333"/>
          <w:sz w:val="27"/>
          <w:szCs w:val="27"/>
        </w:rPr>
        <w:t>социальная</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структура</w:t>
      </w:r>
      <w:r w:rsidRPr="005361D8">
        <w:rPr>
          <w:rFonts w:ascii="Arial" w:hAnsi="Arial" w:cs="Arial"/>
          <w:caps/>
          <w:color w:val="333333"/>
          <w:sz w:val="27"/>
          <w:szCs w:val="27"/>
        </w:rPr>
        <w:t>,</w:t>
      </w:r>
    </w:p>
    <w:p w14:paraId="30C3D144" w14:textId="77777777" w:rsidR="005361D8" w:rsidRPr="005361D8" w:rsidRDefault="005361D8" w:rsidP="005361D8">
      <w:pPr>
        <w:rPr>
          <w:rFonts w:ascii="Arial" w:hAnsi="Arial" w:cs="Arial"/>
          <w:caps/>
          <w:color w:val="333333"/>
          <w:sz w:val="27"/>
          <w:szCs w:val="27"/>
        </w:rPr>
      </w:pPr>
      <w:r w:rsidRPr="005361D8">
        <w:rPr>
          <w:rFonts w:ascii="Arial" w:hAnsi="Arial" w:cs="Arial" w:hint="eastAsia"/>
          <w:caps/>
          <w:color w:val="333333"/>
          <w:sz w:val="27"/>
          <w:szCs w:val="27"/>
        </w:rPr>
        <w:t>стр</w:t>
      </w:r>
      <w:r w:rsidRPr="005361D8">
        <w:rPr>
          <w:rFonts w:ascii="Arial" w:hAnsi="Arial" w:cs="Arial"/>
          <w:caps/>
          <w:color w:val="333333"/>
          <w:sz w:val="27"/>
          <w:szCs w:val="27"/>
        </w:rPr>
        <w:t>. 6</w:t>
      </w:r>
    </w:p>
    <w:p w14:paraId="633FF452" w14:textId="77777777" w:rsidR="005361D8" w:rsidRPr="005361D8" w:rsidRDefault="005361D8" w:rsidP="005361D8">
      <w:pPr>
        <w:rPr>
          <w:rFonts w:ascii="Arial" w:hAnsi="Arial" w:cs="Arial"/>
          <w:caps/>
          <w:color w:val="333333"/>
          <w:sz w:val="27"/>
          <w:szCs w:val="27"/>
        </w:rPr>
      </w:pPr>
      <w:r w:rsidRPr="005361D8">
        <w:rPr>
          <w:rFonts w:ascii="Arial" w:hAnsi="Arial" w:cs="Arial" w:hint="eastAsia"/>
          <w:caps/>
          <w:color w:val="333333"/>
          <w:sz w:val="27"/>
          <w:szCs w:val="27"/>
        </w:rPr>
        <w:t>безработицы</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выбор</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темы</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исследования</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определение</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его</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цели</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и</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задач</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Цель</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исследования</w:t>
      </w:r>
      <w:r w:rsidRPr="005361D8">
        <w:rPr>
          <w:rFonts w:ascii="Arial" w:hAnsi="Arial" w:cs="Arial"/>
          <w:caps/>
          <w:color w:val="333333"/>
          <w:sz w:val="27"/>
          <w:szCs w:val="27"/>
        </w:rPr>
        <w:t xml:space="preserve"> - </w:t>
      </w:r>
      <w:r w:rsidRPr="005361D8">
        <w:rPr>
          <w:rFonts w:ascii="Arial" w:hAnsi="Arial" w:cs="Arial" w:hint="eastAsia"/>
          <w:caps/>
          <w:color w:val="333333"/>
          <w:sz w:val="27"/>
          <w:szCs w:val="27"/>
        </w:rPr>
        <w:t>раскрытие</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сущности</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процесса</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социального</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регулирования</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уровня</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безработицы</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на</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рынке</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труда</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в</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переходном</w:t>
      </w:r>
      <w:r w:rsidRPr="005361D8">
        <w:rPr>
          <w:rFonts w:ascii="Arial" w:hAnsi="Arial" w:cs="Arial"/>
          <w:caps/>
          <w:color w:val="333333"/>
          <w:sz w:val="27"/>
          <w:szCs w:val="27"/>
        </w:rPr>
        <w:t xml:space="preserve"> 7 </w:t>
      </w:r>
      <w:r w:rsidRPr="005361D8">
        <w:rPr>
          <w:rFonts w:ascii="Arial" w:hAnsi="Arial" w:cs="Arial" w:hint="eastAsia"/>
          <w:caps/>
          <w:color w:val="333333"/>
          <w:sz w:val="27"/>
          <w:szCs w:val="27"/>
        </w:rPr>
        <w:t>периоде</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экономического</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и</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социального</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развития</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России</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на</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примерах</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Москвы</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административного</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округа</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и</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района</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w:t>
      </w:r>
      <w:r w:rsidRPr="005361D8">
        <w:rPr>
          <w:rFonts w:ascii="Arial" w:hAnsi="Arial" w:cs="Arial" w:hint="eastAsia"/>
          <w:caps/>
          <w:color w:val="333333"/>
          <w:sz w:val="27"/>
          <w:szCs w:val="27"/>
        </w:rPr>
        <w:t>Печатники</w:t>
      </w:r>
      <w:r w:rsidRPr="005361D8">
        <w:rPr>
          <w:rFonts w:ascii="Arial" w:hAnsi="Arial" w:cs="Arial" w:hint="eastAsia"/>
          <w:caps/>
          <w:color w:val="333333"/>
          <w:sz w:val="27"/>
          <w:szCs w:val="27"/>
        </w:rPr>
        <w:t>»</w:t>
      </w:r>
      <w:r w:rsidRPr="005361D8">
        <w:rPr>
          <w:rFonts w:ascii="Arial" w:hAnsi="Arial" w:cs="Arial"/>
          <w:caps/>
          <w:color w:val="333333"/>
          <w:sz w:val="27"/>
          <w:szCs w:val="27"/>
        </w:rPr>
        <w:t>.</w:t>
      </w:r>
    </w:p>
    <w:p w14:paraId="278CC6BB" w14:textId="77777777" w:rsidR="005361D8" w:rsidRPr="005361D8" w:rsidRDefault="005361D8" w:rsidP="005361D8">
      <w:pPr>
        <w:rPr>
          <w:rFonts w:ascii="Arial" w:hAnsi="Arial" w:cs="Arial"/>
          <w:caps/>
          <w:color w:val="333333"/>
          <w:sz w:val="27"/>
          <w:szCs w:val="27"/>
        </w:rPr>
      </w:pPr>
      <w:r w:rsidRPr="005361D8">
        <w:rPr>
          <w:rFonts w:ascii="Arial" w:hAnsi="Arial" w:cs="Arial" w:hint="eastAsia"/>
          <w:caps/>
          <w:color w:val="333333"/>
          <w:sz w:val="27"/>
          <w:szCs w:val="27"/>
        </w:rPr>
        <w:lastRenderedPageBreak/>
        <w:t>стр</w:t>
      </w:r>
      <w:r w:rsidRPr="005361D8">
        <w:rPr>
          <w:rFonts w:ascii="Arial" w:hAnsi="Arial" w:cs="Arial"/>
          <w:caps/>
          <w:color w:val="333333"/>
          <w:sz w:val="27"/>
          <w:szCs w:val="27"/>
        </w:rPr>
        <w:t>. 7</w:t>
      </w:r>
    </w:p>
    <w:p w14:paraId="5EB0BEB6" w14:textId="77777777" w:rsidR="005361D8" w:rsidRPr="005361D8" w:rsidRDefault="005361D8" w:rsidP="005361D8">
      <w:pPr>
        <w:rPr>
          <w:rFonts w:ascii="Arial" w:hAnsi="Arial" w:cs="Arial"/>
          <w:caps/>
          <w:color w:val="333333"/>
          <w:sz w:val="27"/>
          <w:szCs w:val="27"/>
        </w:rPr>
      </w:pPr>
      <w:r w:rsidRPr="005361D8">
        <w:rPr>
          <w:rFonts w:ascii="Arial" w:hAnsi="Arial" w:cs="Arial" w:hint="eastAsia"/>
          <w:caps/>
          <w:color w:val="333333"/>
          <w:sz w:val="27"/>
          <w:szCs w:val="27"/>
        </w:rPr>
        <w:t>преобразований</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в</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управлении</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рынком</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труда</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Объекто</w:t>
      </w:r>
      <w:r w:rsidRPr="005361D8">
        <w:rPr>
          <w:rFonts w:ascii="Arial" w:hAnsi="Arial" w:cs="Arial"/>
          <w:caps/>
          <w:color w:val="333333"/>
          <w:sz w:val="27"/>
          <w:szCs w:val="27"/>
        </w:rPr>
        <w:t>1</w:t>
      </w:r>
      <w:r w:rsidRPr="005361D8">
        <w:rPr>
          <w:rFonts w:ascii="Arial" w:hAnsi="Arial" w:cs="Arial" w:hint="eastAsia"/>
          <w:caps/>
          <w:color w:val="333333"/>
          <w:sz w:val="27"/>
          <w:szCs w:val="27"/>
        </w:rPr>
        <w:t>Ч</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безработица</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исследования</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является</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социальное</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института</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явление</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труда</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в</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основные</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факторы</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влияющие</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на</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уровень</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как</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элемент</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социального</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рынка</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переходном</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периоде</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Предметом</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исследования</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выступает</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социальное</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регулирование</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уровня</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безработицы</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в</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стране</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с</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переходной</w:t>
      </w:r>
    </w:p>
    <w:p w14:paraId="3D913099" w14:textId="77777777" w:rsidR="005361D8" w:rsidRPr="005361D8" w:rsidRDefault="005361D8" w:rsidP="005361D8">
      <w:pPr>
        <w:rPr>
          <w:rFonts w:ascii="Arial" w:hAnsi="Arial" w:cs="Arial"/>
          <w:caps/>
          <w:color w:val="333333"/>
          <w:sz w:val="27"/>
          <w:szCs w:val="27"/>
        </w:rPr>
      </w:pPr>
    </w:p>
    <w:p w14:paraId="06022751" w14:textId="77777777" w:rsidR="005361D8" w:rsidRPr="005361D8" w:rsidRDefault="005361D8" w:rsidP="005361D8">
      <w:pPr>
        <w:rPr>
          <w:rFonts w:ascii="Arial" w:hAnsi="Arial" w:cs="Arial"/>
          <w:caps/>
          <w:color w:val="333333"/>
          <w:sz w:val="27"/>
          <w:szCs w:val="27"/>
        </w:rPr>
      </w:pPr>
      <w:r w:rsidRPr="005361D8">
        <w:rPr>
          <w:rFonts w:ascii="Arial" w:hAnsi="Arial" w:cs="Arial" w:hint="eastAsia"/>
          <w:caps/>
          <w:color w:val="333333"/>
          <w:sz w:val="27"/>
          <w:szCs w:val="27"/>
        </w:rPr>
        <w:t>Оглавление</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диссертации</w:t>
      </w:r>
    </w:p>
    <w:p w14:paraId="1BAAF7B7" w14:textId="77777777" w:rsidR="005361D8" w:rsidRPr="005361D8" w:rsidRDefault="005361D8" w:rsidP="005361D8">
      <w:pPr>
        <w:rPr>
          <w:rFonts w:ascii="Arial" w:hAnsi="Arial" w:cs="Arial"/>
          <w:caps/>
          <w:color w:val="333333"/>
          <w:sz w:val="27"/>
          <w:szCs w:val="27"/>
        </w:rPr>
      </w:pPr>
      <w:r w:rsidRPr="005361D8">
        <w:rPr>
          <w:rFonts w:ascii="Arial" w:hAnsi="Arial" w:cs="Arial" w:hint="eastAsia"/>
          <w:caps/>
          <w:color w:val="333333"/>
          <w:sz w:val="27"/>
          <w:szCs w:val="27"/>
        </w:rPr>
        <w:t>кандидат</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социологических</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наук</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Козлов</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Андрей</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Георгиевич</w:t>
      </w:r>
    </w:p>
    <w:p w14:paraId="08EDDE2F" w14:textId="77777777" w:rsidR="005361D8" w:rsidRPr="005361D8" w:rsidRDefault="005361D8" w:rsidP="005361D8">
      <w:pPr>
        <w:rPr>
          <w:rFonts w:ascii="Arial" w:hAnsi="Arial" w:cs="Arial"/>
          <w:caps/>
          <w:color w:val="333333"/>
          <w:sz w:val="27"/>
          <w:szCs w:val="27"/>
        </w:rPr>
      </w:pPr>
      <w:r w:rsidRPr="005361D8">
        <w:rPr>
          <w:rFonts w:ascii="Arial" w:hAnsi="Arial" w:cs="Arial" w:hint="eastAsia"/>
          <w:caps/>
          <w:color w:val="333333"/>
          <w:sz w:val="27"/>
          <w:szCs w:val="27"/>
        </w:rPr>
        <w:t>Введение</w:t>
      </w:r>
    </w:p>
    <w:p w14:paraId="2871551E" w14:textId="77777777" w:rsidR="005361D8" w:rsidRPr="005361D8" w:rsidRDefault="005361D8" w:rsidP="005361D8">
      <w:pPr>
        <w:rPr>
          <w:rFonts w:ascii="Arial" w:hAnsi="Arial" w:cs="Arial"/>
          <w:caps/>
          <w:color w:val="333333"/>
          <w:sz w:val="27"/>
          <w:szCs w:val="27"/>
        </w:rPr>
      </w:pPr>
    </w:p>
    <w:p w14:paraId="1EDB218A" w14:textId="77777777" w:rsidR="005361D8" w:rsidRPr="005361D8" w:rsidRDefault="005361D8" w:rsidP="005361D8">
      <w:pPr>
        <w:rPr>
          <w:rFonts w:ascii="Arial" w:hAnsi="Arial" w:cs="Arial"/>
          <w:caps/>
          <w:color w:val="333333"/>
          <w:sz w:val="27"/>
          <w:szCs w:val="27"/>
        </w:rPr>
      </w:pPr>
      <w:r w:rsidRPr="005361D8">
        <w:rPr>
          <w:rFonts w:ascii="Arial" w:hAnsi="Arial" w:cs="Arial" w:hint="eastAsia"/>
          <w:caps/>
          <w:color w:val="333333"/>
          <w:sz w:val="27"/>
          <w:szCs w:val="27"/>
        </w:rPr>
        <w:t>ГЛАВА</w:t>
      </w:r>
      <w:r w:rsidRPr="005361D8">
        <w:rPr>
          <w:rFonts w:ascii="Arial" w:hAnsi="Arial" w:cs="Arial"/>
          <w:caps/>
          <w:color w:val="333333"/>
          <w:sz w:val="27"/>
          <w:szCs w:val="27"/>
        </w:rPr>
        <w:t xml:space="preserve"> 1. </w:t>
      </w:r>
      <w:r w:rsidRPr="005361D8">
        <w:rPr>
          <w:rFonts w:ascii="Arial" w:hAnsi="Arial" w:cs="Arial" w:hint="eastAsia"/>
          <w:caps/>
          <w:color w:val="333333"/>
          <w:sz w:val="27"/>
          <w:szCs w:val="27"/>
        </w:rPr>
        <w:t>СОЦИАЛЬНАЯ</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СУЩНОСТЬ</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БЕЗРАБОТИЦЫ</w:t>
      </w:r>
    </w:p>
    <w:p w14:paraId="57A2631A" w14:textId="77777777" w:rsidR="005361D8" w:rsidRPr="005361D8" w:rsidRDefault="005361D8" w:rsidP="005361D8">
      <w:pPr>
        <w:rPr>
          <w:rFonts w:ascii="Arial" w:hAnsi="Arial" w:cs="Arial"/>
          <w:caps/>
          <w:color w:val="333333"/>
          <w:sz w:val="27"/>
          <w:szCs w:val="27"/>
        </w:rPr>
      </w:pPr>
    </w:p>
    <w:p w14:paraId="0BC0D096" w14:textId="77777777" w:rsidR="005361D8" w:rsidRPr="005361D8" w:rsidRDefault="005361D8" w:rsidP="005361D8">
      <w:pPr>
        <w:rPr>
          <w:rFonts w:ascii="Arial" w:hAnsi="Arial" w:cs="Arial"/>
          <w:caps/>
          <w:color w:val="333333"/>
          <w:sz w:val="27"/>
          <w:szCs w:val="27"/>
        </w:rPr>
      </w:pPr>
      <w:r w:rsidRPr="005361D8">
        <w:rPr>
          <w:rFonts w:ascii="Arial" w:hAnsi="Arial" w:cs="Arial"/>
          <w:caps/>
          <w:color w:val="333333"/>
          <w:sz w:val="27"/>
          <w:szCs w:val="27"/>
        </w:rPr>
        <w:t xml:space="preserve">1.1. </w:t>
      </w:r>
      <w:r w:rsidRPr="005361D8">
        <w:rPr>
          <w:rFonts w:ascii="Arial" w:hAnsi="Arial" w:cs="Arial" w:hint="eastAsia"/>
          <w:caps/>
          <w:color w:val="333333"/>
          <w:sz w:val="27"/>
          <w:szCs w:val="27"/>
        </w:rPr>
        <w:t>Социальная</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мобильность</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трудовых</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ресурсов</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и</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социально</w:t>
      </w:r>
      <w:r w:rsidRPr="005361D8">
        <w:rPr>
          <w:rFonts w:ascii="Arial" w:hAnsi="Arial" w:cs="Arial"/>
          <w:caps/>
          <w:color w:val="333333"/>
          <w:sz w:val="27"/>
          <w:szCs w:val="27"/>
        </w:rPr>
        <w:t>-</w:t>
      </w:r>
      <w:r w:rsidRPr="005361D8">
        <w:rPr>
          <w:rFonts w:ascii="Arial" w:hAnsi="Arial" w:cs="Arial" w:hint="eastAsia"/>
          <w:caps/>
          <w:color w:val="333333"/>
          <w:sz w:val="27"/>
          <w:szCs w:val="27"/>
        </w:rPr>
        <w:t>экономическая</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структура</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общества</w:t>
      </w:r>
    </w:p>
    <w:p w14:paraId="7F0ED2CB" w14:textId="77777777" w:rsidR="005361D8" w:rsidRPr="005361D8" w:rsidRDefault="005361D8" w:rsidP="005361D8">
      <w:pPr>
        <w:rPr>
          <w:rFonts w:ascii="Arial" w:hAnsi="Arial" w:cs="Arial"/>
          <w:caps/>
          <w:color w:val="333333"/>
          <w:sz w:val="27"/>
          <w:szCs w:val="27"/>
        </w:rPr>
      </w:pPr>
    </w:p>
    <w:p w14:paraId="76B9C0CF" w14:textId="77777777" w:rsidR="005361D8" w:rsidRPr="005361D8" w:rsidRDefault="005361D8" w:rsidP="005361D8">
      <w:pPr>
        <w:rPr>
          <w:rFonts w:ascii="Arial" w:hAnsi="Arial" w:cs="Arial"/>
          <w:caps/>
          <w:color w:val="333333"/>
          <w:sz w:val="27"/>
          <w:szCs w:val="27"/>
        </w:rPr>
      </w:pPr>
      <w:r w:rsidRPr="005361D8">
        <w:rPr>
          <w:rFonts w:ascii="Arial" w:hAnsi="Arial" w:cs="Arial"/>
          <w:caps/>
          <w:color w:val="333333"/>
          <w:sz w:val="27"/>
          <w:szCs w:val="27"/>
        </w:rPr>
        <w:t xml:space="preserve">1.2. </w:t>
      </w:r>
      <w:r w:rsidRPr="005361D8">
        <w:rPr>
          <w:rFonts w:ascii="Arial" w:hAnsi="Arial" w:cs="Arial" w:hint="eastAsia"/>
          <w:caps/>
          <w:color w:val="333333"/>
          <w:sz w:val="27"/>
          <w:szCs w:val="27"/>
        </w:rPr>
        <w:t>Безработица</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виды</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уровни</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и</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методология</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оценивания</w:t>
      </w:r>
    </w:p>
    <w:p w14:paraId="4F26CA32" w14:textId="77777777" w:rsidR="005361D8" w:rsidRPr="005361D8" w:rsidRDefault="005361D8" w:rsidP="005361D8">
      <w:pPr>
        <w:rPr>
          <w:rFonts w:ascii="Arial" w:hAnsi="Arial" w:cs="Arial"/>
          <w:caps/>
          <w:color w:val="333333"/>
          <w:sz w:val="27"/>
          <w:szCs w:val="27"/>
        </w:rPr>
      </w:pPr>
    </w:p>
    <w:p w14:paraId="1E27C9E4" w14:textId="77777777" w:rsidR="005361D8" w:rsidRPr="005361D8" w:rsidRDefault="005361D8" w:rsidP="005361D8">
      <w:pPr>
        <w:rPr>
          <w:rFonts w:ascii="Arial" w:hAnsi="Arial" w:cs="Arial"/>
          <w:caps/>
          <w:color w:val="333333"/>
          <w:sz w:val="27"/>
          <w:szCs w:val="27"/>
        </w:rPr>
      </w:pPr>
      <w:r w:rsidRPr="005361D8">
        <w:rPr>
          <w:rFonts w:ascii="Arial" w:hAnsi="Arial" w:cs="Arial"/>
          <w:caps/>
          <w:color w:val="333333"/>
          <w:sz w:val="27"/>
          <w:szCs w:val="27"/>
        </w:rPr>
        <w:lastRenderedPageBreak/>
        <w:t xml:space="preserve">1.3. </w:t>
      </w:r>
      <w:r w:rsidRPr="005361D8">
        <w:rPr>
          <w:rFonts w:ascii="Arial" w:hAnsi="Arial" w:cs="Arial" w:hint="eastAsia"/>
          <w:caps/>
          <w:color w:val="333333"/>
          <w:sz w:val="27"/>
          <w:szCs w:val="27"/>
        </w:rPr>
        <w:t>Реструктуризация</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промышленности</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и</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безработица</w:t>
      </w:r>
    </w:p>
    <w:p w14:paraId="7778EE9D" w14:textId="77777777" w:rsidR="005361D8" w:rsidRPr="005361D8" w:rsidRDefault="005361D8" w:rsidP="005361D8">
      <w:pPr>
        <w:rPr>
          <w:rFonts w:ascii="Arial" w:hAnsi="Arial" w:cs="Arial"/>
          <w:caps/>
          <w:color w:val="333333"/>
          <w:sz w:val="27"/>
          <w:szCs w:val="27"/>
        </w:rPr>
      </w:pPr>
    </w:p>
    <w:p w14:paraId="7567057A" w14:textId="77777777" w:rsidR="005361D8" w:rsidRPr="005361D8" w:rsidRDefault="005361D8" w:rsidP="005361D8">
      <w:pPr>
        <w:rPr>
          <w:rFonts w:ascii="Arial" w:hAnsi="Arial" w:cs="Arial"/>
          <w:caps/>
          <w:color w:val="333333"/>
          <w:sz w:val="27"/>
          <w:szCs w:val="27"/>
        </w:rPr>
      </w:pPr>
      <w:r w:rsidRPr="005361D8">
        <w:rPr>
          <w:rFonts w:ascii="Arial" w:hAnsi="Arial" w:cs="Arial"/>
          <w:caps/>
          <w:color w:val="333333"/>
          <w:sz w:val="27"/>
          <w:szCs w:val="27"/>
        </w:rPr>
        <w:t xml:space="preserve">1.4. </w:t>
      </w:r>
      <w:r w:rsidRPr="005361D8">
        <w:rPr>
          <w:rFonts w:ascii="Arial" w:hAnsi="Arial" w:cs="Arial" w:hint="eastAsia"/>
          <w:caps/>
          <w:color w:val="333333"/>
          <w:sz w:val="27"/>
          <w:szCs w:val="27"/>
        </w:rPr>
        <w:t>Состояние</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проблемы</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трудозанятости</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в</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г</w:t>
      </w:r>
      <w:r w:rsidRPr="005361D8">
        <w:rPr>
          <w:rFonts w:ascii="Arial" w:hAnsi="Arial" w:cs="Arial"/>
          <w:caps/>
          <w:color w:val="333333"/>
          <w:sz w:val="27"/>
          <w:szCs w:val="27"/>
        </w:rPr>
        <w:t>.</w:t>
      </w:r>
      <w:r w:rsidRPr="005361D8">
        <w:rPr>
          <w:rFonts w:ascii="Arial" w:hAnsi="Arial" w:cs="Arial" w:hint="eastAsia"/>
          <w:caps/>
          <w:color w:val="333333"/>
          <w:sz w:val="27"/>
          <w:szCs w:val="27"/>
        </w:rPr>
        <w:t>Москве</w:t>
      </w:r>
    </w:p>
    <w:p w14:paraId="0C4A10AF" w14:textId="77777777" w:rsidR="005361D8" w:rsidRPr="005361D8" w:rsidRDefault="005361D8" w:rsidP="005361D8">
      <w:pPr>
        <w:rPr>
          <w:rFonts w:ascii="Arial" w:hAnsi="Arial" w:cs="Arial"/>
          <w:caps/>
          <w:color w:val="333333"/>
          <w:sz w:val="27"/>
          <w:szCs w:val="27"/>
        </w:rPr>
      </w:pPr>
    </w:p>
    <w:p w14:paraId="106ECAB1" w14:textId="77777777" w:rsidR="005361D8" w:rsidRPr="005361D8" w:rsidRDefault="005361D8" w:rsidP="005361D8">
      <w:pPr>
        <w:rPr>
          <w:rFonts w:ascii="Arial" w:hAnsi="Arial" w:cs="Arial"/>
          <w:caps/>
          <w:color w:val="333333"/>
          <w:sz w:val="27"/>
          <w:szCs w:val="27"/>
        </w:rPr>
      </w:pPr>
      <w:r w:rsidRPr="005361D8">
        <w:rPr>
          <w:rFonts w:ascii="Arial" w:hAnsi="Arial" w:cs="Arial" w:hint="eastAsia"/>
          <w:caps/>
          <w:color w:val="333333"/>
          <w:sz w:val="27"/>
          <w:szCs w:val="27"/>
        </w:rPr>
        <w:t>ГЛАВА</w:t>
      </w:r>
      <w:r w:rsidRPr="005361D8">
        <w:rPr>
          <w:rFonts w:ascii="Arial" w:hAnsi="Arial" w:cs="Arial"/>
          <w:caps/>
          <w:color w:val="333333"/>
          <w:sz w:val="27"/>
          <w:szCs w:val="27"/>
        </w:rPr>
        <w:t xml:space="preserve"> 2. </w:t>
      </w:r>
      <w:r w:rsidRPr="005361D8">
        <w:rPr>
          <w:rFonts w:ascii="Arial" w:hAnsi="Arial" w:cs="Arial" w:hint="eastAsia"/>
          <w:caps/>
          <w:color w:val="333333"/>
          <w:sz w:val="27"/>
          <w:szCs w:val="27"/>
        </w:rPr>
        <w:t>УПРАВЛЕНИЕ</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ЗАНЯТОСТЬЮ</w:t>
      </w:r>
    </w:p>
    <w:p w14:paraId="056295DC" w14:textId="77777777" w:rsidR="005361D8" w:rsidRPr="005361D8" w:rsidRDefault="005361D8" w:rsidP="005361D8">
      <w:pPr>
        <w:rPr>
          <w:rFonts w:ascii="Arial" w:hAnsi="Arial" w:cs="Arial"/>
          <w:caps/>
          <w:color w:val="333333"/>
          <w:sz w:val="27"/>
          <w:szCs w:val="27"/>
        </w:rPr>
      </w:pPr>
    </w:p>
    <w:p w14:paraId="321BDD2F" w14:textId="77777777" w:rsidR="005361D8" w:rsidRPr="005361D8" w:rsidRDefault="005361D8" w:rsidP="005361D8">
      <w:pPr>
        <w:rPr>
          <w:rFonts w:ascii="Arial" w:hAnsi="Arial" w:cs="Arial"/>
          <w:caps/>
          <w:color w:val="333333"/>
          <w:sz w:val="27"/>
          <w:szCs w:val="27"/>
        </w:rPr>
      </w:pPr>
      <w:r w:rsidRPr="005361D8">
        <w:rPr>
          <w:rFonts w:ascii="Arial" w:hAnsi="Arial" w:cs="Arial"/>
          <w:caps/>
          <w:color w:val="333333"/>
          <w:sz w:val="27"/>
          <w:szCs w:val="27"/>
        </w:rPr>
        <w:t xml:space="preserve">2.1. </w:t>
      </w:r>
      <w:r w:rsidRPr="005361D8">
        <w:rPr>
          <w:rFonts w:ascii="Arial" w:hAnsi="Arial" w:cs="Arial" w:hint="eastAsia"/>
          <w:caps/>
          <w:color w:val="333333"/>
          <w:sz w:val="27"/>
          <w:szCs w:val="27"/>
        </w:rPr>
        <w:t>Социальные</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особенности</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рынка</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труда</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района</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w:t>
      </w:r>
      <w:r w:rsidRPr="005361D8">
        <w:rPr>
          <w:rFonts w:ascii="Arial" w:hAnsi="Arial" w:cs="Arial" w:hint="eastAsia"/>
          <w:caps/>
          <w:color w:val="333333"/>
          <w:sz w:val="27"/>
          <w:szCs w:val="27"/>
        </w:rPr>
        <w:t>Печатники</w:t>
      </w:r>
      <w:r w:rsidRPr="005361D8">
        <w:rPr>
          <w:rFonts w:ascii="Arial" w:hAnsi="Arial" w:cs="Arial" w:hint="eastAsia"/>
          <w:caps/>
          <w:color w:val="333333"/>
          <w:sz w:val="27"/>
          <w:szCs w:val="27"/>
        </w:rPr>
        <w:t>»</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и</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ЮВАО</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в</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комплексе</w:t>
      </w:r>
    </w:p>
    <w:p w14:paraId="720119C1" w14:textId="77777777" w:rsidR="005361D8" w:rsidRPr="005361D8" w:rsidRDefault="005361D8" w:rsidP="005361D8">
      <w:pPr>
        <w:rPr>
          <w:rFonts w:ascii="Arial" w:hAnsi="Arial" w:cs="Arial"/>
          <w:caps/>
          <w:color w:val="333333"/>
          <w:sz w:val="27"/>
          <w:szCs w:val="27"/>
        </w:rPr>
      </w:pPr>
    </w:p>
    <w:p w14:paraId="2F45FE78" w14:textId="77777777" w:rsidR="005361D8" w:rsidRPr="005361D8" w:rsidRDefault="005361D8" w:rsidP="005361D8">
      <w:pPr>
        <w:rPr>
          <w:rFonts w:ascii="Arial" w:hAnsi="Arial" w:cs="Arial"/>
          <w:caps/>
          <w:color w:val="333333"/>
          <w:sz w:val="27"/>
          <w:szCs w:val="27"/>
        </w:rPr>
      </w:pPr>
      <w:r w:rsidRPr="005361D8">
        <w:rPr>
          <w:rFonts w:ascii="Arial" w:hAnsi="Arial" w:cs="Arial"/>
          <w:caps/>
          <w:color w:val="333333"/>
          <w:sz w:val="27"/>
          <w:szCs w:val="27"/>
        </w:rPr>
        <w:t xml:space="preserve">2.2. </w:t>
      </w:r>
      <w:r w:rsidRPr="005361D8">
        <w:rPr>
          <w:rFonts w:ascii="Arial" w:hAnsi="Arial" w:cs="Arial" w:hint="eastAsia"/>
          <w:caps/>
          <w:color w:val="333333"/>
          <w:sz w:val="27"/>
          <w:szCs w:val="27"/>
        </w:rPr>
        <w:t>Структура</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управления</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занятостью</w:t>
      </w:r>
    </w:p>
    <w:p w14:paraId="2B401717" w14:textId="77777777" w:rsidR="005361D8" w:rsidRPr="005361D8" w:rsidRDefault="005361D8" w:rsidP="005361D8">
      <w:pPr>
        <w:rPr>
          <w:rFonts w:ascii="Arial" w:hAnsi="Arial" w:cs="Arial"/>
          <w:caps/>
          <w:color w:val="333333"/>
          <w:sz w:val="27"/>
          <w:szCs w:val="27"/>
        </w:rPr>
      </w:pPr>
    </w:p>
    <w:p w14:paraId="54C28A7F" w14:textId="77777777" w:rsidR="005361D8" w:rsidRPr="005361D8" w:rsidRDefault="005361D8" w:rsidP="005361D8">
      <w:pPr>
        <w:rPr>
          <w:rFonts w:ascii="Arial" w:hAnsi="Arial" w:cs="Arial"/>
          <w:caps/>
          <w:color w:val="333333"/>
          <w:sz w:val="27"/>
          <w:szCs w:val="27"/>
        </w:rPr>
      </w:pPr>
      <w:r w:rsidRPr="005361D8">
        <w:rPr>
          <w:rFonts w:ascii="Arial" w:hAnsi="Arial" w:cs="Arial"/>
          <w:caps/>
          <w:color w:val="333333"/>
          <w:sz w:val="27"/>
          <w:szCs w:val="27"/>
        </w:rPr>
        <w:t xml:space="preserve">2.3. </w:t>
      </w:r>
      <w:r w:rsidRPr="005361D8">
        <w:rPr>
          <w:rFonts w:ascii="Arial" w:hAnsi="Arial" w:cs="Arial" w:hint="eastAsia"/>
          <w:caps/>
          <w:color w:val="333333"/>
          <w:sz w:val="27"/>
          <w:szCs w:val="27"/>
        </w:rPr>
        <w:t>Результаты</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социологического</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исследования</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жителей</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района</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w:t>
      </w:r>
      <w:r w:rsidRPr="005361D8">
        <w:rPr>
          <w:rFonts w:ascii="Arial" w:hAnsi="Arial" w:cs="Arial" w:hint="eastAsia"/>
          <w:caps/>
          <w:color w:val="333333"/>
          <w:sz w:val="27"/>
          <w:szCs w:val="27"/>
        </w:rPr>
        <w:t>Печатники</w:t>
      </w:r>
      <w:r w:rsidRPr="005361D8">
        <w:rPr>
          <w:rFonts w:ascii="Arial" w:hAnsi="Arial" w:cs="Arial" w:hint="eastAsia"/>
          <w:caps/>
          <w:color w:val="333333"/>
          <w:sz w:val="27"/>
          <w:szCs w:val="27"/>
        </w:rPr>
        <w:t>»</w:t>
      </w:r>
    </w:p>
    <w:p w14:paraId="46480C5E" w14:textId="77777777" w:rsidR="005361D8" w:rsidRPr="005361D8" w:rsidRDefault="005361D8" w:rsidP="005361D8">
      <w:pPr>
        <w:rPr>
          <w:rFonts w:ascii="Arial" w:hAnsi="Arial" w:cs="Arial"/>
          <w:caps/>
          <w:color w:val="333333"/>
          <w:sz w:val="27"/>
          <w:szCs w:val="27"/>
        </w:rPr>
      </w:pPr>
    </w:p>
    <w:p w14:paraId="2013FB89" w14:textId="550F5102" w:rsidR="00F0131B" w:rsidRPr="005361D8" w:rsidRDefault="005361D8" w:rsidP="005361D8">
      <w:r w:rsidRPr="005361D8">
        <w:rPr>
          <w:rFonts w:ascii="Arial" w:hAnsi="Arial" w:cs="Arial"/>
          <w:caps/>
          <w:color w:val="333333"/>
          <w:sz w:val="27"/>
          <w:szCs w:val="27"/>
        </w:rPr>
        <w:t xml:space="preserve">2.4. </w:t>
      </w:r>
      <w:r w:rsidRPr="005361D8">
        <w:rPr>
          <w:rFonts w:ascii="Arial" w:hAnsi="Arial" w:cs="Arial" w:hint="eastAsia"/>
          <w:caps/>
          <w:color w:val="333333"/>
          <w:sz w:val="27"/>
          <w:szCs w:val="27"/>
        </w:rPr>
        <w:t>Преобразования</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в</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управлении</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трудовыми</w:t>
      </w:r>
      <w:r w:rsidRPr="005361D8">
        <w:rPr>
          <w:rFonts w:ascii="Arial" w:hAnsi="Arial" w:cs="Arial"/>
          <w:caps/>
          <w:color w:val="333333"/>
          <w:sz w:val="27"/>
          <w:szCs w:val="27"/>
        </w:rPr>
        <w:t xml:space="preserve"> </w:t>
      </w:r>
      <w:r w:rsidRPr="005361D8">
        <w:rPr>
          <w:rFonts w:ascii="Arial" w:hAnsi="Arial" w:cs="Arial" w:hint="eastAsia"/>
          <w:caps/>
          <w:color w:val="333333"/>
          <w:sz w:val="27"/>
          <w:szCs w:val="27"/>
        </w:rPr>
        <w:t>ресурсами</w:t>
      </w:r>
      <w:r w:rsidRPr="005361D8">
        <w:rPr>
          <w:rFonts w:ascii="Arial" w:hAnsi="Arial" w:cs="Arial"/>
          <w:caps/>
          <w:color w:val="333333"/>
          <w:sz w:val="27"/>
          <w:szCs w:val="27"/>
        </w:rPr>
        <w:t xml:space="preserve"> 99 </w:t>
      </w:r>
      <w:r w:rsidRPr="005361D8">
        <w:rPr>
          <w:rFonts w:ascii="Arial" w:hAnsi="Arial" w:cs="Arial" w:hint="eastAsia"/>
          <w:caps/>
          <w:color w:val="333333"/>
          <w:sz w:val="27"/>
          <w:szCs w:val="27"/>
        </w:rPr>
        <w:t>Заключение</w:t>
      </w:r>
      <w:r w:rsidRPr="005361D8">
        <w:rPr>
          <w:rFonts w:ascii="Arial" w:hAnsi="Arial" w:cs="Arial"/>
          <w:caps/>
          <w:color w:val="333333"/>
          <w:sz w:val="27"/>
          <w:szCs w:val="27"/>
        </w:rPr>
        <w:t xml:space="preserve"> 112 </w:t>
      </w:r>
      <w:r w:rsidRPr="005361D8">
        <w:rPr>
          <w:rFonts w:ascii="Arial" w:hAnsi="Arial" w:cs="Arial" w:hint="eastAsia"/>
          <w:caps/>
          <w:color w:val="333333"/>
          <w:sz w:val="27"/>
          <w:szCs w:val="27"/>
        </w:rPr>
        <w:t>Литература</w:t>
      </w:r>
    </w:p>
    <w:sectPr w:rsidR="00F0131B" w:rsidRPr="005361D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EFAAE" w14:textId="77777777" w:rsidR="00822E3C" w:rsidRDefault="00822E3C">
      <w:pPr>
        <w:spacing w:after="0" w:line="240" w:lineRule="auto"/>
      </w:pPr>
      <w:r>
        <w:separator/>
      </w:r>
    </w:p>
  </w:endnote>
  <w:endnote w:type="continuationSeparator" w:id="0">
    <w:p w14:paraId="4E498CF4" w14:textId="77777777" w:rsidR="00822E3C" w:rsidRDefault="00822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50C9B" w14:textId="77777777" w:rsidR="00822E3C" w:rsidRDefault="00822E3C"/>
    <w:p w14:paraId="5951407E" w14:textId="77777777" w:rsidR="00822E3C" w:rsidRDefault="00822E3C"/>
    <w:p w14:paraId="1D2405BB" w14:textId="77777777" w:rsidR="00822E3C" w:rsidRDefault="00822E3C"/>
    <w:p w14:paraId="09FC9640" w14:textId="77777777" w:rsidR="00822E3C" w:rsidRDefault="00822E3C"/>
    <w:p w14:paraId="3A1CDB62" w14:textId="77777777" w:rsidR="00822E3C" w:rsidRDefault="00822E3C"/>
    <w:p w14:paraId="0019190B" w14:textId="77777777" w:rsidR="00822E3C" w:rsidRDefault="00822E3C"/>
    <w:p w14:paraId="5DE277B0" w14:textId="77777777" w:rsidR="00822E3C" w:rsidRDefault="00822E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BD4A23" wp14:editId="65D2077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CF98C" w14:textId="77777777" w:rsidR="00822E3C" w:rsidRDefault="00822E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BD4A2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4CF98C" w14:textId="77777777" w:rsidR="00822E3C" w:rsidRDefault="00822E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1679B9" w14:textId="77777777" w:rsidR="00822E3C" w:rsidRDefault="00822E3C"/>
    <w:p w14:paraId="7D488D10" w14:textId="77777777" w:rsidR="00822E3C" w:rsidRDefault="00822E3C"/>
    <w:p w14:paraId="63589D5D" w14:textId="77777777" w:rsidR="00822E3C" w:rsidRDefault="00822E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745504" wp14:editId="1AEE419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E959A" w14:textId="77777777" w:rsidR="00822E3C" w:rsidRDefault="00822E3C"/>
                          <w:p w14:paraId="28EDF83C" w14:textId="77777777" w:rsidR="00822E3C" w:rsidRDefault="00822E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74550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EE959A" w14:textId="77777777" w:rsidR="00822E3C" w:rsidRDefault="00822E3C"/>
                    <w:p w14:paraId="28EDF83C" w14:textId="77777777" w:rsidR="00822E3C" w:rsidRDefault="00822E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99F10B" w14:textId="77777777" w:rsidR="00822E3C" w:rsidRDefault="00822E3C"/>
    <w:p w14:paraId="01C1214B" w14:textId="77777777" w:rsidR="00822E3C" w:rsidRDefault="00822E3C">
      <w:pPr>
        <w:rPr>
          <w:sz w:val="2"/>
          <w:szCs w:val="2"/>
        </w:rPr>
      </w:pPr>
    </w:p>
    <w:p w14:paraId="6926FC1B" w14:textId="77777777" w:rsidR="00822E3C" w:rsidRDefault="00822E3C"/>
    <w:p w14:paraId="17A28B0E" w14:textId="77777777" w:rsidR="00822E3C" w:rsidRDefault="00822E3C">
      <w:pPr>
        <w:spacing w:after="0" w:line="240" w:lineRule="auto"/>
      </w:pPr>
    </w:p>
  </w:footnote>
  <w:footnote w:type="continuationSeparator" w:id="0">
    <w:p w14:paraId="1961B219" w14:textId="77777777" w:rsidR="00822E3C" w:rsidRDefault="00822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3C"/>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61285</TotalTime>
  <Pages>3</Pages>
  <Words>276</Words>
  <Characters>1578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3115</cp:revision>
  <cp:lastPrinted>2009-02-06T05:36:00Z</cp:lastPrinted>
  <dcterms:created xsi:type="dcterms:W3CDTF">2025-11-25T20:19:00Z</dcterms:created>
  <dcterms:modified xsi:type="dcterms:W3CDTF">2026-02-03T19:30:00Z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