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64320D" w:rsidRDefault="0064320D" w:rsidP="0064320D">
      <w:r w:rsidRPr="0064320D">
        <w:rPr>
          <w:rFonts w:ascii="Times New Roman" w:eastAsia="Arial Narrow" w:hAnsi="Times New Roman" w:cs="Times New Roman"/>
          <w:b/>
          <w:bCs/>
          <w:color w:val="000000"/>
          <w:kern w:val="0"/>
          <w:sz w:val="24"/>
          <w:lang w:val="uk-UA" w:eastAsia="uk-UA" w:bidi="uk-UA"/>
        </w:rPr>
        <w:t>Фомічова Валерія Олегівна</w:t>
      </w:r>
      <w:r w:rsidRPr="0064320D">
        <w:rPr>
          <w:rFonts w:ascii="Times New Roman" w:eastAsia="Arial Narrow" w:hAnsi="Times New Roman" w:cs="Times New Roman"/>
          <w:color w:val="000000"/>
          <w:kern w:val="0"/>
          <w:sz w:val="24"/>
          <w:lang w:val="uk-UA" w:eastAsia="uk-UA" w:bidi="uk-UA"/>
        </w:rPr>
        <w:t>, в. о. викладача кафедри англій</w:t>
      </w:r>
      <w:r w:rsidRPr="0064320D">
        <w:rPr>
          <w:rFonts w:ascii="Times New Roman" w:eastAsia="Arial Narrow" w:hAnsi="Times New Roman" w:cs="Times New Roman"/>
          <w:color w:val="000000"/>
          <w:kern w:val="0"/>
          <w:sz w:val="24"/>
          <w:lang w:val="uk-UA" w:eastAsia="uk-UA" w:bidi="uk-UA"/>
        </w:rPr>
        <w:softHyphen/>
        <w:t>ської філології Чорноморського національного університету іме</w:t>
      </w:r>
      <w:r w:rsidRPr="0064320D">
        <w:rPr>
          <w:rFonts w:ascii="Times New Roman" w:eastAsia="Arial Narrow" w:hAnsi="Times New Roman" w:cs="Times New Roman"/>
          <w:color w:val="000000"/>
          <w:kern w:val="0"/>
          <w:sz w:val="24"/>
          <w:lang w:val="uk-UA" w:eastAsia="uk-UA" w:bidi="uk-UA"/>
        </w:rPr>
        <w:softHyphen/>
        <w:t xml:space="preserve">ні Петра Могили: «Причини аморфізаційних змін у мовах різних типів» (10.02.15 - загальне мовознавство). Спецрада </w:t>
      </w:r>
      <w:r w:rsidRPr="0064320D">
        <w:rPr>
          <w:rFonts w:ascii="Times New Roman" w:eastAsia="Arial Narrow" w:hAnsi="Times New Roman" w:cs="Times New Roman"/>
          <w:color w:val="000000"/>
          <w:kern w:val="0"/>
          <w:sz w:val="24"/>
          <w:lang w:eastAsia="ru-RU" w:bidi="ru-RU"/>
        </w:rPr>
        <w:t xml:space="preserve">К </w:t>
      </w:r>
      <w:r w:rsidRPr="0064320D">
        <w:rPr>
          <w:rFonts w:ascii="Times New Roman" w:eastAsia="Arial Narrow" w:hAnsi="Times New Roman" w:cs="Times New Roman"/>
          <w:color w:val="000000"/>
          <w:kern w:val="0"/>
          <w:sz w:val="24"/>
          <w:lang w:val="uk-UA" w:eastAsia="uk-UA" w:bidi="uk-UA"/>
        </w:rPr>
        <w:t>41.053.05 у ДЗ «Південноукраїнський національний педагогічний універси</w:t>
      </w:r>
      <w:r w:rsidRPr="0064320D">
        <w:rPr>
          <w:rFonts w:ascii="Times New Roman" w:eastAsia="Arial Narrow" w:hAnsi="Times New Roman" w:cs="Times New Roman"/>
          <w:color w:val="000000"/>
          <w:kern w:val="0"/>
          <w:sz w:val="24"/>
          <w:lang w:val="uk-UA" w:eastAsia="uk-UA" w:bidi="uk-UA"/>
        </w:rPr>
        <w:softHyphen/>
        <w:t xml:space="preserve">тет імені </w:t>
      </w:r>
      <w:r w:rsidRPr="0064320D">
        <w:rPr>
          <w:rFonts w:ascii="Times New Roman" w:eastAsia="Arial Narrow" w:hAnsi="Times New Roman" w:cs="Times New Roman"/>
          <w:color w:val="000000"/>
          <w:kern w:val="0"/>
          <w:sz w:val="24"/>
          <w:lang w:eastAsia="ru-RU" w:bidi="ru-RU"/>
        </w:rPr>
        <w:t xml:space="preserve">К. </w:t>
      </w:r>
      <w:r w:rsidRPr="0064320D">
        <w:rPr>
          <w:rFonts w:ascii="Times New Roman" w:eastAsia="Arial Narrow" w:hAnsi="Times New Roman" w:cs="Times New Roman"/>
          <w:color w:val="000000"/>
          <w:kern w:val="0"/>
          <w:sz w:val="24"/>
          <w:lang w:val="uk-UA" w:eastAsia="uk-UA" w:bidi="uk-UA"/>
        </w:rPr>
        <w:t>Д. Ушинського»</w:t>
      </w:r>
    </w:p>
    <w:sectPr w:rsidR="00047DE3" w:rsidRPr="0064320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50CCF8-D99A-4CA3-8256-9E4AAB27F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49</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2020-05-05T16:48:00Z</dcterms:created>
  <dcterms:modified xsi:type="dcterms:W3CDTF">2020-05-05T18:27:00Z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