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E7EA" w14:textId="2AD225A0" w:rsidR="006734DC" w:rsidRDefault="00592D64" w:rsidP="00592D64">
      <w:pPr>
        <w:rPr>
          <w:rFonts w:ascii="Times New Roman" w:eastAsia="Arial Unicode MS" w:hAnsi="Times New Roman" w:cs="Times New Roman"/>
          <w:b/>
          <w:bCs/>
          <w:color w:val="000000"/>
          <w:kern w:val="0"/>
          <w:sz w:val="28"/>
          <w:szCs w:val="28"/>
          <w:lang w:eastAsia="ru-RU" w:bidi="uk-UA"/>
        </w:rPr>
      </w:pPr>
      <w:r w:rsidRPr="00592D64">
        <w:rPr>
          <w:rFonts w:ascii="Times New Roman" w:eastAsia="Arial Unicode MS" w:hAnsi="Times New Roman" w:cs="Times New Roman" w:hint="eastAsia"/>
          <w:b/>
          <w:bCs/>
          <w:color w:val="000000"/>
          <w:kern w:val="0"/>
          <w:sz w:val="28"/>
          <w:szCs w:val="28"/>
          <w:lang w:eastAsia="ru-RU" w:bidi="uk-UA"/>
        </w:rPr>
        <w:t>Сорокин</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Максим</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Методы</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восстановления</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параметров</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сцены</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для</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решения</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проблемы</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реалистичной</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визуализации</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в</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системах</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смешанной</w:t>
      </w:r>
      <w:r w:rsidRPr="00592D64">
        <w:rPr>
          <w:rFonts w:ascii="Times New Roman" w:eastAsia="Arial Unicode MS" w:hAnsi="Times New Roman" w:cs="Times New Roman"/>
          <w:b/>
          <w:bCs/>
          <w:color w:val="000000"/>
          <w:kern w:val="0"/>
          <w:sz w:val="28"/>
          <w:szCs w:val="28"/>
          <w:lang w:eastAsia="ru-RU" w:bidi="uk-UA"/>
        </w:rPr>
        <w:t xml:space="preserve"> </w:t>
      </w:r>
      <w:r w:rsidRPr="00592D64">
        <w:rPr>
          <w:rFonts w:ascii="Times New Roman" w:eastAsia="Arial Unicode MS" w:hAnsi="Times New Roman" w:cs="Times New Roman" w:hint="eastAsia"/>
          <w:b/>
          <w:bCs/>
          <w:color w:val="000000"/>
          <w:kern w:val="0"/>
          <w:sz w:val="28"/>
          <w:szCs w:val="28"/>
          <w:lang w:eastAsia="ru-RU" w:bidi="uk-UA"/>
        </w:rPr>
        <w:t>реальности</w:t>
      </w:r>
    </w:p>
    <w:p w14:paraId="6D1B040E" w14:textId="77777777" w:rsidR="00592D64" w:rsidRDefault="00592D64" w:rsidP="00592D64">
      <w:r>
        <w:rPr>
          <w:rFonts w:hint="eastAsia"/>
        </w:rPr>
        <w:t>ОГЛАВЛЕНИЕ</w:t>
      </w:r>
      <w:r>
        <w:t xml:space="preserve"> </w:t>
      </w:r>
      <w:r>
        <w:rPr>
          <w:rFonts w:hint="eastAsia"/>
        </w:rPr>
        <w:t>ДИССЕРТАЦИИ</w:t>
      </w:r>
    </w:p>
    <w:p w14:paraId="40778592" w14:textId="77777777" w:rsidR="00592D64" w:rsidRDefault="00592D64" w:rsidP="00592D64">
      <w:r>
        <w:rPr>
          <w:rFonts w:hint="eastAsia"/>
        </w:rPr>
        <w:t>кандидат</w:t>
      </w:r>
      <w:r>
        <w:t xml:space="preserve"> </w:t>
      </w:r>
      <w:r>
        <w:rPr>
          <w:rFonts w:hint="eastAsia"/>
        </w:rPr>
        <w:t>наук</w:t>
      </w:r>
      <w:r>
        <w:t xml:space="preserve"> </w:t>
      </w:r>
      <w:r>
        <w:rPr>
          <w:rFonts w:hint="eastAsia"/>
        </w:rPr>
        <w:t>Сорокин</w:t>
      </w:r>
      <w:r>
        <w:t xml:space="preserve"> </w:t>
      </w:r>
      <w:r>
        <w:rPr>
          <w:rFonts w:hint="eastAsia"/>
        </w:rPr>
        <w:t>Максим</w:t>
      </w:r>
      <w:r>
        <w:t xml:space="preserve"> </w:t>
      </w:r>
      <w:r>
        <w:rPr>
          <w:rFonts w:hint="eastAsia"/>
        </w:rPr>
        <w:t>Игоревич</w:t>
      </w:r>
    </w:p>
    <w:p w14:paraId="444C0EE0" w14:textId="77777777" w:rsidR="00592D64" w:rsidRDefault="00592D64" w:rsidP="00592D64">
      <w:r>
        <w:rPr>
          <w:rFonts w:hint="eastAsia"/>
        </w:rPr>
        <w:t>Оглавление</w:t>
      </w:r>
    </w:p>
    <w:p w14:paraId="34E3833D" w14:textId="77777777" w:rsidR="00592D64" w:rsidRDefault="00592D64" w:rsidP="00592D64"/>
    <w:p w14:paraId="172E892A" w14:textId="77777777" w:rsidR="00592D64" w:rsidRDefault="00592D64" w:rsidP="00592D64">
      <w:r>
        <w:rPr>
          <w:rFonts w:hint="eastAsia"/>
        </w:rPr>
        <w:t>Реферат</w:t>
      </w:r>
    </w:p>
    <w:p w14:paraId="6F50C71A" w14:textId="77777777" w:rsidR="00592D64" w:rsidRDefault="00592D64" w:rsidP="00592D64"/>
    <w:p w14:paraId="08F32F27" w14:textId="77777777" w:rsidR="00592D64" w:rsidRDefault="00592D64" w:rsidP="00592D64">
      <w:r>
        <w:t>Synopsis</w:t>
      </w:r>
    </w:p>
    <w:p w14:paraId="7464A4A3" w14:textId="77777777" w:rsidR="00592D64" w:rsidRDefault="00592D64" w:rsidP="00592D64"/>
    <w:p w14:paraId="540CE744" w14:textId="77777777" w:rsidR="00592D64" w:rsidRDefault="00592D64" w:rsidP="00592D64">
      <w:r>
        <w:rPr>
          <w:rFonts w:hint="eastAsia"/>
        </w:rPr>
        <w:t>Введение</w:t>
      </w:r>
    </w:p>
    <w:p w14:paraId="0E1104D5" w14:textId="77777777" w:rsidR="00592D64" w:rsidRDefault="00592D64" w:rsidP="00592D64"/>
    <w:p w14:paraId="3DF30CC9" w14:textId="77777777" w:rsidR="00592D64" w:rsidRDefault="00592D64" w:rsidP="00592D64">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предметной</w:t>
      </w:r>
      <w:r>
        <w:t xml:space="preserve"> </w:t>
      </w:r>
      <w:r>
        <w:rPr>
          <w:rFonts w:hint="eastAsia"/>
        </w:rPr>
        <w:t>области</w:t>
      </w:r>
    </w:p>
    <w:p w14:paraId="303E57B5" w14:textId="77777777" w:rsidR="00592D64" w:rsidRDefault="00592D64" w:rsidP="00592D64"/>
    <w:p w14:paraId="62B788AD" w14:textId="77777777" w:rsidR="00592D64" w:rsidRDefault="00592D64" w:rsidP="00592D64">
      <w:r>
        <w:t xml:space="preserve">1.1 AR/VR/MR </w:t>
      </w:r>
      <w:r>
        <w:rPr>
          <w:rFonts w:hint="eastAsia"/>
        </w:rPr>
        <w:t>системы</w:t>
      </w:r>
      <w:r>
        <w:t xml:space="preserve">. </w:t>
      </w:r>
      <w:r>
        <w:rPr>
          <w:rFonts w:hint="eastAsia"/>
        </w:rPr>
        <w:t>Понятие</w:t>
      </w:r>
      <w:r>
        <w:t xml:space="preserve"> </w:t>
      </w:r>
      <w:r>
        <w:rPr>
          <w:rFonts w:hint="eastAsia"/>
        </w:rPr>
        <w:t>смешанной</w:t>
      </w:r>
      <w:r>
        <w:t xml:space="preserve"> </w:t>
      </w:r>
      <w:r>
        <w:rPr>
          <w:rFonts w:hint="eastAsia"/>
        </w:rPr>
        <w:t>реальности</w:t>
      </w:r>
    </w:p>
    <w:p w14:paraId="36035174" w14:textId="77777777" w:rsidR="00592D64" w:rsidRDefault="00592D64" w:rsidP="00592D64"/>
    <w:p w14:paraId="3858AB9A" w14:textId="77777777" w:rsidR="00592D64" w:rsidRDefault="00592D64" w:rsidP="00592D64">
      <w:r>
        <w:t xml:space="preserve">1.2 </w:t>
      </w:r>
      <w:r>
        <w:rPr>
          <w:rFonts w:hint="eastAsia"/>
        </w:rPr>
        <w:t>Особенности</w:t>
      </w:r>
      <w:r>
        <w:t xml:space="preserve"> </w:t>
      </w:r>
      <w:r>
        <w:rPr>
          <w:rFonts w:hint="eastAsia"/>
        </w:rPr>
        <w:t>технологий</w:t>
      </w:r>
      <w:r>
        <w:t xml:space="preserve"> Extended Reality</w:t>
      </w:r>
    </w:p>
    <w:p w14:paraId="3CBC1254" w14:textId="77777777" w:rsidR="00592D64" w:rsidRDefault="00592D64" w:rsidP="00592D64"/>
    <w:p w14:paraId="16180320" w14:textId="77777777" w:rsidR="00592D64" w:rsidRDefault="00592D64" w:rsidP="00592D64">
      <w:r>
        <w:t xml:space="preserve">1.3 </w:t>
      </w:r>
      <w:r>
        <w:rPr>
          <w:rFonts w:hint="eastAsia"/>
        </w:rPr>
        <w:t>Сферы</w:t>
      </w:r>
      <w:r>
        <w:t xml:space="preserve"> </w:t>
      </w:r>
      <w:r>
        <w:rPr>
          <w:rFonts w:hint="eastAsia"/>
        </w:rPr>
        <w:t>применения</w:t>
      </w:r>
      <w:r>
        <w:t xml:space="preserve"> </w:t>
      </w:r>
      <w:r>
        <w:rPr>
          <w:rFonts w:hint="eastAsia"/>
        </w:rPr>
        <w:t>устройств</w:t>
      </w:r>
      <w:r>
        <w:t xml:space="preserve"> Extended Reality</w:t>
      </w:r>
    </w:p>
    <w:p w14:paraId="323C979A" w14:textId="77777777" w:rsidR="00592D64" w:rsidRDefault="00592D64" w:rsidP="00592D64"/>
    <w:p w14:paraId="5990B288" w14:textId="77777777" w:rsidR="00592D64" w:rsidRDefault="00592D64" w:rsidP="00592D64">
      <w:r>
        <w:t xml:space="preserve">1.4 </w:t>
      </w:r>
      <w:r>
        <w:rPr>
          <w:rFonts w:hint="eastAsia"/>
        </w:rPr>
        <w:t>Типы</w:t>
      </w:r>
      <w:r>
        <w:t xml:space="preserve"> </w:t>
      </w:r>
      <w:r>
        <w:rPr>
          <w:rFonts w:hint="eastAsia"/>
        </w:rPr>
        <w:t>устройств</w:t>
      </w:r>
      <w:r>
        <w:t xml:space="preserve"> </w:t>
      </w:r>
      <w:r>
        <w:rPr>
          <w:rFonts w:hint="eastAsia"/>
        </w:rPr>
        <w:t>смешанной</w:t>
      </w:r>
      <w:r>
        <w:t xml:space="preserve"> </w:t>
      </w:r>
      <w:r>
        <w:rPr>
          <w:rFonts w:hint="eastAsia"/>
        </w:rPr>
        <w:t>реальности</w:t>
      </w:r>
      <w:r>
        <w:t xml:space="preserve"> </w:t>
      </w:r>
      <w:r>
        <w:rPr>
          <w:rFonts w:hint="eastAsia"/>
        </w:rPr>
        <w:t>и</w:t>
      </w:r>
      <w:r>
        <w:t xml:space="preserve"> </w:t>
      </w:r>
      <w:r>
        <w:rPr>
          <w:rFonts w:hint="eastAsia"/>
        </w:rPr>
        <w:t>их</w:t>
      </w:r>
      <w:r>
        <w:t xml:space="preserve"> </w:t>
      </w:r>
      <w:r>
        <w:rPr>
          <w:rFonts w:hint="eastAsia"/>
        </w:rPr>
        <w:t>проблемы</w:t>
      </w:r>
    </w:p>
    <w:p w14:paraId="1F1DDF1A" w14:textId="77777777" w:rsidR="00592D64" w:rsidRDefault="00592D64" w:rsidP="00592D64"/>
    <w:p w14:paraId="5804BE2A" w14:textId="77777777" w:rsidR="00592D64" w:rsidRDefault="00592D64" w:rsidP="00592D64">
      <w:r>
        <w:t xml:space="preserve">1.5 </w:t>
      </w:r>
      <w:r>
        <w:rPr>
          <w:rFonts w:hint="eastAsia"/>
        </w:rPr>
        <w:t>Понятие</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и</w:t>
      </w:r>
      <w:r>
        <w:t xml:space="preserve"> </w:t>
      </w:r>
      <w:r>
        <w:rPr>
          <w:rFonts w:hint="eastAsia"/>
        </w:rPr>
        <w:t>машинного</w:t>
      </w:r>
      <w:r>
        <w:t xml:space="preserve"> </w:t>
      </w:r>
      <w:r>
        <w:rPr>
          <w:rFonts w:hint="eastAsia"/>
        </w:rPr>
        <w:t>обучения</w:t>
      </w:r>
    </w:p>
    <w:p w14:paraId="4900234E" w14:textId="77777777" w:rsidR="00592D64" w:rsidRDefault="00592D64" w:rsidP="00592D64"/>
    <w:p w14:paraId="25573D35" w14:textId="77777777" w:rsidR="00592D64" w:rsidRDefault="00592D64" w:rsidP="00592D64">
      <w:r>
        <w:t xml:space="preserve">1.6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решений</w:t>
      </w:r>
      <w:r>
        <w:t xml:space="preserve"> </w:t>
      </w:r>
      <w:r>
        <w:rPr>
          <w:rFonts w:hint="eastAsia"/>
        </w:rPr>
        <w:t>обеспечения</w:t>
      </w:r>
      <w:r>
        <w:t xml:space="preserve"> </w:t>
      </w:r>
      <w:r>
        <w:rPr>
          <w:rFonts w:hint="eastAsia"/>
        </w:rPr>
        <w:t>естественного</w:t>
      </w:r>
      <w:r>
        <w:t xml:space="preserve"> </w:t>
      </w:r>
      <w:r>
        <w:rPr>
          <w:rFonts w:hint="eastAsia"/>
        </w:rPr>
        <w:t>восприятия</w:t>
      </w:r>
      <w:r>
        <w:t xml:space="preserve"> </w:t>
      </w:r>
      <w:r>
        <w:rPr>
          <w:rFonts w:hint="eastAsia"/>
        </w:rPr>
        <w:t>виртуальных</w:t>
      </w:r>
      <w:r>
        <w:t xml:space="preserve"> </w:t>
      </w:r>
      <w:r>
        <w:rPr>
          <w:rFonts w:hint="eastAsia"/>
        </w:rPr>
        <w:t>объектов</w:t>
      </w:r>
    </w:p>
    <w:p w14:paraId="1ED3D3E0" w14:textId="77777777" w:rsidR="00592D64" w:rsidRDefault="00592D64" w:rsidP="00592D64"/>
    <w:p w14:paraId="3F740600" w14:textId="77777777" w:rsidR="00592D64" w:rsidRDefault="00592D64" w:rsidP="00592D64">
      <w:r>
        <w:lastRenderedPageBreak/>
        <w:t xml:space="preserve">1.7 </w:t>
      </w:r>
      <w:r>
        <w:rPr>
          <w:rFonts w:hint="eastAsia"/>
        </w:rPr>
        <w:t>Выводы</w:t>
      </w:r>
      <w:r>
        <w:t xml:space="preserve"> </w:t>
      </w:r>
      <w:r>
        <w:rPr>
          <w:rFonts w:hint="eastAsia"/>
        </w:rPr>
        <w:t>к</w:t>
      </w:r>
      <w:r>
        <w:t xml:space="preserve"> 1 </w:t>
      </w:r>
      <w:r>
        <w:rPr>
          <w:rFonts w:hint="eastAsia"/>
        </w:rPr>
        <w:t>главе</w:t>
      </w:r>
    </w:p>
    <w:p w14:paraId="61170EBB" w14:textId="77777777" w:rsidR="00592D64" w:rsidRDefault="00592D64" w:rsidP="00592D64"/>
    <w:p w14:paraId="4C9D08E1" w14:textId="77777777" w:rsidR="00592D64" w:rsidRDefault="00592D64" w:rsidP="00592D64">
      <w:r>
        <w:rPr>
          <w:rFonts w:hint="eastAsia"/>
        </w:rPr>
        <w:t>ГЛАВА</w:t>
      </w:r>
      <w:r>
        <w:t xml:space="preserve"> 2. </w:t>
      </w:r>
      <w:r>
        <w:rPr>
          <w:rFonts w:hint="eastAsia"/>
        </w:rPr>
        <w:t>Автоматическое</w:t>
      </w:r>
      <w:r>
        <w:t xml:space="preserve"> </w:t>
      </w:r>
      <w:r>
        <w:rPr>
          <w:rFonts w:hint="eastAsia"/>
        </w:rPr>
        <w:t>формирование</w:t>
      </w:r>
      <w:r>
        <w:t xml:space="preserve"> </w:t>
      </w:r>
      <w:r>
        <w:rPr>
          <w:rFonts w:hint="eastAsia"/>
        </w:rPr>
        <w:t>данных</w:t>
      </w:r>
      <w:r>
        <w:t xml:space="preserve"> </w:t>
      </w:r>
      <w:r>
        <w:rPr>
          <w:rFonts w:hint="eastAsia"/>
        </w:rPr>
        <w:t>для</w:t>
      </w:r>
      <w:r>
        <w:t xml:space="preserve"> </w:t>
      </w:r>
      <w:r>
        <w:rPr>
          <w:rFonts w:hint="eastAsia"/>
        </w:rPr>
        <w:t>систем</w:t>
      </w:r>
      <w:r>
        <w:t xml:space="preserve"> </w:t>
      </w:r>
      <w:r>
        <w:rPr>
          <w:rFonts w:hint="eastAsia"/>
        </w:rPr>
        <w:t>обучения</w:t>
      </w:r>
      <w:r>
        <w:t xml:space="preserve"> </w:t>
      </w:r>
      <w:r>
        <w:rPr>
          <w:rFonts w:hint="eastAsia"/>
        </w:rPr>
        <w:t>нейронных</w:t>
      </w:r>
      <w:r>
        <w:t xml:space="preserve"> </w:t>
      </w:r>
      <w:r>
        <w:rPr>
          <w:rFonts w:hint="eastAsia"/>
        </w:rPr>
        <w:t>сетей</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корректности</w:t>
      </w:r>
      <w:r>
        <w:t xml:space="preserve"> </w:t>
      </w:r>
      <w:r>
        <w:rPr>
          <w:rFonts w:hint="eastAsia"/>
        </w:rPr>
        <w:t>освещения</w:t>
      </w:r>
      <w:r>
        <w:t xml:space="preserve"> </w:t>
      </w:r>
      <w:r>
        <w:rPr>
          <w:rFonts w:hint="eastAsia"/>
        </w:rPr>
        <w:t>виртуальных</w:t>
      </w:r>
      <w:r>
        <w:t xml:space="preserve"> </w:t>
      </w:r>
      <w:r>
        <w:rPr>
          <w:rFonts w:hint="eastAsia"/>
        </w:rPr>
        <w:t>объектов</w:t>
      </w:r>
      <w:r>
        <w:t xml:space="preserve"> </w:t>
      </w:r>
      <w:r>
        <w:rPr>
          <w:rFonts w:hint="eastAsia"/>
        </w:rPr>
        <w:t>в</w:t>
      </w:r>
      <w:r>
        <w:t xml:space="preserve"> </w:t>
      </w:r>
      <w:r>
        <w:rPr>
          <w:rFonts w:hint="eastAsia"/>
        </w:rPr>
        <w:t>системах</w:t>
      </w:r>
      <w:r>
        <w:t xml:space="preserve"> </w:t>
      </w:r>
      <w:r>
        <w:rPr>
          <w:rFonts w:hint="eastAsia"/>
        </w:rPr>
        <w:t>смешанной</w:t>
      </w:r>
      <w:r>
        <w:t xml:space="preserve"> </w:t>
      </w:r>
      <w:r>
        <w:rPr>
          <w:rFonts w:hint="eastAsia"/>
        </w:rPr>
        <w:t>реальности</w:t>
      </w:r>
    </w:p>
    <w:p w14:paraId="3F6A7DA0" w14:textId="77777777" w:rsidR="00592D64" w:rsidRDefault="00592D64" w:rsidP="00592D64"/>
    <w:p w14:paraId="73622D73" w14:textId="77777777" w:rsidR="00592D64" w:rsidRDefault="00592D64" w:rsidP="00592D64">
      <w:r>
        <w:t xml:space="preserve">2.1 </w:t>
      </w:r>
      <w:r>
        <w:rPr>
          <w:rFonts w:hint="eastAsia"/>
        </w:rPr>
        <w:t>Программное</w:t>
      </w:r>
      <w:r>
        <w:t xml:space="preserve"> </w:t>
      </w:r>
      <w:r>
        <w:rPr>
          <w:rFonts w:hint="eastAsia"/>
        </w:rPr>
        <w:t>средство</w:t>
      </w:r>
      <w:r>
        <w:t xml:space="preserve"> </w:t>
      </w:r>
      <w:r>
        <w:rPr>
          <w:rFonts w:hint="eastAsia"/>
        </w:rPr>
        <w:t>реалистичного</w:t>
      </w:r>
      <w:r>
        <w:t xml:space="preserve"> </w:t>
      </w:r>
      <w:r>
        <w:rPr>
          <w:rFonts w:hint="eastAsia"/>
        </w:rPr>
        <w:t>рендеринга</w:t>
      </w:r>
      <w:r>
        <w:t xml:space="preserve"> "Lumicept"</w:t>
      </w:r>
    </w:p>
    <w:p w14:paraId="18769C2D" w14:textId="77777777" w:rsidR="00592D64" w:rsidRDefault="00592D64" w:rsidP="00592D64"/>
    <w:p w14:paraId="19522685" w14:textId="77777777" w:rsidR="00592D64" w:rsidRDefault="00592D64" w:rsidP="00592D64">
      <w:r>
        <w:t xml:space="preserve">2.2 </w:t>
      </w:r>
      <w:r>
        <w:rPr>
          <w:rFonts w:hint="eastAsia"/>
        </w:rPr>
        <w:t>Визуализации</w:t>
      </w:r>
      <w:r>
        <w:t xml:space="preserve"> </w:t>
      </w:r>
      <w:r>
        <w:rPr>
          <w:rFonts w:hint="eastAsia"/>
        </w:rPr>
        <w:t>изображений</w:t>
      </w:r>
      <w:r>
        <w:t xml:space="preserve"> </w:t>
      </w:r>
      <w:r>
        <w:rPr>
          <w:rFonts w:hint="eastAsia"/>
        </w:rPr>
        <w:t>и</w:t>
      </w:r>
      <w:r>
        <w:t xml:space="preserve"> </w:t>
      </w:r>
      <w:r>
        <w:rPr>
          <w:rFonts w:hint="eastAsia"/>
        </w:rPr>
        <w:t>создание</w:t>
      </w:r>
      <w:r>
        <w:t xml:space="preserve"> </w:t>
      </w:r>
      <w:r>
        <w:rPr>
          <w:rFonts w:hint="eastAsia"/>
        </w:rPr>
        <w:t>наборов</w:t>
      </w:r>
      <w:r>
        <w:t xml:space="preserve"> </w:t>
      </w:r>
      <w:r>
        <w:rPr>
          <w:rFonts w:hint="eastAsia"/>
        </w:rPr>
        <w:t>данных</w:t>
      </w:r>
      <w:r>
        <w:t xml:space="preserve"> </w:t>
      </w:r>
      <w:r>
        <w:rPr>
          <w:rFonts w:hint="eastAsia"/>
        </w:rPr>
        <w:t>с</w:t>
      </w:r>
      <w:r>
        <w:t xml:space="preserve"> </w:t>
      </w:r>
      <w:r>
        <w:rPr>
          <w:rFonts w:hint="eastAsia"/>
        </w:rPr>
        <w:t>реалистичным</w:t>
      </w:r>
      <w:r>
        <w:t xml:space="preserve"> </w:t>
      </w:r>
      <w:r>
        <w:rPr>
          <w:rFonts w:hint="eastAsia"/>
        </w:rPr>
        <w:t>освещением</w:t>
      </w:r>
      <w:r>
        <w:t xml:space="preserve"> </w:t>
      </w:r>
      <w:r>
        <w:rPr>
          <w:rFonts w:hint="eastAsia"/>
        </w:rPr>
        <w:t>и</w:t>
      </w:r>
      <w:r>
        <w:t xml:space="preserve"> </w:t>
      </w:r>
      <w:r>
        <w:rPr>
          <w:rFonts w:hint="eastAsia"/>
        </w:rPr>
        <w:t>автоматической</w:t>
      </w:r>
      <w:r>
        <w:t xml:space="preserve"> </w:t>
      </w:r>
      <w:r>
        <w:rPr>
          <w:rFonts w:hint="eastAsia"/>
        </w:rPr>
        <w:t>маркировкой</w:t>
      </w:r>
    </w:p>
    <w:p w14:paraId="7F9C6A52" w14:textId="77777777" w:rsidR="00592D64" w:rsidRDefault="00592D64" w:rsidP="00592D64"/>
    <w:p w14:paraId="2EA7B9DC" w14:textId="77777777" w:rsidR="00592D64" w:rsidRDefault="00592D64" w:rsidP="00592D64">
      <w:r>
        <w:t xml:space="preserve">2.3 </w:t>
      </w:r>
      <w:r>
        <w:rPr>
          <w:rFonts w:hint="eastAsia"/>
        </w:rPr>
        <w:t>Критерии</w:t>
      </w:r>
      <w:r>
        <w:t xml:space="preserve"> </w:t>
      </w:r>
      <w:r>
        <w:rPr>
          <w:rFonts w:hint="eastAsia"/>
        </w:rPr>
        <w:t>оценки</w:t>
      </w:r>
      <w:r>
        <w:t xml:space="preserve"> </w:t>
      </w:r>
      <w:r>
        <w:rPr>
          <w:rFonts w:hint="eastAsia"/>
        </w:rPr>
        <w:t>дискомфорта</w:t>
      </w:r>
      <w:r>
        <w:t xml:space="preserve"> </w:t>
      </w:r>
      <w:r>
        <w:rPr>
          <w:rFonts w:hint="eastAsia"/>
        </w:rPr>
        <w:t>зрительного</w:t>
      </w:r>
      <w:r>
        <w:t xml:space="preserve"> </w:t>
      </w:r>
      <w:r>
        <w:rPr>
          <w:rFonts w:hint="eastAsia"/>
        </w:rPr>
        <w:t>восприятия</w:t>
      </w:r>
    </w:p>
    <w:p w14:paraId="73920050" w14:textId="77777777" w:rsidR="00592D64" w:rsidRDefault="00592D64" w:rsidP="00592D64"/>
    <w:p w14:paraId="432303A2" w14:textId="77777777" w:rsidR="00592D64" w:rsidRDefault="00592D64" w:rsidP="00592D64">
      <w:r>
        <w:t xml:space="preserve">2.3.1 </w:t>
      </w:r>
      <w:r>
        <w:rPr>
          <w:rFonts w:hint="eastAsia"/>
        </w:rPr>
        <w:t>Текстура</w:t>
      </w:r>
      <w:r>
        <w:t xml:space="preserve"> </w:t>
      </w:r>
      <w:r>
        <w:rPr>
          <w:rFonts w:hint="eastAsia"/>
        </w:rPr>
        <w:t>синтезированного</w:t>
      </w:r>
      <w:r>
        <w:t xml:space="preserve"> </w:t>
      </w:r>
      <w:r>
        <w:rPr>
          <w:rFonts w:hint="eastAsia"/>
        </w:rPr>
        <w:t>объекта</w:t>
      </w:r>
    </w:p>
    <w:p w14:paraId="314F4062" w14:textId="77777777" w:rsidR="00592D64" w:rsidRDefault="00592D64" w:rsidP="00592D64"/>
    <w:p w14:paraId="4865C3F8" w14:textId="77777777" w:rsidR="00592D64" w:rsidRDefault="00592D64" w:rsidP="00592D64">
      <w:r>
        <w:t xml:space="preserve">2.3.2 </w:t>
      </w:r>
      <w:r>
        <w:rPr>
          <w:rFonts w:hint="eastAsia"/>
        </w:rPr>
        <w:t>Яркость</w:t>
      </w:r>
      <w:r>
        <w:t xml:space="preserve"> </w:t>
      </w:r>
      <w:r>
        <w:rPr>
          <w:rFonts w:hint="eastAsia"/>
        </w:rPr>
        <w:t>синтезированного</w:t>
      </w:r>
      <w:r>
        <w:t xml:space="preserve"> </w:t>
      </w:r>
      <w:r>
        <w:rPr>
          <w:rFonts w:hint="eastAsia"/>
        </w:rPr>
        <w:t>объекта</w:t>
      </w:r>
    </w:p>
    <w:p w14:paraId="031BEF2B" w14:textId="77777777" w:rsidR="00592D64" w:rsidRDefault="00592D64" w:rsidP="00592D64"/>
    <w:p w14:paraId="61B2F194" w14:textId="77777777" w:rsidR="00592D64" w:rsidRDefault="00592D64" w:rsidP="00592D64">
      <w:r>
        <w:t xml:space="preserve">2.3.3 </w:t>
      </w:r>
      <w:r>
        <w:rPr>
          <w:rFonts w:hint="eastAsia"/>
        </w:rPr>
        <w:t>Корректность</w:t>
      </w:r>
      <w:r>
        <w:t xml:space="preserve"> </w:t>
      </w:r>
      <w:r>
        <w:rPr>
          <w:rFonts w:hint="eastAsia"/>
        </w:rPr>
        <w:t>освещения</w:t>
      </w:r>
      <w:r>
        <w:t xml:space="preserve"> </w:t>
      </w:r>
      <w:r>
        <w:rPr>
          <w:rFonts w:hint="eastAsia"/>
        </w:rPr>
        <w:t>и</w:t>
      </w:r>
      <w:r>
        <w:t xml:space="preserve"> </w:t>
      </w:r>
      <w:r>
        <w:rPr>
          <w:rFonts w:hint="eastAsia"/>
        </w:rPr>
        <w:t>тени</w:t>
      </w:r>
    </w:p>
    <w:p w14:paraId="28EA9402" w14:textId="77777777" w:rsidR="00592D64" w:rsidRDefault="00592D64" w:rsidP="00592D64"/>
    <w:p w14:paraId="4A3CE805" w14:textId="77777777" w:rsidR="00592D64" w:rsidRDefault="00592D64" w:rsidP="00592D64">
      <w:r>
        <w:t xml:space="preserve">2.4 </w:t>
      </w:r>
      <w:r>
        <w:rPr>
          <w:rFonts w:hint="eastAsia"/>
        </w:rPr>
        <w:t>Метод</w:t>
      </w:r>
      <w:r>
        <w:t xml:space="preserve"> </w:t>
      </w:r>
      <w:r>
        <w:rPr>
          <w:rFonts w:hint="eastAsia"/>
        </w:rPr>
        <w:t>оценки</w:t>
      </w:r>
      <w:r>
        <w:t xml:space="preserve"> </w:t>
      </w:r>
      <w:r>
        <w:rPr>
          <w:rFonts w:hint="eastAsia"/>
        </w:rPr>
        <w:t>корректности</w:t>
      </w:r>
      <w:r>
        <w:t xml:space="preserve"> </w:t>
      </w:r>
      <w:r>
        <w:rPr>
          <w:rFonts w:hint="eastAsia"/>
        </w:rPr>
        <w:t>освещения</w:t>
      </w:r>
    </w:p>
    <w:p w14:paraId="1D9DD2BF" w14:textId="77777777" w:rsidR="00592D64" w:rsidRDefault="00592D64" w:rsidP="00592D64"/>
    <w:p w14:paraId="4AAAB570" w14:textId="77777777" w:rsidR="00592D64" w:rsidRDefault="00592D64" w:rsidP="00592D64">
      <w:r>
        <w:t xml:space="preserve">2.5 </w:t>
      </w:r>
      <w:r>
        <w:rPr>
          <w:rFonts w:hint="eastAsia"/>
        </w:rPr>
        <w:t>Выводы</w:t>
      </w:r>
      <w:r>
        <w:t xml:space="preserve"> </w:t>
      </w:r>
      <w:r>
        <w:rPr>
          <w:rFonts w:hint="eastAsia"/>
        </w:rPr>
        <w:t>ко</w:t>
      </w:r>
      <w:r>
        <w:t xml:space="preserve"> 2 </w:t>
      </w:r>
      <w:r>
        <w:rPr>
          <w:rFonts w:hint="eastAsia"/>
        </w:rPr>
        <w:t>главе</w:t>
      </w:r>
    </w:p>
    <w:p w14:paraId="11FF718B" w14:textId="77777777" w:rsidR="00592D64" w:rsidRDefault="00592D64" w:rsidP="00592D64"/>
    <w:p w14:paraId="0FB38B89" w14:textId="77777777" w:rsidR="00592D64" w:rsidRDefault="00592D64" w:rsidP="00592D64">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восстановления</w:t>
      </w:r>
      <w:r>
        <w:t xml:space="preserve"> </w:t>
      </w:r>
      <w:r>
        <w:rPr>
          <w:rFonts w:hint="eastAsia"/>
        </w:rPr>
        <w:t>координат</w:t>
      </w:r>
      <w:r>
        <w:t xml:space="preserve"> </w:t>
      </w:r>
      <w:r>
        <w:rPr>
          <w:rFonts w:hint="eastAsia"/>
        </w:rPr>
        <w:t>источников</w:t>
      </w:r>
      <w:r>
        <w:t xml:space="preserve"> </w:t>
      </w:r>
      <w:r>
        <w:rPr>
          <w:rFonts w:hint="eastAsia"/>
        </w:rPr>
        <w:t>освещения</w:t>
      </w:r>
      <w:r>
        <w:t xml:space="preserve"> </w:t>
      </w:r>
      <w:r>
        <w:rPr>
          <w:rFonts w:hint="eastAsia"/>
        </w:rPr>
        <w:t>с</w:t>
      </w:r>
      <w:r>
        <w:t xml:space="preserve"> </w:t>
      </w:r>
      <w:r>
        <w:rPr>
          <w:rFonts w:hint="eastAsia"/>
        </w:rPr>
        <w:t>использованием</w:t>
      </w:r>
      <w:r>
        <w:t xml:space="preserve"> </w:t>
      </w:r>
      <w:r>
        <w:rPr>
          <w:rFonts w:hint="eastAsia"/>
        </w:rPr>
        <w:t>сверточных</w:t>
      </w:r>
      <w:r>
        <w:t xml:space="preserve"> </w:t>
      </w:r>
      <w:r>
        <w:rPr>
          <w:rFonts w:hint="eastAsia"/>
        </w:rPr>
        <w:t>нейронных</w:t>
      </w:r>
      <w:r>
        <w:t xml:space="preserve"> </w:t>
      </w:r>
      <w:r>
        <w:rPr>
          <w:rFonts w:hint="eastAsia"/>
        </w:rPr>
        <w:t>сетей</w:t>
      </w:r>
      <w:r>
        <w:t xml:space="preserve">, </w:t>
      </w:r>
      <w:r>
        <w:rPr>
          <w:rFonts w:hint="eastAsia"/>
        </w:rPr>
        <w:t>основанных</w:t>
      </w:r>
      <w:r>
        <w:t xml:space="preserve"> </w:t>
      </w:r>
      <w:r>
        <w:rPr>
          <w:rFonts w:hint="eastAsia"/>
        </w:rPr>
        <w:t>на</w:t>
      </w:r>
      <w:r>
        <w:t xml:space="preserve"> </w:t>
      </w:r>
      <w:r>
        <w:rPr>
          <w:rFonts w:hint="eastAsia"/>
        </w:rPr>
        <w:t>алгоритмах</w:t>
      </w:r>
      <w:r>
        <w:t xml:space="preserve"> </w:t>
      </w:r>
      <w:r>
        <w:rPr>
          <w:rFonts w:hint="eastAsia"/>
        </w:rPr>
        <w:t>сегментации</w:t>
      </w:r>
      <w:r>
        <w:t xml:space="preserve"> </w:t>
      </w:r>
      <w:r>
        <w:rPr>
          <w:rFonts w:hint="eastAsia"/>
        </w:rPr>
        <w:t>и</w:t>
      </w:r>
      <w:r>
        <w:t xml:space="preserve"> </w:t>
      </w:r>
      <w:r>
        <w:rPr>
          <w:rFonts w:hint="eastAsia"/>
        </w:rPr>
        <w:t>восстановлении</w:t>
      </w:r>
      <w:r>
        <w:t xml:space="preserve"> </w:t>
      </w:r>
      <w:r>
        <w:rPr>
          <w:rFonts w:hint="eastAsia"/>
        </w:rPr>
        <w:t>карт</w:t>
      </w:r>
      <w:r>
        <w:t xml:space="preserve"> </w:t>
      </w:r>
      <w:r>
        <w:rPr>
          <w:rFonts w:hint="eastAsia"/>
        </w:rPr>
        <w:t>глубин</w:t>
      </w:r>
      <w:r>
        <w:t xml:space="preserve"> </w:t>
      </w:r>
      <w:r>
        <w:rPr>
          <w:rFonts w:hint="eastAsia"/>
        </w:rPr>
        <w:t>помещений</w:t>
      </w:r>
      <w:r>
        <w:t xml:space="preserve"> </w:t>
      </w:r>
      <w:r>
        <w:rPr>
          <w:rFonts w:hint="eastAsia"/>
        </w:rPr>
        <w:t>на</w:t>
      </w:r>
      <w:r>
        <w:t xml:space="preserve"> </w:t>
      </w:r>
      <w:r>
        <w:rPr>
          <w:rFonts w:hint="eastAsia"/>
        </w:rPr>
        <w:t>предобученных</w:t>
      </w:r>
      <w:r>
        <w:t xml:space="preserve"> </w:t>
      </w:r>
      <w:r>
        <w:rPr>
          <w:rFonts w:hint="eastAsia"/>
        </w:rPr>
        <w:t>весах</w:t>
      </w:r>
      <w:r>
        <w:t xml:space="preserve"> RedNet</w:t>
      </w:r>
    </w:p>
    <w:p w14:paraId="75FCB66C" w14:textId="77777777" w:rsidR="00592D64" w:rsidRDefault="00592D64" w:rsidP="00592D64"/>
    <w:p w14:paraId="7AEF3B27" w14:textId="77777777" w:rsidR="00592D64" w:rsidRDefault="00592D64" w:rsidP="00592D64">
      <w:r>
        <w:t xml:space="preserve">3.1 </w:t>
      </w:r>
      <w:r>
        <w:rPr>
          <w:rFonts w:hint="eastAsia"/>
        </w:rPr>
        <w:t>Вычисление</w:t>
      </w:r>
      <w:r>
        <w:t xml:space="preserve"> </w:t>
      </w:r>
      <w:r>
        <w:rPr>
          <w:rFonts w:hint="eastAsia"/>
        </w:rPr>
        <w:t>карт</w:t>
      </w:r>
      <w:r>
        <w:t xml:space="preserve"> </w:t>
      </w:r>
      <w:r>
        <w:rPr>
          <w:rFonts w:hint="eastAsia"/>
        </w:rPr>
        <w:t>глубин</w:t>
      </w:r>
      <w:r>
        <w:t xml:space="preserve"> </w:t>
      </w:r>
      <w:r>
        <w:rPr>
          <w:rFonts w:hint="eastAsia"/>
        </w:rPr>
        <w:t>и</w:t>
      </w:r>
      <w:r>
        <w:t xml:space="preserve"> </w:t>
      </w:r>
      <w:r>
        <w:rPr>
          <w:rFonts w:hint="eastAsia"/>
        </w:rPr>
        <w:t>сегментация</w:t>
      </w:r>
      <w:r>
        <w:t xml:space="preserve"> </w:t>
      </w:r>
      <w:r>
        <w:rPr>
          <w:rFonts w:hint="eastAsia"/>
        </w:rPr>
        <w:t>объектов</w:t>
      </w:r>
      <w:r>
        <w:t xml:space="preserve"> </w:t>
      </w:r>
      <w:r>
        <w:rPr>
          <w:rFonts w:hint="eastAsia"/>
        </w:rPr>
        <w:t>интерьерной</w:t>
      </w:r>
      <w:r>
        <w:t xml:space="preserve"> </w:t>
      </w:r>
      <w:r>
        <w:rPr>
          <w:rFonts w:hint="eastAsia"/>
        </w:rPr>
        <w:t>сцены</w:t>
      </w:r>
      <w:r>
        <w:t xml:space="preserve"> </w:t>
      </w:r>
      <w:r>
        <w:rPr>
          <w:rFonts w:hint="eastAsia"/>
        </w:rPr>
        <w:t>с</w:t>
      </w:r>
      <w:r>
        <w:t xml:space="preserve"> </w:t>
      </w:r>
      <w:r>
        <w:rPr>
          <w:rFonts w:hint="eastAsia"/>
        </w:rPr>
        <w:t>использованием</w:t>
      </w:r>
      <w:r>
        <w:t xml:space="preserve"> </w:t>
      </w:r>
      <w:r>
        <w:rPr>
          <w:rFonts w:hint="eastAsia"/>
        </w:rPr>
        <w:t>нейронных</w:t>
      </w:r>
      <w:r>
        <w:t xml:space="preserve"> </w:t>
      </w:r>
      <w:r>
        <w:rPr>
          <w:rFonts w:hint="eastAsia"/>
        </w:rPr>
        <w:t>сетей</w:t>
      </w:r>
    </w:p>
    <w:p w14:paraId="46BD32FD" w14:textId="77777777" w:rsidR="00592D64" w:rsidRDefault="00592D64" w:rsidP="00592D64"/>
    <w:p w14:paraId="6359FC6F" w14:textId="77777777" w:rsidR="00592D64" w:rsidRDefault="00592D64" w:rsidP="00592D64">
      <w:r>
        <w:t xml:space="preserve">3.2 </w:t>
      </w:r>
      <w:r>
        <w:rPr>
          <w:rFonts w:hint="eastAsia"/>
        </w:rPr>
        <w:t>Выбор</w:t>
      </w:r>
      <w:r>
        <w:t xml:space="preserve"> </w:t>
      </w:r>
      <w:r>
        <w:rPr>
          <w:rFonts w:hint="eastAsia"/>
        </w:rPr>
        <w:t>архитектуры</w:t>
      </w:r>
      <w:r>
        <w:t xml:space="preserve"> </w:t>
      </w:r>
      <w:r>
        <w:rPr>
          <w:rFonts w:hint="eastAsia"/>
        </w:rPr>
        <w:t>и</w:t>
      </w:r>
      <w:r>
        <w:t xml:space="preserve"> </w:t>
      </w:r>
      <w:r>
        <w:rPr>
          <w:rFonts w:hint="eastAsia"/>
        </w:rPr>
        <w:t>обучение</w:t>
      </w:r>
      <w:r>
        <w:t xml:space="preserve"> </w:t>
      </w:r>
      <w:r>
        <w:rPr>
          <w:rFonts w:hint="eastAsia"/>
        </w:rPr>
        <w:t>нейронной</w:t>
      </w:r>
      <w:r>
        <w:t xml:space="preserve"> </w:t>
      </w:r>
      <w:r>
        <w:rPr>
          <w:rFonts w:hint="eastAsia"/>
        </w:rPr>
        <w:t>сети</w:t>
      </w:r>
    </w:p>
    <w:p w14:paraId="0E361714" w14:textId="77777777" w:rsidR="00592D64" w:rsidRDefault="00592D64" w:rsidP="00592D64"/>
    <w:p w14:paraId="4C200B32" w14:textId="77777777" w:rsidR="00592D64" w:rsidRDefault="00592D64" w:rsidP="00592D64">
      <w:r>
        <w:t xml:space="preserve">3.3 </w:t>
      </w:r>
      <w:r>
        <w:rPr>
          <w:rFonts w:hint="eastAsia"/>
        </w:rPr>
        <w:t>Визуализация</w:t>
      </w:r>
      <w:r>
        <w:t xml:space="preserve"> </w:t>
      </w:r>
      <w:r>
        <w:rPr>
          <w:rFonts w:hint="eastAsia"/>
        </w:rPr>
        <w:t>виртуальных</w:t>
      </w:r>
      <w:r>
        <w:t xml:space="preserve"> </w:t>
      </w:r>
      <w:r>
        <w:rPr>
          <w:rFonts w:hint="eastAsia"/>
        </w:rPr>
        <w:t>объектов</w:t>
      </w:r>
      <w:r>
        <w:t xml:space="preserve"> </w:t>
      </w:r>
      <w:r>
        <w:rPr>
          <w:rFonts w:hint="eastAsia"/>
        </w:rPr>
        <w:t>после</w:t>
      </w:r>
      <w:r>
        <w:t xml:space="preserve"> </w:t>
      </w:r>
      <w:r>
        <w:rPr>
          <w:rFonts w:hint="eastAsia"/>
        </w:rPr>
        <w:t>восстановления</w:t>
      </w:r>
      <w:r>
        <w:t xml:space="preserve"> </w:t>
      </w:r>
      <w:r>
        <w:rPr>
          <w:rFonts w:hint="eastAsia"/>
        </w:rPr>
        <w:t>координат</w:t>
      </w:r>
      <w:r>
        <w:t xml:space="preserve"> </w:t>
      </w:r>
      <w:r>
        <w:rPr>
          <w:rFonts w:hint="eastAsia"/>
        </w:rPr>
        <w:t>источников</w:t>
      </w:r>
      <w:r>
        <w:t xml:space="preserve"> </w:t>
      </w:r>
      <w:r>
        <w:rPr>
          <w:rFonts w:hint="eastAsia"/>
        </w:rPr>
        <w:t>освещения</w:t>
      </w:r>
    </w:p>
    <w:p w14:paraId="045A4819" w14:textId="77777777" w:rsidR="00592D64" w:rsidRDefault="00592D64" w:rsidP="00592D64"/>
    <w:p w14:paraId="168C8CC6" w14:textId="77777777" w:rsidR="00592D64" w:rsidRDefault="00592D64" w:rsidP="00592D64">
      <w:r>
        <w:t xml:space="preserve">3.4 </w:t>
      </w:r>
      <w:r>
        <w:rPr>
          <w:rFonts w:hint="eastAsia"/>
        </w:rPr>
        <w:t>Выводы</w:t>
      </w:r>
      <w:r>
        <w:t xml:space="preserve"> </w:t>
      </w:r>
      <w:r>
        <w:rPr>
          <w:rFonts w:hint="eastAsia"/>
        </w:rPr>
        <w:t>к</w:t>
      </w:r>
      <w:r>
        <w:t xml:space="preserve"> 3 </w:t>
      </w:r>
      <w:r>
        <w:rPr>
          <w:rFonts w:hint="eastAsia"/>
        </w:rPr>
        <w:t>главе</w:t>
      </w:r>
    </w:p>
    <w:p w14:paraId="2901496B" w14:textId="77777777" w:rsidR="00592D64" w:rsidRDefault="00592D64" w:rsidP="00592D64"/>
    <w:p w14:paraId="316A5E45" w14:textId="77777777" w:rsidR="00592D64" w:rsidRDefault="00592D64" w:rsidP="00592D64">
      <w:r>
        <w:rPr>
          <w:rFonts w:hint="eastAsia"/>
        </w:rPr>
        <w:t>ГЛАВА</w:t>
      </w:r>
      <w:r>
        <w:t xml:space="preserve"> 4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восстановления</w:t>
      </w:r>
      <w:r>
        <w:t xml:space="preserve"> </w:t>
      </w:r>
      <w:r>
        <w:rPr>
          <w:rFonts w:hint="eastAsia"/>
        </w:rPr>
        <w:t>источников</w:t>
      </w:r>
      <w:r>
        <w:t xml:space="preserve"> </w:t>
      </w:r>
      <w:r>
        <w:rPr>
          <w:rFonts w:hint="eastAsia"/>
        </w:rPr>
        <w:t>освещения</w:t>
      </w:r>
      <w:r>
        <w:t xml:space="preserve"> </w:t>
      </w:r>
      <w:r>
        <w:rPr>
          <w:rFonts w:hint="eastAsia"/>
        </w:rPr>
        <w:t>на</w:t>
      </w:r>
      <w:r>
        <w:t xml:space="preserve"> </w:t>
      </w:r>
      <w:r>
        <w:rPr>
          <w:rFonts w:hint="eastAsia"/>
        </w:rPr>
        <w:t>основе</w:t>
      </w:r>
      <w:r>
        <w:t xml:space="preserve"> </w:t>
      </w:r>
      <w:r>
        <w:rPr>
          <w:rFonts w:hint="eastAsia"/>
        </w:rPr>
        <w:t>трассировки</w:t>
      </w:r>
      <w:r>
        <w:t xml:space="preserve"> </w:t>
      </w:r>
      <w:r>
        <w:rPr>
          <w:rFonts w:hint="eastAsia"/>
        </w:rPr>
        <w:t>теневых</w:t>
      </w:r>
      <w:r>
        <w:t xml:space="preserve"> </w:t>
      </w:r>
      <w:r>
        <w:rPr>
          <w:rFonts w:hint="eastAsia"/>
        </w:rPr>
        <w:t>лучей</w:t>
      </w:r>
      <w:r>
        <w:t xml:space="preserve"> </w:t>
      </w:r>
      <w:r>
        <w:rPr>
          <w:rFonts w:hint="eastAsia"/>
        </w:rPr>
        <w:t>с</w:t>
      </w:r>
      <w:r>
        <w:t xml:space="preserve"> </w:t>
      </w:r>
      <w:r>
        <w:rPr>
          <w:rFonts w:hint="eastAsia"/>
        </w:rPr>
        <w:t>использованием</w:t>
      </w:r>
      <w:r>
        <w:t xml:space="preserve"> </w:t>
      </w:r>
      <w:r>
        <w:rPr>
          <w:rFonts w:hint="eastAsia"/>
        </w:rPr>
        <w:t>сверточных</w:t>
      </w:r>
      <w:r>
        <w:t xml:space="preserve"> </w:t>
      </w:r>
      <w:r>
        <w:rPr>
          <w:rFonts w:hint="eastAsia"/>
        </w:rPr>
        <w:t>нейронных</w:t>
      </w:r>
      <w:r>
        <w:t xml:space="preserve"> </w:t>
      </w:r>
      <w:r>
        <w:rPr>
          <w:rFonts w:hint="eastAsia"/>
        </w:rPr>
        <w:t>сетей</w:t>
      </w:r>
    </w:p>
    <w:p w14:paraId="58AF5315" w14:textId="77777777" w:rsidR="00592D64" w:rsidRDefault="00592D64" w:rsidP="00592D64"/>
    <w:p w14:paraId="59133A8C" w14:textId="77777777" w:rsidR="00592D64" w:rsidRDefault="00592D64" w:rsidP="00592D64">
      <w:r>
        <w:t xml:space="preserve">4.1 </w:t>
      </w:r>
      <w:r>
        <w:rPr>
          <w:rFonts w:hint="eastAsia"/>
        </w:rPr>
        <w:t>Метод</w:t>
      </w:r>
      <w:r>
        <w:t xml:space="preserve"> </w:t>
      </w:r>
      <w:r>
        <w:rPr>
          <w:rFonts w:hint="eastAsia"/>
        </w:rPr>
        <w:t>восстановления</w:t>
      </w:r>
      <w:r>
        <w:t xml:space="preserve"> </w:t>
      </w:r>
      <w:r>
        <w:rPr>
          <w:rFonts w:hint="eastAsia"/>
        </w:rPr>
        <w:t>источников</w:t>
      </w:r>
      <w:r>
        <w:t xml:space="preserve"> </w:t>
      </w:r>
      <w:r>
        <w:rPr>
          <w:rFonts w:hint="eastAsia"/>
        </w:rPr>
        <w:t>света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теней</w:t>
      </w:r>
    </w:p>
    <w:p w14:paraId="51B9F89B" w14:textId="77777777" w:rsidR="00592D64" w:rsidRDefault="00592D64" w:rsidP="00592D64"/>
    <w:p w14:paraId="668333CA" w14:textId="77777777" w:rsidR="00592D64" w:rsidRDefault="00592D64" w:rsidP="00592D64">
      <w:r>
        <w:t xml:space="preserve">4.2 </w:t>
      </w:r>
      <w:r>
        <w:rPr>
          <w:rFonts w:hint="eastAsia"/>
        </w:rPr>
        <w:t>Обучение</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обнаружения</w:t>
      </w:r>
      <w:r>
        <w:t xml:space="preserve"> </w:t>
      </w:r>
      <w:r>
        <w:rPr>
          <w:rFonts w:hint="eastAsia"/>
        </w:rPr>
        <w:t>теней</w:t>
      </w:r>
      <w:r>
        <w:t xml:space="preserve"> </w:t>
      </w:r>
      <w:r>
        <w:rPr>
          <w:rFonts w:hint="eastAsia"/>
        </w:rPr>
        <w:t>трехмерных</w:t>
      </w:r>
      <w:r>
        <w:t xml:space="preserve"> </w:t>
      </w:r>
      <w:r>
        <w:rPr>
          <w:rFonts w:hint="eastAsia"/>
        </w:rPr>
        <w:t>объектов</w:t>
      </w:r>
      <w:r>
        <w:t xml:space="preserve"> </w:t>
      </w:r>
      <w:r>
        <w:rPr>
          <w:rFonts w:hint="eastAsia"/>
        </w:rPr>
        <w:t>сцены</w:t>
      </w:r>
    </w:p>
    <w:p w14:paraId="5266B249" w14:textId="77777777" w:rsidR="00592D64" w:rsidRDefault="00592D64" w:rsidP="00592D64"/>
    <w:p w14:paraId="48D2758F" w14:textId="77777777" w:rsidR="00592D64" w:rsidRDefault="00592D64" w:rsidP="00592D64">
      <w:r>
        <w:t xml:space="preserve">4.3 </w:t>
      </w:r>
      <w:r>
        <w:rPr>
          <w:rFonts w:hint="eastAsia"/>
        </w:rPr>
        <w:t>Определение</w:t>
      </w:r>
      <w:r>
        <w:t xml:space="preserve"> </w:t>
      </w:r>
      <w:r>
        <w:rPr>
          <w:rFonts w:hint="eastAsia"/>
        </w:rPr>
        <w:t>контуров</w:t>
      </w:r>
      <w:r>
        <w:t xml:space="preserve"> </w:t>
      </w:r>
      <w:r>
        <w:rPr>
          <w:rFonts w:hint="eastAsia"/>
        </w:rPr>
        <w:t>теней</w:t>
      </w:r>
      <w:r>
        <w:t xml:space="preserve"> </w:t>
      </w:r>
      <w:r>
        <w:rPr>
          <w:rFonts w:hint="eastAsia"/>
        </w:rPr>
        <w:t>и</w:t>
      </w:r>
      <w:r>
        <w:t xml:space="preserve"> </w:t>
      </w:r>
      <w:r>
        <w:rPr>
          <w:rFonts w:hint="eastAsia"/>
        </w:rPr>
        <w:t>объектов</w:t>
      </w:r>
      <w:r>
        <w:t xml:space="preserve"> </w:t>
      </w:r>
      <w:r>
        <w:rPr>
          <w:rFonts w:hint="eastAsia"/>
        </w:rPr>
        <w:t>с</w:t>
      </w:r>
      <w:r>
        <w:t xml:space="preserve"> </w:t>
      </w:r>
      <w:r>
        <w:rPr>
          <w:rFonts w:hint="eastAsia"/>
        </w:rPr>
        <w:t>использованием</w:t>
      </w:r>
      <w:r>
        <w:t xml:space="preserve"> </w:t>
      </w:r>
      <w:r>
        <w:rPr>
          <w:rFonts w:hint="eastAsia"/>
        </w:rPr>
        <w:t>алгоритмов</w:t>
      </w:r>
      <w:r>
        <w:t xml:space="preserve"> </w:t>
      </w:r>
      <w:r>
        <w:rPr>
          <w:rFonts w:hint="eastAsia"/>
        </w:rPr>
        <w:t>машинного</w:t>
      </w:r>
      <w:r>
        <w:t xml:space="preserve"> </w:t>
      </w:r>
      <w:r>
        <w:rPr>
          <w:rFonts w:hint="eastAsia"/>
        </w:rPr>
        <w:t>зрения</w:t>
      </w:r>
    </w:p>
    <w:p w14:paraId="4CF4BD06" w14:textId="77777777" w:rsidR="00592D64" w:rsidRDefault="00592D64" w:rsidP="00592D64"/>
    <w:p w14:paraId="6404735B" w14:textId="77777777" w:rsidR="00592D64" w:rsidRDefault="00592D64" w:rsidP="00592D64">
      <w:r>
        <w:t xml:space="preserve">4.4 </w:t>
      </w:r>
      <w:r>
        <w:rPr>
          <w:rFonts w:hint="eastAsia"/>
        </w:rPr>
        <w:t>Трассировка</w:t>
      </w:r>
      <w:r>
        <w:t xml:space="preserve"> </w:t>
      </w:r>
      <w:r>
        <w:rPr>
          <w:rFonts w:hint="eastAsia"/>
        </w:rPr>
        <w:t>теневых</w:t>
      </w:r>
      <w:r>
        <w:t xml:space="preserve"> </w:t>
      </w:r>
      <w:r>
        <w:rPr>
          <w:rFonts w:hint="eastAsia"/>
        </w:rPr>
        <w:t>лучей</w:t>
      </w:r>
      <w:r>
        <w:t xml:space="preserve"> </w:t>
      </w:r>
      <w:r>
        <w:rPr>
          <w:rFonts w:hint="eastAsia"/>
        </w:rPr>
        <w:t>для</w:t>
      </w:r>
      <w:r>
        <w:t xml:space="preserve"> </w:t>
      </w:r>
      <w:r>
        <w:rPr>
          <w:rFonts w:hint="eastAsia"/>
        </w:rPr>
        <w:t>восстановления</w:t>
      </w:r>
      <w:r>
        <w:t xml:space="preserve"> </w:t>
      </w:r>
      <w:r>
        <w:rPr>
          <w:rFonts w:hint="eastAsia"/>
        </w:rPr>
        <w:t>координат</w:t>
      </w:r>
      <w:r>
        <w:t xml:space="preserve"> </w:t>
      </w:r>
      <w:r>
        <w:rPr>
          <w:rFonts w:hint="eastAsia"/>
        </w:rPr>
        <w:t>источников</w:t>
      </w:r>
      <w:r>
        <w:t xml:space="preserve"> </w:t>
      </w:r>
      <w:r>
        <w:rPr>
          <w:rFonts w:hint="eastAsia"/>
        </w:rPr>
        <w:t>освещения</w:t>
      </w:r>
    </w:p>
    <w:p w14:paraId="19CA64A5" w14:textId="77777777" w:rsidR="00592D64" w:rsidRDefault="00592D64" w:rsidP="00592D64"/>
    <w:p w14:paraId="0483C7B7" w14:textId="77777777" w:rsidR="00592D64" w:rsidRDefault="00592D64" w:rsidP="00592D64">
      <w:r>
        <w:t xml:space="preserve">4.5 </w:t>
      </w:r>
      <w:r>
        <w:rPr>
          <w:rFonts w:hint="eastAsia"/>
        </w:rPr>
        <w:t>Выводы</w:t>
      </w:r>
      <w:r>
        <w:t xml:space="preserve"> </w:t>
      </w:r>
      <w:r>
        <w:rPr>
          <w:rFonts w:hint="eastAsia"/>
        </w:rPr>
        <w:t>к</w:t>
      </w:r>
      <w:r>
        <w:t xml:space="preserve"> 4 </w:t>
      </w:r>
      <w:r>
        <w:rPr>
          <w:rFonts w:hint="eastAsia"/>
        </w:rPr>
        <w:t>главе</w:t>
      </w:r>
    </w:p>
    <w:p w14:paraId="4E916CAE" w14:textId="77777777" w:rsidR="00592D64" w:rsidRDefault="00592D64" w:rsidP="00592D64"/>
    <w:p w14:paraId="3C0327B4" w14:textId="77777777" w:rsidR="00592D64" w:rsidRDefault="00592D64" w:rsidP="00592D64">
      <w:r>
        <w:rPr>
          <w:rFonts w:hint="eastAsia"/>
        </w:rPr>
        <w:t>ГЛАВА</w:t>
      </w:r>
      <w:r>
        <w:t xml:space="preserve"> 5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восстановления</w:t>
      </w:r>
      <w:r>
        <w:t xml:space="preserve"> </w:t>
      </w:r>
      <w:r>
        <w:rPr>
          <w:rFonts w:hint="eastAsia"/>
        </w:rPr>
        <w:t>световых</w:t>
      </w:r>
      <w:r>
        <w:t xml:space="preserve"> </w:t>
      </w:r>
      <w:r>
        <w:rPr>
          <w:rFonts w:hint="eastAsia"/>
        </w:rPr>
        <w:t>характеристик</w:t>
      </w:r>
      <w:r>
        <w:t xml:space="preserve"> </w:t>
      </w:r>
      <w:r>
        <w:rPr>
          <w:rFonts w:hint="eastAsia"/>
        </w:rPr>
        <w:t>сцены</w:t>
      </w:r>
      <w:r>
        <w:t xml:space="preserve"> </w:t>
      </w:r>
      <w:r>
        <w:rPr>
          <w:rFonts w:hint="eastAsia"/>
        </w:rPr>
        <w:t>с</w:t>
      </w:r>
      <w:r>
        <w:t xml:space="preserve"> </w:t>
      </w:r>
      <w:r>
        <w:rPr>
          <w:rFonts w:hint="eastAsia"/>
        </w:rPr>
        <w:t>использованием</w:t>
      </w:r>
      <w:r>
        <w:t xml:space="preserve"> </w:t>
      </w:r>
      <w:r>
        <w:rPr>
          <w:rFonts w:hint="eastAsia"/>
        </w:rPr>
        <w:t>полносверточных</w:t>
      </w:r>
      <w:r>
        <w:t xml:space="preserve"> </w:t>
      </w:r>
      <w:r>
        <w:rPr>
          <w:rFonts w:hint="eastAsia"/>
        </w:rPr>
        <w:t>нейронных</w:t>
      </w:r>
      <w:r>
        <w:t xml:space="preserve"> </w:t>
      </w:r>
      <w:r>
        <w:rPr>
          <w:rFonts w:hint="eastAsia"/>
        </w:rPr>
        <w:t>сетей</w:t>
      </w:r>
      <w:r>
        <w:t xml:space="preserve"> </w:t>
      </w:r>
      <w:r>
        <w:rPr>
          <w:rFonts w:hint="eastAsia"/>
        </w:rPr>
        <w:t>и</w:t>
      </w:r>
      <w:r>
        <w:t xml:space="preserve"> </w:t>
      </w:r>
      <w:r>
        <w:rPr>
          <w:rFonts w:hint="eastAsia"/>
        </w:rPr>
        <w:t>программного</w:t>
      </w:r>
      <w:r>
        <w:t xml:space="preserve"> </w:t>
      </w:r>
      <w:r>
        <w:rPr>
          <w:rFonts w:hint="eastAsia"/>
        </w:rPr>
        <w:t>комплекса</w:t>
      </w:r>
      <w:r>
        <w:t xml:space="preserve"> </w:t>
      </w:r>
      <w:r>
        <w:rPr>
          <w:rFonts w:hint="eastAsia"/>
        </w:rPr>
        <w:t>реалистичного</w:t>
      </w:r>
      <w:r>
        <w:t xml:space="preserve"> </w:t>
      </w:r>
      <w:r>
        <w:rPr>
          <w:rFonts w:hint="eastAsia"/>
        </w:rPr>
        <w:t>рендеринга</w:t>
      </w:r>
    </w:p>
    <w:p w14:paraId="6016EBB9" w14:textId="77777777" w:rsidR="00592D64" w:rsidRDefault="00592D64" w:rsidP="00592D64"/>
    <w:p w14:paraId="6A5DEF0C" w14:textId="77777777" w:rsidR="00592D64" w:rsidRDefault="00592D64" w:rsidP="00592D64">
      <w:r>
        <w:t xml:space="preserve">5.1 </w:t>
      </w:r>
      <w:r>
        <w:rPr>
          <w:rFonts w:hint="eastAsia"/>
        </w:rPr>
        <w:t>Сегментация</w:t>
      </w:r>
      <w:r>
        <w:t xml:space="preserve"> </w:t>
      </w:r>
      <w:r>
        <w:rPr>
          <w:rFonts w:hint="eastAsia"/>
        </w:rPr>
        <w:t>изображений</w:t>
      </w:r>
      <w:r>
        <w:t xml:space="preserve"> </w:t>
      </w:r>
      <w:r>
        <w:rPr>
          <w:rFonts w:hint="eastAsia"/>
        </w:rPr>
        <w:t>с</w:t>
      </w:r>
      <w:r>
        <w:t xml:space="preserve"> </w:t>
      </w:r>
      <w:r>
        <w:rPr>
          <w:rFonts w:hint="eastAsia"/>
        </w:rPr>
        <w:t>целью</w:t>
      </w:r>
      <w:r>
        <w:t xml:space="preserve"> </w:t>
      </w:r>
      <w:r>
        <w:rPr>
          <w:rFonts w:hint="eastAsia"/>
        </w:rPr>
        <w:t>анализа</w:t>
      </w:r>
      <w:r>
        <w:t xml:space="preserve"> </w:t>
      </w:r>
      <w:r>
        <w:rPr>
          <w:rFonts w:hint="eastAsia"/>
        </w:rPr>
        <w:t>освещения</w:t>
      </w:r>
      <w:r>
        <w:t xml:space="preserve"> </w:t>
      </w:r>
      <w:r>
        <w:rPr>
          <w:rFonts w:hint="eastAsia"/>
        </w:rPr>
        <w:t>сцены</w:t>
      </w:r>
    </w:p>
    <w:p w14:paraId="30A88D35" w14:textId="77777777" w:rsidR="00592D64" w:rsidRDefault="00592D64" w:rsidP="00592D64"/>
    <w:p w14:paraId="4D3DE8AB" w14:textId="77777777" w:rsidR="00592D64" w:rsidRDefault="00592D64" w:rsidP="00592D64">
      <w:r>
        <w:lastRenderedPageBreak/>
        <w:t xml:space="preserve">5.2 </w:t>
      </w:r>
      <w:r>
        <w:rPr>
          <w:rFonts w:hint="eastAsia"/>
        </w:rPr>
        <w:t>Использование</w:t>
      </w:r>
      <w:r>
        <w:t xml:space="preserve"> </w:t>
      </w:r>
      <w:r>
        <w:rPr>
          <w:rFonts w:hint="eastAsia"/>
        </w:rPr>
        <w:t>и</w:t>
      </w:r>
      <w:r>
        <w:t xml:space="preserve"> </w:t>
      </w:r>
      <w:r>
        <w:rPr>
          <w:rFonts w:hint="eastAsia"/>
        </w:rPr>
        <w:t>обучение</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с</w:t>
      </w:r>
      <w:r>
        <w:t xml:space="preserve"> </w:t>
      </w:r>
      <w:r>
        <w:rPr>
          <w:rFonts w:hint="eastAsia"/>
        </w:rPr>
        <w:t>архитектурой</w:t>
      </w:r>
      <w:r>
        <w:t xml:space="preserve"> VGG16-NET </w:t>
      </w:r>
      <w:r>
        <w:rPr>
          <w:rFonts w:hint="eastAsia"/>
        </w:rPr>
        <w:t>для</w:t>
      </w:r>
      <w:r>
        <w:t xml:space="preserve"> </w:t>
      </w:r>
      <w:r>
        <w:rPr>
          <w:rFonts w:hint="eastAsia"/>
        </w:rPr>
        <w:t>классификации</w:t>
      </w:r>
      <w:r>
        <w:t xml:space="preserve"> </w:t>
      </w:r>
      <w:r>
        <w:rPr>
          <w:rFonts w:hint="eastAsia"/>
        </w:rPr>
        <w:t>видов</w:t>
      </w:r>
      <w:r>
        <w:t xml:space="preserve"> </w:t>
      </w:r>
      <w:r>
        <w:rPr>
          <w:rFonts w:hint="eastAsia"/>
        </w:rPr>
        <w:t>освещения</w:t>
      </w:r>
    </w:p>
    <w:p w14:paraId="5B13CDB9" w14:textId="77777777" w:rsidR="00592D64" w:rsidRDefault="00592D64" w:rsidP="00592D64"/>
    <w:p w14:paraId="21C817BD" w14:textId="77777777" w:rsidR="00592D64" w:rsidRDefault="00592D64" w:rsidP="00592D64">
      <w:r>
        <w:t xml:space="preserve">5.3. </w:t>
      </w:r>
      <w:r>
        <w:rPr>
          <w:rFonts w:hint="eastAsia"/>
        </w:rPr>
        <w:t>Обучение</w:t>
      </w:r>
      <w:r>
        <w:t xml:space="preserve"> </w:t>
      </w:r>
      <w:r>
        <w:rPr>
          <w:rFonts w:hint="eastAsia"/>
        </w:rPr>
        <w:t>полносверточной</w:t>
      </w:r>
      <w:r>
        <w:t xml:space="preserve"> </w:t>
      </w:r>
      <w:r>
        <w:rPr>
          <w:rFonts w:hint="eastAsia"/>
        </w:rPr>
        <w:t>нейронной</w:t>
      </w:r>
      <w:r>
        <w:t xml:space="preserve"> </w:t>
      </w:r>
      <w:r>
        <w:rPr>
          <w:rFonts w:hint="eastAsia"/>
        </w:rPr>
        <w:t>сети</w:t>
      </w:r>
      <w:r>
        <w:t xml:space="preserve"> </w:t>
      </w:r>
      <w:r>
        <w:rPr>
          <w:rFonts w:hint="eastAsia"/>
        </w:rPr>
        <w:t>с</w:t>
      </w:r>
      <w:r>
        <w:t xml:space="preserve"> </w:t>
      </w:r>
      <w:r>
        <w:rPr>
          <w:rFonts w:hint="eastAsia"/>
        </w:rPr>
        <w:t>архитектурой</w:t>
      </w:r>
      <w:r>
        <w:t xml:space="preserve"> VGG16-NET </w:t>
      </w:r>
      <w:r>
        <w:rPr>
          <w:rFonts w:hint="eastAsia"/>
        </w:rPr>
        <w:t>на</w:t>
      </w:r>
      <w:r>
        <w:t xml:space="preserve"> </w:t>
      </w:r>
      <w:r>
        <w:rPr>
          <w:rFonts w:hint="eastAsia"/>
        </w:rPr>
        <w:t>синтезированном</w:t>
      </w:r>
      <w:r>
        <w:t xml:space="preserve"> </w:t>
      </w:r>
      <w:r>
        <w:rPr>
          <w:rFonts w:hint="eastAsia"/>
        </w:rPr>
        <w:t>наборе</w:t>
      </w:r>
      <w:r>
        <w:t xml:space="preserve"> </w:t>
      </w:r>
      <w:r>
        <w:rPr>
          <w:rFonts w:hint="eastAsia"/>
        </w:rPr>
        <w:t>данных</w:t>
      </w:r>
      <w:r>
        <w:t xml:space="preserve"> </w:t>
      </w:r>
      <w:r>
        <w:rPr>
          <w:rFonts w:hint="eastAsia"/>
        </w:rPr>
        <w:t>для</w:t>
      </w:r>
      <w:r>
        <w:t xml:space="preserve"> </w:t>
      </w:r>
      <w:r>
        <w:rPr>
          <w:rFonts w:hint="eastAsia"/>
        </w:rPr>
        <w:t>классификации</w:t>
      </w:r>
      <w:r>
        <w:t xml:space="preserve"> </w:t>
      </w:r>
      <w:r>
        <w:rPr>
          <w:rFonts w:hint="eastAsia"/>
        </w:rPr>
        <w:t>световых</w:t>
      </w:r>
      <w:r>
        <w:t xml:space="preserve"> </w:t>
      </w:r>
      <w:r>
        <w:rPr>
          <w:rFonts w:hint="eastAsia"/>
        </w:rPr>
        <w:t>параметров</w:t>
      </w:r>
      <w:r>
        <w:t xml:space="preserve"> </w:t>
      </w:r>
      <w:r>
        <w:rPr>
          <w:rFonts w:hint="eastAsia"/>
        </w:rPr>
        <w:t>сцены</w:t>
      </w:r>
    </w:p>
    <w:p w14:paraId="144365DC" w14:textId="77777777" w:rsidR="00592D64" w:rsidRDefault="00592D64" w:rsidP="00592D64"/>
    <w:p w14:paraId="78A7653C" w14:textId="77777777" w:rsidR="00592D64" w:rsidRDefault="00592D64" w:rsidP="00592D64">
      <w:r>
        <w:t xml:space="preserve">5.4. </w:t>
      </w:r>
      <w:r>
        <w:rPr>
          <w:rFonts w:hint="eastAsia"/>
        </w:rPr>
        <w:t>Использование</w:t>
      </w:r>
      <w:r>
        <w:t xml:space="preserve"> </w:t>
      </w:r>
      <w:r>
        <w:rPr>
          <w:rFonts w:hint="eastAsia"/>
        </w:rPr>
        <w:t>люксметра</w:t>
      </w:r>
      <w:r>
        <w:t xml:space="preserve"> </w:t>
      </w:r>
      <w:r>
        <w:rPr>
          <w:rFonts w:hint="eastAsia"/>
        </w:rPr>
        <w:t>для</w:t>
      </w:r>
      <w:r>
        <w:t xml:space="preserve"> </w:t>
      </w:r>
      <w:r>
        <w:rPr>
          <w:rFonts w:hint="eastAsia"/>
        </w:rPr>
        <w:t>калибровки</w:t>
      </w:r>
      <w:r>
        <w:t xml:space="preserve"> </w:t>
      </w:r>
      <w:r>
        <w:rPr>
          <w:rFonts w:hint="eastAsia"/>
        </w:rPr>
        <w:t>изображений</w:t>
      </w:r>
      <w:r>
        <w:t xml:space="preserve">, </w:t>
      </w:r>
      <w:r>
        <w:rPr>
          <w:rFonts w:hint="eastAsia"/>
        </w:rPr>
        <w:t>полученных</w:t>
      </w:r>
      <w:r>
        <w:t xml:space="preserve"> </w:t>
      </w:r>
      <w:r>
        <w:rPr>
          <w:rFonts w:hint="eastAsia"/>
        </w:rPr>
        <w:t>на</w:t>
      </w:r>
      <w:r>
        <w:t xml:space="preserve"> </w:t>
      </w:r>
      <w:r>
        <w:rPr>
          <w:rFonts w:hint="eastAsia"/>
        </w:rPr>
        <w:t>выходе</w:t>
      </w:r>
      <w:r>
        <w:t xml:space="preserve"> </w:t>
      </w:r>
      <w:r>
        <w:rPr>
          <w:rFonts w:hint="eastAsia"/>
        </w:rPr>
        <w:t>нейронной</w:t>
      </w:r>
      <w:r>
        <w:t xml:space="preserve"> </w:t>
      </w:r>
      <w:r>
        <w:rPr>
          <w:rFonts w:hint="eastAsia"/>
        </w:rPr>
        <w:t>сети</w:t>
      </w:r>
    </w:p>
    <w:p w14:paraId="48E3B777" w14:textId="77777777" w:rsidR="00592D64" w:rsidRDefault="00592D64" w:rsidP="00592D64"/>
    <w:p w14:paraId="6302360E" w14:textId="77777777" w:rsidR="00592D64" w:rsidRDefault="00592D64" w:rsidP="00592D64">
      <w:r>
        <w:t xml:space="preserve">5.5. </w:t>
      </w:r>
      <w:r>
        <w:rPr>
          <w:rFonts w:hint="eastAsia"/>
        </w:rPr>
        <w:t>Восстановление</w:t>
      </w:r>
      <w:r>
        <w:t xml:space="preserve"> </w:t>
      </w:r>
      <w:r>
        <w:rPr>
          <w:rFonts w:hint="eastAsia"/>
        </w:rPr>
        <w:t>световых</w:t>
      </w:r>
      <w:r>
        <w:t xml:space="preserve"> </w:t>
      </w:r>
      <w:r>
        <w:rPr>
          <w:rFonts w:hint="eastAsia"/>
        </w:rPr>
        <w:t>параметров</w:t>
      </w:r>
      <w:r>
        <w:t xml:space="preserve"> </w:t>
      </w:r>
      <w:r>
        <w:rPr>
          <w:rFonts w:hint="eastAsia"/>
        </w:rPr>
        <w:t>сцены</w:t>
      </w:r>
      <w:r>
        <w:t xml:space="preserve"> </w:t>
      </w:r>
      <w:r>
        <w:rPr>
          <w:rFonts w:hint="eastAsia"/>
        </w:rPr>
        <w:t>и</w:t>
      </w:r>
      <w:r>
        <w:t xml:space="preserve"> </w:t>
      </w:r>
      <w:r>
        <w:rPr>
          <w:rFonts w:hint="eastAsia"/>
        </w:rPr>
        <w:t>формирование</w:t>
      </w:r>
      <w:r>
        <w:t xml:space="preserve"> </w:t>
      </w:r>
      <w:r>
        <w:rPr>
          <w:rFonts w:hint="eastAsia"/>
        </w:rPr>
        <w:t>корректного</w:t>
      </w:r>
      <w:r>
        <w:t xml:space="preserve"> </w:t>
      </w:r>
      <w:r>
        <w:rPr>
          <w:rFonts w:hint="eastAsia"/>
        </w:rPr>
        <w:t>освещения</w:t>
      </w:r>
      <w:r>
        <w:t xml:space="preserve"> </w:t>
      </w:r>
      <w:r>
        <w:rPr>
          <w:rFonts w:hint="eastAsia"/>
        </w:rPr>
        <w:t>для</w:t>
      </w:r>
      <w:r>
        <w:t xml:space="preserve"> </w:t>
      </w:r>
      <w:r>
        <w:rPr>
          <w:rFonts w:hint="eastAsia"/>
        </w:rPr>
        <w:t>виртуальных</w:t>
      </w:r>
      <w:r>
        <w:t xml:space="preserve"> </w:t>
      </w:r>
      <w:r>
        <w:rPr>
          <w:rFonts w:hint="eastAsia"/>
        </w:rPr>
        <w:t>объектов</w:t>
      </w:r>
      <w:r>
        <w:t xml:space="preserve"> </w:t>
      </w:r>
      <w:r>
        <w:rPr>
          <w:rFonts w:hint="eastAsia"/>
        </w:rPr>
        <w:t>в</w:t>
      </w:r>
      <w:r>
        <w:t xml:space="preserve"> </w:t>
      </w:r>
      <w:r>
        <w:rPr>
          <w:rFonts w:hint="eastAsia"/>
        </w:rPr>
        <w:t>системах</w:t>
      </w:r>
      <w:r>
        <w:t xml:space="preserve"> </w:t>
      </w:r>
      <w:r>
        <w:rPr>
          <w:rFonts w:hint="eastAsia"/>
        </w:rPr>
        <w:t>смешанной</w:t>
      </w:r>
    </w:p>
    <w:p w14:paraId="66E0B184" w14:textId="77777777" w:rsidR="00592D64" w:rsidRDefault="00592D64" w:rsidP="00592D64"/>
    <w:p w14:paraId="55070D83" w14:textId="77777777" w:rsidR="00592D64" w:rsidRDefault="00592D64" w:rsidP="00592D64">
      <w:r>
        <w:rPr>
          <w:rFonts w:hint="eastAsia"/>
        </w:rPr>
        <w:t>реальности</w:t>
      </w:r>
    </w:p>
    <w:p w14:paraId="0A9E3E66" w14:textId="77777777" w:rsidR="00592D64" w:rsidRDefault="00592D64" w:rsidP="00592D64"/>
    <w:p w14:paraId="73CC806E" w14:textId="77777777" w:rsidR="00592D64" w:rsidRDefault="00592D64" w:rsidP="00592D64">
      <w:r>
        <w:t xml:space="preserve">5.6. </w:t>
      </w:r>
      <w:r>
        <w:rPr>
          <w:rFonts w:hint="eastAsia"/>
        </w:rPr>
        <w:t>Выводы</w:t>
      </w:r>
      <w:r>
        <w:t xml:space="preserve"> </w:t>
      </w:r>
      <w:r>
        <w:rPr>
          <w:rFonts w:hint="eastAsia"/>
        </w:rPr>
        <w:t>к</w:t>
      </w:r>
      <w:r>
        <w:t xml:space="preserve"> 5 </w:t>
      </w:r>
      <w:r>
        <w:rPr>
          <w:rFonts w:hint="eastAsia"/>
        </w:rPr>
        <w:t>главе</w:t>
      </w:r>
    </w:p>
    <w:p w14:paraId="0767F0B4" w14:textId="77777777" w:rsidR="00592D64" w:rsidRDefault="00592D64" w:rsidP="00592D64"/>
    <w:p w14:paraId="3989DCDE" w14:textId="77777777" w:rsidR="00592D64" w:rsidRDefault="00592D64" w:rsidP="00592D64">
      <w:r>
        <w:rPr>
          <w:rFonts w:hint="eastAsia"/>
        </w:rPr>
        <w:t>Заключение</w:t>
      </w:r>
    </w:p>
    <w:p w14:paraId="78EB0251" w14:textId="77777777" w:rsidR="00592D64" w:rsidRDefault="00592D64" w:rsidP="00592D64"/>
    <w:p w14:paraId="6AC4DD2D" w14:textId="77777777" w:rsidR="00592D64" w:rsidRDefault="00592D64" w:rsidP="00592D64">
      <w:r>
        <w:rPr>
          <w:rFonts w:hint="eastAsia"/>
        </w:rPr>
        <w:t>Список</w:t>
      </w:r>
      <w:r>
        <w:t xml:space="preserve"> </w:t>
      </w:r>
      <w:r>
        <w:rPr>
          <w:rFonts w:hint="eastAsia"/>
        </w:rPr>
        <w:t>литературы</w:t>
      </w:r>
    </w:p>
    <w:p w14:paraId="1D65FC03" w14:textId="77777777" w:rsidR="00592D64" w:rsidRDefault="00592D64" w:rsidP="00592D64"/>
    <w:p w14:paraId="6C81D1E2" w14:textId="77777777" w:rsidR="00592D64" w:rsidRDefault="00592D64" w:rsidP="00592D64">
      <w:r>
        <w:rPr>
          <w:rFonts w:hint="eastAsia"/>
        </w:rPr>
        <w:t>Список</w:t>
      </w:r>
      <w:r>
        <w:t xml:space="preserve"> </w:t>
      </w:r>
      <w:r>
        <w:rPr>
          <w:rFonts w:hint="eastAsia"/>
        </w:rPr>
        <w:t>рисунков</w:t>
      </w:r>
    </w:p>
    <w:p w14:paraId="4B5DC04A" w14:textId="77777777" w:rsidR="00592D64" w:rsidRDefault="00592D64" w:rsidP="00592D64"/>
    <w:p w14:paraId="66A6B404" w14:textId="77777777" w:rsidR="00592D64" w:rsidRDefault="00592D64" w:rsidP="00592D64">
      <w:r>
        <w:rPr>
          <w:rFonts w:hint="eastAsia"/>
        </w:rPr>
        <w:t>Приложение</w:t>
      </w:r>
      <w:r>
        <w:t xml:space="preserve"> 1 </w:t>
      </w:r>
      <w:r>
        <w:rPr>
          <w:rFonts w:hint="eastAsia"/>
        </w:rPr>
        <w:t>Акты</w:t>
      </w:r>
      <w:r>
        <w:t xml:space="preserve"> </w:t>
      </w:r>
      <w:r>
        <w:rPr>
          <w:rFonts w:hint="eastAsia"/>
        </w:rPr>
        <w:t>внедрения</w:t>
      </w:r>
    </w:p>
    <w:p w14:paraId="2454F531" w14:textId="77777777" w:rsidR="00592D64" w:rsidRDefault="00592D64" w:rsidP="00592D64"/>
    <w:p w14:paraId="4946A22D" w14:textId="6A4F1651" w:rsidR="00592D64" w:rsidRPr="00592D64" w:rsidRDefault="00592D64" w:rsidP="00592D64">
      <w:r>
        <w:rPr>
          <w:rFonts w:hint="eastAsia"/>
        </w:rPr>
        <w:t>Приложения</w:t>
      </w:r>
      <w:r>
        <w:t xml:space="preserve"> 2 </w:t>
      </w:r>
      <w:r>
        <w:rPr>
          <w:rFonts w:hint="eastAsia"/>
        </w:rPr>
        <w:t>Тексты</w:t>
      </w:r>
      <w:r>
        <w:t xml:space="preserve"> </w:t>
      </w:r>
      <w:r>
        <w:rPr>
          <w:rFonts w:hint="eastAsia"/>
        </w:rPr>
        <w:t>публикаций</w:t>
      </w:r>
    </w:p>
    <w:sectPr w:rsidR="00592D64" w:rsidRPr="00592D64" w:rsidSect="00C358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8B12" w14:textId="77777777" w:rsidR="00C358D5" w:rsidRDefault="00C358D5">
      <w:pPr>
        <w:spacing w:after="0" w:line="240" w:lineRule="auto"/>
      </w:pPr>
      <w:r>
        <w:separator/>
      </w:r>
    </w:p>
  </w:endnote>
  <w:endnote w:type="continuationSeparator" w:id="0">
    <w:p w14:paraId="691BD744" w14:textId="77777777" w:rsidR="00C358D5" w:rsidRDefault="00C3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7046" w14:textId="77777777" w:rsidR="00C358D5" w:rsidRDefault="00C358D5"/>
    <w:p w14:paraId="1090F404" w14:textId="77777777" w:rsidR="00C358D5" w:rsidRDefault="00C358D5"/>
    <w:p w14:paraId="23EDF4FA" w14:textId="77777777" w:rsidR="00C358D5" w:rsidRDefault="00C358D5"/>
    <w:p w14:paraId="7ADBE525" w14:textId="77777777" w:rsidR="00C358D5" w:rsidRDefault="00C358D5"/>
    <w:p w14:paraId="60F2C3D6" w14:textId="77777777" w:rsidR="00C358D5" w:rsidRDefault="00C358D5"/>
    <w:p w14:paraId="5C4FCB46" w14:textId="77777777" w:rsidR="00C358D5" w:rsidRDefault="00C358D5"/>
    <w:p w14:paraId="7C3610CC" w14:textId="77777777" w:rsidR="00C358D5" w:rsidRDefault="00C358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6D36BB" wp14:editId="08D98A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FB4B" w14:textId="77777777" w:rsidR="00C358D5" w:rsidRDefault="00C35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6D36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F2FB4B" w14:textId="77777777" w:rsidR="00C358D5" w:rsidRDefault="00C35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2F502E" w14:textId="77777777" w:rsidR="00C358D5" w:rsidRDefault="00C358D5"/>
    <w:p w14:paraId="4F23C81B" w14:textId="77777777" w:rsidR="00C358D5" w:rsidRDefault="00C358D5"/>
    <w:p w14:paraId="2AC09405" w14:textId="77777777" w:rsidR="00C358D5" w:rsidRDefault="00C358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A6707D" wp14:editId="383636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E5CB" w14:textId="77777777" w:rsidR="00C358D5" w:rsidRDefault="00C358D5"/>
                          <w:p w14:paraId="6E7B443B" w14:textId="77777777" w:rsidR="00C358D5" w:rsidRDefault="00C35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670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BE5CB" w14:textId="77777777" w:rsidR="00C358D5" w:rsidRDefault="00C358D5"/>
                    <w:p w14:paraId="6E7B443B" w14:textId="77777777" w:rsidR="00C358D5" w:rsidRDefault="00C35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B3FFC" w14:textId="77777777" w:rsidR="00C358D5" w:rsidRDefault="00C358D5"/>
    <w:p w14:paraId="19D27AEB" w14:textId="77777777" w:rsidR="00C358D5" w:rsidRDefault="00C358D5">
      <w:pPr>
        <w:rPr>
          <w:sz w:val="2"/>
          <w:szCs w:val="2"/>
        </w:rPr>
      </w:pPr>
    </w:p>
    <w:p w14:paraId="3AC25114" w14:textId="77777777" w:rsidR="00C358D5" w:rsidRDefault="00C358D5"/>
    <w:p w14:paraId="4BAD3F96" w14:textId="77777777" w:rsidR="00C358D5" w:rsidRDefault="00C358D5">
      <w:pPr>
        <w:spacing w:after="0" w:line="240" w:lineRule="auto"/>
      </w:pPr>
    </w:p>
  </w:footnote>
  <w:footnote w:type="continuationSeparator" w:id="0">
    <w:p w14:paraId="74AE8371" w14:textId="77777777" w:rsidR="00C358D5" w:rsidRDefault="00C3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D5"/>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13373</TotalTime>
  <Pages>4</Pages>
  <Words>467</Words>
  <Characters>2666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1346</cp:revision>
  <cp:lastPrinted>2009-02-06T05:36:00Z</cp:lastPrinted>
  <dcterms:created xsi:type="dcterms:W3CDTF">2024-01-07T13:43:00Z</dcterms:created>
  <dcterms:modified xsi:type="dcterms:W3CDTF">2024-01-29T10:52:00Z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