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97B2" w14:textId="178EF376" w:rsidR="00153539" w:rsidRDefault="00553141" w:rsidP="00553141">
      <w:r w:rsidRPr="00553141">
        <w:rPr>
          <w:rFonts w:hint="eastAsia"/>
        </w:rPr>
        <w:t>Журавлев</w:t>
      </w:r>
      <w:r w:rsidRPr="00553141">
        <w:t xml:space="preserve"> </w:t>
      </w:r>
      <w:r w:rsidRPr="00553141">
        <w:rPr>
          <w:rFonts w:hint="eastAsia"/>
        </w:rPr>
        <w:t>Денис</w:t>
      </w:r>
      <w:r w:rsidRPr="00553141">
        <w:t xml:space="preserve"> </w:t>
      </w:r>
      <w:r w:rsidRPr="00553141">
        <w:rPr>
          <w:rFonts w:hint="eastAsia"/>
        </w:rPr>
        <w:t>Максимович</w:t>
      </w:r>
      <w:r>
        <w:t xml:space="preserve"> </w:t>
      </w:r>
      <w:r w:rsidRPr="00553141">
        <w:rPr>
          <w:rFonts w:hint="eastAsia"/>
        </w:rPr>
        <w:t>Теоретические</w:t>
      </w:r>
      <w:r w:rsidRPr="00553141">
        <w:t xml:space="preserve"> </w:t>
      </w:r>
      <w:r w:rsidRPr="00553141">
        <w:rPr>
          <w:rFonts w:hint="eastAsia"/>
        </w:rPr>
        <w:t>и</w:t>
      </w:r>
      <w:r w:rsidRPr="00553141">
        <w:t xml:space="preserve"> </w:t>
      </w:r>
      <w:r w:rsidRPr="00553141">
        <w:rPr>
          <w:rFonts w:hint="eastAsia"/>
        </w:rPr>
        <w:t>методологические</w:t>
      </w:r>
      <w:r w:rsidRPr="00553141">
        <w:t xml:space="preserve"> </w:t>
      </w:r>
      <w:r w:rsidRPr="00553141">
        <w:rPr>
          <w:rFonts w:hint="eastAsia"/>
        </w:rPr>
        <w:t>основы</w:t>
      </w:r>
      <w:r w:rsidRPr="00553141">
        <w:t xml:space="preserve"> </w:t>
      </w:r>
      <w:r w:rsidRPr="00553141">
        <w:rPr>
          <w:rFonts w:hint="eastAsia"/>
        </w:rPr>
        <w:t>стратегирования</w:t>
      </w:r>
      <w:r w:rsidRPr="00553141">
        <w:t xml:space="preserve"> </w:t>
      </w:r>
      <w:r w:rsidRPr="00553141">
        <w:rPr>
          <w:rFonts w:hint="eastAsia"/>
        </w:rPr>
        <w:t>социально</w:t>
      </w:r>
      <w:r w:rsidRPr="00553141">
        <w:t>-</w:t>
      </w:r>
      <w:r w:rsidRPr="00553141">
        <w:rPr>
          <w:rFonts w:hint="eastAsia"/>
        </w:rPr>
        <w:t>экономического</w:t>
      </w:r>
      <w:r w:rsidRPr="00553141">
        <w:t xml:space="preserve"> </w:t>
      </w:r>
      <w:r w:rsidRPr="00553141">
        <w:rPr>
          <w:rFonts w:hint="eastAsia"/>
        </w:rPr>
        <w:t>развития</w:t>
      </w:r>
      <w:r w:rsidRPr="00553141">
        <w:t xml:space="preserve"> </w:t>
      </w:r>
      <w:r w:rsidRPr="00553141">
        <w:rPr>
          <w:rFonts w:hint="eastAsia"/>
        </w:rPr>
        <w:t>региона</w:t>
      </w:r>
    </w:p>
    <w:p w14:paraId="0557E211" w14:textId="77777777" w:rsidR="00553141" w:rsidRDefault="00553141" w:rsidP="00553141">
      <w:r>
        <w:rPr>
          <w:rFonts w:hint="eastAsia"/>
        </w:rPr>
        <w:t>ОГЛАВЛЕНИЕ</w:t>
      </w:r>
      <w:r>
        <w:t xml:space="preserve"> </w:t>
      </w:r>
      <w:r>
        <w:rPr>
          <w:rFonts w:hint="eastAsia"/>
        </w:rPr>
        <w:t>ДИССЕРТАЦИИ</w:t>
      </w:r>
    </w:p>
    <w:p w14:paraId="17884A12" w14:textId="77777777" w:rsidR="00553141" w:rsidRDefault="00553141" w:rsidP="00553141">
      <w:r>
        <w:rPr>
          <w:rFonts w:hint="eastAsia"/>
        </w:rPr>
        <w:t>доктор</w:t>
      </w:r>
      <w:r>
        <w:t xml:space="preserve"> </w:t>
      </w:r>
      <w:r>
        <w:rPr>
          <w:rFonts w:hint="eastAsia"/>
        </w:rPr>
        <w:t>наук</w:t>
      </w:r>
      <w:r>
        <w:t xml:space="preserve"> </w:t>
      </w:r>
      <w:r>
        <w:rPr>
          <w:rFonts w:hint="eastAsia"/>
        </w:rPr>
        <w:t>Журавлев</w:t>
      </w:r>
      <w:r>
        <w:t xml:space="preserve"> </w:t>
      </w:r>
      <w:r>
        <w:rPr>
          <w:rFonts w:hint="eastAsia"/>
        </w:rPr>
        <w:t>Денис</w:t>
      </w:r>
      <w:r>
        <w:t xml:space="preserve"> </w:t>
      </w:r>
      <w:r>
        <w:rPr>
          <w:rFonts w:hint="eastAsia"/>
        </w:rPr>
        <w:t>Максимович</w:t>
      </w:r>
    </w:p>
    <w:p w14:paraId="628E483D" w14:textId="77777777" w:rsidR="00553141" w:rsidRDefault="00553141" w:rsidP="00553141">
      <w:r>
        <w:rPr>
          <w:rFonts w:hint="eastAsia"/>
        </w:rPr>
        <w:t>ВВЕДЕНИЕ</w:t>
      </w:r>
    </w:p>
    <w:p w14:paraId="077632BE" w14:textId="77777777" w:rsidR="00553141" w:rsidRDefault="00553141" w:rsidP="00553141"/>
    <w:p w14:paraId="5C8549AF" w14:textId="77777777" w:rsidR="00553141" w:rsidRDefault="00553141" w:rsidP="00553141">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СТРАТЕГИРОВАНИЯ</w:t>
      </w:r>
    </w:p>
    <w:p w14:paraId="0068B44A" w14:textId="77777777" w:rsidR="00553141" w:rsidRDefault="00553141" w:rsidP="00553141"/>
    <w:p w14:paraId="4BD93C12" w14:textId="77777777" w:rsidR="00553141" w:rsidRDefault="00553141" w:rsidP="00553141">
      <w:r>
        <w:rPr>
          <w:rFonts w:hint="eastAsia"/>
        </w:rPr>
        <w:t>РЕГИОНАЛЬНОГО</w:t>
      </w:r>
      <w:r>
        <w:t xml:space="preserve"> </w:t>
      </w:r>
      <w:r>
        <w:rPr>
          <w:rFonts w:hint="eastAsia"/>
        </w:rPr>
        <w:t>РАЗВИТИЯ</w:t>
      </w:r>
    </w:p>
    <w:p w14:paraId="67E2596D" w14:textId="77777777" w:rsidR="00553141" w:rsidRDefault="00553141" w:rsidP="00553141"/>
    <w:p w14:paraId="718D9F7C" w14:textId="77777777" w:rsidR="00553141" w:rsidRDefault="00553141" w:rsidP="00553141">
      <w:r>
        <w:t xml:space="preserve">1.1. </w:t>
      </w:r>
      <w:r>
        <w:rPr>
          <w:rFonts w:hint="eastAsia"/>
        </w:rPr>
        <w:t>Социально</w:t>
      </w:r>
      <w:r>
        <w:t>-</w:t>
      </w:r>
      <w:r>
        <w:rPr>
          <w:rFonts w:hint="eastAsia"/>
        </w:rPr>
        <w:t>экономическая</w:t>
      </w:r>
      <w:r>
        <w:t xml:space="preserve"> </w:t>
      </w:r>
      <w:r>
        <w:rPr>
          <w:rFonts w:hint="eastAsia"/>
        </w:rPr>
        <w:t>система</w:t>
      </w:r>
      <w:r>
        <w:t xml:space="preserve"> </w:t>
      </w:r>
      <w:r>
        <w:rPr>
          <w:rFonts w:hint="eastAsia"/>
        </w:rPr>
        <w:t>региона</w:t>
      </w:r>
      <w:r>
        <w:t xml:space="preserve"> </w:t>
      </w:r>
      <w:r>
        <w:rPr>
          <w:rFonts w:hint="eastAsia"/>
        </w:rPr>
        <w:t>как</w:t>
      </w:r>
      <w:r>
        <w:t xml:space="preserve"> </w:t>
      </w:r>
      <w:r>
        <w:rPr>
          <w:rFonts w:hint="eastAsia"/>
        </w:rPr>
        <w:t>объект</w:t>
      </w:r>
      <w:r>
        <w:t xml:space="preserve"> </w:t>
      </w:r>
      <w:r>
        <w:rPr>
          <w:rFonts w:hint="eastAsia"/>
        </w:rPr>
        <w:t>стратегирования</w:t>
      </w:r>
    </w:p>
    <w:p w14:paraId="612C3FAC" w14:textId="77777777" w:rsidR="00553141" w:rsidRDefault="00553141" w:rsidP="00553141"/>
    <w:p w14:paraId="79938B6A" w14:textId="77777777" w:rsidR="00553141" w:rsidRDefault="00553141" w:rsidP="00553141">
      <w:r>
        <w:t xml:space="preserve">1.2.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стратегирования</w:t>
      </w:r>
    </w:p>
    <w:p w14:paraId="2C584ADC" w14:textId="77777777" w:rsidR="00553141" w:rsidRDefault="00553141" w:rsidP="00553141"/>
    <w:p w14:paraId="523C9C62" w14:textId="77777777" w:rsidR="00553141" w:rsidRDefault="00553141" w:rsidP="00553141">
      <w:r>
        <w:t xml:space="preserve">1.3. </w:t>
      </w:r>
      <w:r>
        <w:rPr>
          <w:rFonts w:hint="eastAsia"/>
        </w:rPr>
        <w:t>Анализ</w:t>
      </w:r>
      <w:r>
        <w:t xml:space="preserve"> </w:t>
      </w:r>
      <w:r>
        <w:rPr>
          <w:rFonts w:hint="eastAsia"/>
        </w:rPr>
        <w:t>факторов</w:t>
      </w:r>
      <w:r>
        <w:t xml:space="preserve">, </w:t>
      </w:r>
      <w:r>
        <w:rPr>
          <w:rFonts w:hint="eastAsia"/>
        </w:rPr>
        <w:t>оказывающих</w:t>
      </w:r>
      <w:r>
        <w:t xml:space="preserve"> </w:t>
      </w:r>
      <w:r>
        <w:rPr>
          <w:rFonts w:hint="eastAsia"/>
        </w:rPr>
        <w:t>влияние</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региона</w:t>
      </w:r>
    </w:p>
    <w:p w14:paraId="7A4839DC" w14:textId="77777777" w:rsidR="00553141" w:rsidRDefault="00553141" w:rsidP="00553141"/>
    <w:p w14:paraId="3FE09A18" w14:textId="77777777" w:rsidR="00553141" w:rsidRDefault="00553141" w:rsidP="00553141">
      <w:r>
        <w:t>1.4.</w:t>
      </w:r>
      <w:r>
        <w:rPr>
          <w:rFonts w:hint="eastAsia"/>
        </w:rPr>
        <w:t>Выводы</w:t>
      </w:r>
      <w:r>
        <w:t xml:space="preserve"> </w:t>
      </w:r>
      <w:r>
        <w:rPr>
          <w:rFonts w:hint="eastAsia"/>
        </w:rPr>
        <w:t>и</w:t>
      </w:r>
      <w:r>
        <w:t xml:space="preserve"> </w:t>
      </w:r>
      <w:r>
        <w:rPr>
          <w:rFonts w:hint="eastAsia"/>
        </w:rPr>
        <w:t>результаты</w:t>
      </w:r>
    </w:p>
    <w:p w14:paraId="26845739" w14:textId="77777777" w:rsidR="00553141" w:rsidRDefault="00553141" w:rsidP="00553141"/>
    <w:p w14:paraId="3E12EAA4" w14:textId="77777777" w:rsidR="00553141" w:rsidRDefault="00553141" w:rsidP="00553141">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СИСТЕМА</w:t>
      </w:r>
      <w:r>
        <w:t xml:space="preserve"> </w:t>
      </w:r>
      <w:r>
        <w:rPr>
          <w:rFonts w:hint="eastAsia"/>
        </w:rPr>
        <w:t>СТРАТЕГИЧЕСКОГО</w:t>
      </w:r>
      <w:r>
        <w:t xml:space="preserve"> </w:t>
      </w:r>
      <w:r>
        <w:rPr>
          <w:rFonts w:hint="eastAsia"/>
        </w:rPr>
        <w:t>ПЛАНИРОВАНИЯ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76C0739C" w14:textId="77777777" w:rsidR="00553141" w:rsidRDefault="00553141" w:rsidP="00553141"/>
    <w:p w14:paraId="5020264D" w14:textId="77777777" w:rsidR="00553141" w:rsidRDefault="00553141" w:rsidP="00553141">
      <w:r>
        <w:t xml:space="preserve">2.1. </w:t>
      </w:r>
      <w:r>
        <w:rPr>
          <w:rFonts w:hint="eastAsia"/>
        </w:rPr>
        <w:t>Основы</w:t>
      </w:r>
      <w:r>
        <w:t xml:space="preserve"> </w:t>
      </w:r>
      <w:r>
        <w:rPr>
          <w:rFonts w:hint="eastAsia"/>
        </w:rPr>
        <w:t>стратегического</w:t>
      </w:r>
      <w:r>
        <w:t xml:space="preserve"> </w:t>
      </w:r>
      <w:r>
        <w:rPr>
          <w:rFonts w:hint="eastAsia"/>
        </w:rPr>
        <w:t>планирования</w:t>
      </w:r>
    </w:p>
    <w:p w14:paraId="7C6A30E9" w14:textId="77777777" w:rsidR="00553141" w:rsidRDefault="00553141" w:rsidP="00553141"/>
    <w:p w14:paraId="10E34BCA" w14:textId="77777777" w:rsidR="00553141" w:rsidRDefault="00553141" w:rsidP="00553141">
      <w:r>
        <w:t>2.2.</w:t>
      </w:r>
      <w:r>
        <w:rPr>
          <w:rFonts w:hint="eastAsia"/>
        </w:rPr>
        <w:t>Методы</w:t>
      </w:r>
      <w:r>
        <w:t xml:space="preserve"> </w:t>
      </w:r>
      <w:r>
        <w:rPr>
          <w:rFonts w:hint="eastAsia"/>
        </w:rPr>
        <w:t>управления</w:t>
      </w:r>
      <w:r>
        <w:t xml:space="preserve"> </w:t>
      </w:r>
      <w:r>
        <w:rPr>
          <w:rFonts w:hint="eastAsia"/>
        </w:rPr>
        <w:t>процессами</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7ADF42A5" w14:textId="77777777" w:rsidR="00553141" w:rsidRDefault="00553141" w:rsidP="00553141"/>
    <w:p w14:paraId="620CB1F8" w14:textId="77777777" w:rsidR="00553141" w:rsidRDefault="00553141" w:rsidP="00553141">
      <w:r>
        <w:t xml:space="preserve">2.3. </w:t>
      </w:r>
      <w:r>
        <w:rPr>
          <w:rFonts w:hint="eastAsia"/>
        </w:rPr>
        <w:t>Принципы</w:t>
      </w:r>
      <w:r>
        <w:t xml:space="preserve"> </w:t>
      </w:r>
      <w:r>
        <w:rPr>
          <w:rFonts w:hint="eastAsia"/>
        </w:rPr>
        <w:t>разработки</w:t>
      </w:r>
      <w:r>
        <w:t xml:space="preserve"> </w:t>
      </w:r>
      <w:r>
        <w:rPr>
          <w:rFonts w:hint="eastAsia"/>
        </w:rPr>
        <w:t>и</w:t>
      </w:r>
      <w:r>
        <w:t xml:space="preserve"> </w:t>
      </w:r>
      <w:r>
        <w:rPr>
          <w:rFonts w:hint="eastAsia"/>
        </w:rPr>
        <w:t>формирования</w:t>
      </w:r>
      <w:r>
        <w:t xml:space="preserve"> </w:t>
      </w:r>
      <w:r>
        <w:rPr>
          <w:rFonts w:hint="eastAsia"/>
        </w:rPr>
        <w:t>системы</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региона</w:t>
      </w:r>
    </w:p>
    <w:p w14:paraId="1C146504" w14:textId="77777777" w:rsidR="00553141" w:rsidRDefault="00553141" w:rsidP="00553141"/>
    <w:p w14:paraId="55740FD6" w14:textId="77777777" w:rsidR="00553141" w:rsidRDefault="00553141" w:rsidP="00553141">
      <w:r>
        <w:t>2.4.</w:t>
      </w:r>
      <w:r>
        <w:rPr>
          <w:rFonts w:hint="eastAsia"/>
        </w:rPr>
        <w:t>Выводы</w:t>
      </w:r>
      <w:r>
        <w:t xml:space="preserve"> </w:t>
      </w:r>
      <w:r>
        <w:rPr>
          <w:rFonts w:hint="eastAsia"/>
        </w:rPr>
        <w:t>и</w:t>
      </w:r>
      <w:r>
        <w:t xml:space="preserve"> </w:t>
      </w:r>
      <w:r>
        <w:rPr>
          <w:rFonts w:hint="eastAsia"/>
        </w:rPr>
        <w:t>результаты</w:t>
      </w:r>
    </w:p>
    <w:p w14:paraId="60906639" w14:textId="77777777" w:rsidR="00553141" w:rsidRDefault="00553141" w:rsidP="00553141"/>
    <w:p w14:paraId="1EAE7E9D" w14:textId="77777777" w:rsidR="00553141" w:rsidRDefault="00553141" w:rsidP="00553141">
      <w:r>
        <w:rPr>
          <w:rFonts w:hint="eastAsia"/>
        </w:rPr>
        <w:t>ГЛАВА</w:t>
      </w:r>
      <w:r>
        <w:t xml:space="preserve"> 3. </w:t>
      </w:r>
      <w:r>
        <w:rPr>
          <w:rFonts w:hint="eastAsia"/>
        </w:rPr>
        <w:t>КОНЦЕПЦИЯ</w:t>
      </w:r>
      <w:r>
        <w:t xml:space="preserve"> </w:t>
      </w:r>
      <w:r>
        <w:rPr>
          <w:rFonts w:hint="eastAsia"/>
        </w:rPr>
        <w:t>МОДЕЛИ</w:t>
      </w:r>
      <w:r>
        <w:t xml:space="preserve"> </w:t>
      </w:r>
      <w:r>
        <w:rPr>
          <w:rFonts w:hint="eastAsia"/>
        </w:rPr>
        <w:t>СТРАТЕГИРОВАНИЯ</w:t>
      </w:r>
      <w:r>
        <w:t xml:space="preserve"> </w:t>
      </w:r>
      <w:r>
        <w:rPr>
          <w:rFonts w:hint="eastAsia"/>
        </w:rPr>
        <w:t>СОЦИАЛЬНО</w:t>
      </w:r>
      <w:r>
        <w:t>-</w:t>
      </w:r>
    </w:p>
    <w:p w14:paraId="273C01B6" w14:textId="77777777" w:rsidR="00553141" w:rsidRDefault="00553141" w:rsidP="00553141"/>
    <w:p w14:paraId="441A7131" w14:textId="77777777" w:rsidR="00553141" w:rsidRDefault="00553141" w:rsidP="00553141">
      <w:r>
        <w:rPr>
          <w:rFonts w:hint="eastAsia"/>
        </w:rPr>
        <w:t>ЭКОНОМИЧЕСКОГО</w:t>
      </w:r>
      <w:r>
        <w:t xml:space="preserve"> </w:t>
      </w:r>
      <w:r>
        <w:rPr>
          <w:rFonts w:hint="eastAsia"/>
        </w:rPr>
        <w:t>РАЗВИТИЯ</w:t>
      </w:r>
      <w:r>
        <w:t xml:space="preserve"> </w:t>
      </w:r>
      <w:r>
        <w:rPr>
          <w:rFonts w:hint="eastAsia"/>
        </w:rPr>
        <w:t>РЕГИОНА</w:t>
      </w:r>
    </w:p>
    <w:p w14:paraId="457548FB" w14:textId="77777777" w:rsidR="00553141" w:rsidRDefault="00553141" w:rsidP="00553141"/>
    <w:p w14:paraId="3F7D9967" w14:textId="77777777" w:rsidR="00553141" w:rsidRDefault="00553141" w:rsidP="00553141">
      <w:r>
        <w:t xml:space="preserve">3.1. </w:t>
      </w:r>
      <w:r>
        <w:rPr>
          <w:rFonts w:hint="eastAsia"/>
        </w:rPr>
        <w:t>Модель</w:t>
      </w:r>
      <w:r>
        <w:t xml:space="preserve"> </w:t>
      </w:r>
      <w:r>
        <w:rPr>
          <w:rFonts w:hint="eastAsia"/>
        </w:rPr>
        <w:t>системы</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региона</w:t>
      </w:r>
    </w:p>
    <w:p w14:paraId="5072E48D" w14:textId="77777777" w:rsidR="00553141" w:rsidRDefault="00553141" w:rsidP="00553141"/>
    <w:p w14:paraId="62B6D0C9" w14:textId="77777777" w:rsidR="00553141" w:rsidRDefault="00553141" w:rsidP="00553141">
      <w:r>
        <w:t>3.2.</w:t>
      </w:r>
      <w:r>
        <w:rPr>
          <w:rFonts w:hint="eastAsia"/>
        </w:rPr>
        <w:t>Источники</w:t>
      </w:r>
      <w:r>
        <w:t xml:space="preserve"> </w:t>
      </w:r>
      <w:r>
        <w:rPr>
          <w:rFonts w:hint="eastAsia"/>
        </w:rPr>
        <w:t>информации</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математическим</w:t>
      </w:r>
      <w:r>
        <w:t xml:space="preserve"> </w:t>
      </w:r>
      <w:r>
        <w:rPr>
          <w:rFonts w:hint="eastAsia"/>
        </w:rPr>
        <w:t>методам</w:t>
      </w:r>
      <w:r>
        <w:t xml:space="preserve"> </w:t>
      </w:r>
      <w:r>
        <w:rPr>
          <w:rFonts w:hint="eastAsia"/>
        </w:rPr>
        <w:t>моделирования</w:t>
      </w:r>
    </w:p>
    <w:p w14:paraId="1A748783" w14:textId="77777777" w:rsidR="00553141" w:rsidRDefault="00553141" w:rsidP="00553141"/>
    <w:p w14:paraId="037F73ED" w14:textId="77777777" w:rsidR="00553141" w:rsidRDefault="00553141" w:rsidP="00553141">
      <w:r>
        <w:t xml:space="preserve">3.3. </w:t>
      </w:r>
      <w:r>
        <w:rPr>
          <w:rFonts w:hint="eastAsia"/>
        </w:rPr>
        <w:t>Требования</w:t>
      </w:r>
      <w:r>
        <w:t xml:space="preserve"> </w:t>
      </w:r>
      <w:r>
        <w:rPr>
          <w:rFonts w:hint="eastAsia"/>
        </w:rPr>
        <w:t>к</w:t>
      </w:r>
      <w:r>
        <w:t xml:space="preserve"> </w:t>
      </w:r>
      <w:r>
        <w:rPr>
          <w:rFonts w:hint="eastAsia"/>
        </w:rPr>
        <w:t>экономической</w:t>
      </w:r>
      <w:r>
        <w:t xml:space="preserve"> </w:t>
      </w:r>
      <w:r>
        <w:rPr>
          <w:rFonts w:hint="eastAsia"/>
        </w:rPr>
        <w:t>модели</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региона</w:t>
      </w:r>
    </w:p>
    <w:p w14:paraId="4B8EFB93" w14:textId="77777777" w:rsidR="00553141" w:rsidRDefault="00553141" w:rsidP="00553141"/>
    <w:p w14:paraId="4756243F" w14:textId="77777777" w:rsidR="00553141" w:rsidRDefault="00553141" w:rsidP="00553141">
      <w:r>
        <w:t>3.4.</w:t>
      </w:r>
      <w:r>
        <w:rPr>
          <w:rFonts w:hint="eastAsia"/>
        </w:rPr>
        <w:t>Выводы</w:t>
      </w:r>
      <w:r>
        <w:t xml:space="preserve"> </w:t>
      </w:r>
      <w:r>
        <w:rPr>
          <w:rFonts w:hint="eastAsia"/>
        </w:rPr>
        <w:t>и</w:t>
      </w:r>
      <w:r>
        <w:t xml:space="preserve"> </w:t>
      </w:r>
      <w:r>
        <w:rPr>
          <w:rFonts w:hint="eastAsia"/>
        </w:rPr>
        <w:t>результаты</w:t>
      </w:r>
    </w:p>
    <w:p w14:paraId="4EB969AA" w14:textId="77777777" w:rsidR="00553141" w:rsidRDefault="00553141" w:rsidP="00553141"/>
    <w:p w14:paraId="3A17845C" w14:textId="77777777" w:rsidR="00553141" w:rsidRDefault="00553141" w:rsidP="00553141">
      <w:r>
        <w:rPr>
          <w:rFonts w:hint="eastAsia"/>
        </w:rPr>
        <w:t>ГЛАВА</w:t>
      </w:r>
      <w:r>
        <w:t xml:space="preserve"> 4.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РЕГИОНАЛЬНОЙ</w:t>
      </w:r>
      <w:r>
        <w:t xml:space="preserve"> </w:t>
      </w:r>
      <w:r>
        <w:rPr>
          <w:rFonts w:hint="eastAsia"/>
        </w:rPr>
        <w:t>ЭКОНОМИЧЕСКОЙ</w:t>
      </w:r>
      <w:r>
        <w:t xml:space="preserve"> </w:t>
      </w:r>
      <w:r>
        <w:rPr>
          <w:rFonts w:hint="eastAsia"/>
        </w:rPr>
        <w:t>СИСТЕМЫ</w:t>
      </w:r>
    </w:p>
    <w:p w14:paraId="333DA2F3" w14:textId="77777777" w:rsidR="00553141" w:rsidRDefault="00553141" w:rsidP="00553141"/>
    <w:p w14:paraId="5EA122D6" w14:textId="77777777" w:rsidR="00553141" w:rsidRDefault="00553141" w:rsidP="00553141">
      <w:r>
        <w:t xml:space="preserve">4.1. </w:t>
      </w:r>
      <w:r>
        <w:rPr>
          <w:rFonts w:hint="eastAsia"/>
        </w:rPr>
        <w:t>Методология</w:t>
      </w:r>
      <w:r>
        <w:t xml:space="preserve"> </w:t>
      </w:r>
      <w:r>
        <w:rPr>
          <w:rFonts w:hint="eastAsia"/>
        </w:rPr>
        <w:t>формирования</w:t>
      </w:r>
      <w:r>
        <w:t xml:space="preserve"> </w:t>
      </w:r>
      <w:r>
        <w:rPr>
          <w:rFonts w:hint="eastAsia"/>
        </w:rPr>
        <w:t>экономико</w:t>
      </w:r>
      <w:r>
        <w:t>-</w:t>
      </w:r>
      <w:r>
        <w:rPr>
          <w:rFonts w:hint="eastAsia"/>
        </w:rPr>
        <w:t>математической</w:t>
      </w:r>
      <w:r>
        <w:t xml:space="preserve"> </w:t>
      </w:r>
      <w:r>
        <w:rPr>
          <w:rFonts w:hint="eastAsia"/>
        </w:rPr>
        <w:t>модели</w:t>
      </w:r>
    </w:p>
    <w:p w14:paraId="66C24E6C" w14:textId="77777777" w:rsidR="00553141" w:rsidRDefault="00553141" w:rsidP="00553141"/>
    <w:p w14:paraId="4747678A" w14:textId="77777777" w:rsidR="00553141" w:rsidRDefault="00553141" w:rsidP="00553141">
      <w:r>
        <w:t xml:space="preserve">4.2. </w:t>
      </w:r>
      <w:r>
        <w:rPr>
          <w:rFonts w:hint="eastAsia"/>
        </w:rPr>
        <w:t>Состав</w:t>
      </w:r>
      <w:r>
        <w:t xml:space="preserve"> </w:t>
      </w:r>
      <w:r>
        <w:rPr>
          <w:rFonts w:hint="eastAsia"/>
        </w:rPr>
        <w:t>и</w:t>
      </w:r>
      <w:r>
        <w:t xml:space="preserve"> </w:t>
      </w:r>
      <w:r>
        <w:rPr>
          <w:rFonts w:hint="eastAsia"/>
        </w:rPr>
        <w:t>содержательная</w:t>
      </w:r>
      <w:r>
        <w:t xml:space="preserve"> </w:t>
      </w:r>
      <w:r>
        <w:rPr>
          <w:rFonts w:hint="eastAsia"/>
        </w:rPr>
        <w:t>категоризация</w:t>
      </w:r>
      <w:r>
        <w:t xml:space="preserve"> </w:t>
      </w:r>
      <w:r>
        <w:rPr>
          <w:rFonts w:hint="eastAsia"/>
        </w:rPr>
        <w:t>базовых</w:t>
      </w:r>
      <w:r>
        <w:t xml:space="preserve"> </w:t>
      </w:r>
      <w:r>
        <w:rPr>
          <w:rFonts w:hint="eastAsia"/>
        </w:rPr>
        <w:t>экономических</w:t>
      </w:r>
      <w:r>
        <w:t xml:space="preserve"> </w:t>
      </w:r>
      <w:r>
        <w:rPr>
          <w:rFonts w:hint="eastAsia"/>
        </w:rPr>
        <w:t>процессов</w:t>
      </w:r>
    </w:p>
    <w:p w14:paraId="195BFEF7" w14:textId="77777777" w:rsidR="00553141" w:rsidRDefault="00553141" w:rsidP="00553141"/>
    <w:p w14:paraId="7950F76F" w14:textId="77777777" w:rsidR="00553141" w:rsidRDefault="00553141" w:rsidP="00553141">
      <w:r>
        <w:t xml:space="preserve">4.3. </w:t>
      </w:r>
      <w:r>
        <w:rPr>
          <w:rFonts w:hint="eastAsia"/>
        </w:rPr>
        <w:t>Математические</w:t>
      </w:r>
      <w:r>
        <w:t xml:space="preserve"> </w:t>
      </w:r>
      <w:r>
        <w:rPr>
          <w:rFonts w:hint="eastAsia"/>
        </w:rPr>
        <w:t>аспекты</w:t>
      </w:r>
      <w:r>
        <w:t xml:space="preserve"> </w:t>
      </w:r>
      <w:r>
        <w:rPr>
          <w:rFonts w:hint="eastAsia"/>
        </w:rPr>
        <w:t>разработки</w:t>
      </w:r>
      <w:r>
        <w:t xml:space="preserve"> </w:t>
      </w:r>
      <w:r>
        <w:rPr>
          <w:rFonts w:hint="eastAsia"/>
        </w:rPr>
        <w:t>модели</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региона</w:t>
      </w:r>
    </w:p>
    <w:p w14:paraId="323155E3" w14:textId="77777777" w:rsidR="00553141" w:rsidRDefault="00553141" w:rsidP="00553141"/>
    <w:p w14:paraId="29B8A2FC" w14:textId="77777777" w:rsidR="00553141" w:rsidRDefault="00553141" w:rsidP="00553141">
      <w:r>
        <w:t>4.4.</w:t>
      </w:r>
      <w:r>
        <w:rPr>
          <w:rFonts w:hint="eastAsia"/>
        </w:rPr>
        <w:t>Выводы</w:t>
      </w:r>
      <w:r>
        <w:t xml:space="preserve"> </w:t>
      </w:r>
      <w:r>
        <w:rPr>
          <w:rFonts w:hint="eastAsia"/>
        </w:rPr>
        <w:t>и</w:t>
      </w:r>
      <w:r>
        <w:t xml:space="preserve"> </w:t>
      </w:r>
      <w:r>
        <w:rPr>
          <w:rFonts w:hint="eastAsia"/>
        </w:rPr>
        <w:t>результаты</w:t>
      </w:r>
    </w:p>
    <w:p w14:paraId="2B5155E5" w14:textId="77777777" w:rsidR="00553141" w:rsidRDefault="00553141" w:rsidP="00553141"/>
    <w:p w14:paraId="6A58FC71" w14:textId="77777777" w:rsidR="00553141" w:rsidRDefault="00553141" w:rsidP="00553141">
      <w:r>
        <w:rPr>
          <w:rFonts w:hint="eastAsia"/>
        </w:rPr>
        <w:t>ГЛАВА</w:t>
      </w:r>
      <w:r>
        <w:t xml:space="preserve"> 5. </w:t>
      </w:r>
      <w:r>
        <w:rPr>
          <w:rFonts w:hint="eastAsia"/>
        </w:rPr>
        <w:t>МЕТОДОЛОГИЯ</w:t>
      </w:r>
      <w:r>
        <w:t xml:space="preserve"> </w:t>
      </w:r>
      <w:r>
        <w:rPr>
          <w:rFonts w:hint="eastAsia"/>
        </w:rPr>
        <w:t>СТРАТЕГИРОВАНИЯ</w:t>
      </w:r>
      <w:r>
        <w:t xml:space="preserve"> </w:t>
      </w:r>
      <w:r>
        <w:rPr>
          <w:rFonts w:hint="eastAsia"/>
        </w:rPr>
        <w:t>СОЦИАЛЬНО</w:t>
      </w:r>
      <w:r>
        <w:t>-</w:t>
      </w:r>
    </w:p>
    <w:p w14:paraId="72D97B7A" w14:textId="77777777" w:rsidR="00553141" w:rsidRDefault="00553141" w:rsidP="00553141"/>
    <w:p w14:paraId="1C62DDE6" w14:textId="77777777" w:rsidR="00553141" w:rsidRDefault="00553141" w:rsidP="00553141">
      <w:r>
        <w:rPr>
          <w:rFonts w:hint="eastAsia"/>
        </w:rPr>
        <w:t>ЭКОНОМИЧЕСКОГО</w:t>
      </w:r>
      <w:r>
        <w:t xml:space="preserve"> </w:t>
      </w:r>
      <w:r>
        <w:rPr>
          <w:rFonts w:hint="eastAsia"/>
        </w:rPr>
        <w:t>РАЗВИТИЯ</w:t>
      </w:r>
      <w:r>
        <w:t xml:space="preserve"> </w:t>
      </w:r>
      <w:r>
        <w:rPr>
          <w:rFonts w:hint="eastAsia"/>
        </w:rPr>
        <w:t>РЕГИОНА</w:t>
      </w:r>
    </w:p>
    <w:p w14:paraId="17E78DA9" w14:textId="77777777" w:rsidR="00553141" w:rsidRDefault="00553141" w:rsidP="00553141"/>
    <w:p w14:paraId="29323C5A" w14:textId="77777777" w:rsidR="00553141" w:rsidRDefault="00553141" w:rsidP="00553141">
      <w:r>
        <w:t xml:space="preserve">5.1. </w:t>
      </w:r>
      <w:r>
        <w:rPr>
          <w:rFonts w:hint="eastAsia"/>
        </w:rPr>
        <w:t>Программное</w:t>
      </w:r>
      <w:r>
        <w:t xml:space="preserve"> </w:t>
      </w:r>
      <w:r>
        <w:rPr>
          <w:rFonts w:hint="eastAsia"/>
        </w:rPr>
        <w:t>обеспечение</w:t>
      </w:r>
      <w:r>
        <w:t xml:space="preserve"> </w:t>
      </w:r>
      <w:r>
        <w:rPr>
          <w:rFonts w:hint="eastAsia"/>
        </w:rPr>
        <w:t>и</w:t>
      </w:r>
      <w:r>
        <w:t xml:space="preserve"> </w:t>
      </w:r>
      <w:r>
        <w:rPr>
          <w:rFonts w:hint="eastAsia"/>
        </w:rPr>
        <w:t>база</w:t>
      </w:r>
      <w:r>
        <w:t xml:space="preserve"> </w:t>
      </w:r>
      <w:r>
        <w:rPr>
          <w:rFonts w:hint="eastAsia"/>
        </w:rPr>
        <w:t>данных</w:t>
      </w:r>
      <w:r>
        <w:t xml:space="preserve"> </w:t>
      </w:r>
      <w:r>
        <w:rPr>
          <w:rFonts w:hint="eastAsia"/>
        </w:rPr>
        <w:t>системы</w:t>
      </w:r>
      <w:r>
        <w:t xml:space="preserve"> </w:t>
      </w:r>
      <w:r>
        <w:rPr>
          <w:rFonts w:hint="eastAsia"/>
        </w:rPr>
        <w:t>стратегического</w:t>
      </w:r>
    </w:p>
    <w:p w14:paraId="074205C4" w14:textId="77777777" w:rsidR="00553141" w:rsidRDefault="00553141" w:rsidP="00553141"/>
    <w:p w14:paraId="0AE3E51B" w14:textId="77777777" w:rsidR="00553141" w:rsidRDefault="00553141" w:rsidP="00553141">
      <w:r>
        <w:rPr>
          <w:rFonts w:hint="eastAsia"/>
        </w:rPr>
        <w:t>планирования</w:t>
      </w:r>
    </w:p>
    <w:p w14:paraId="63D8F96C" w14:textId="77777777" w:rsidR="00553141" w:rsidRDefault="00553141" w:rsidP="00553141"/>
    <w:p w14:paraId="15E5A26B" w14:textId="77777777" w:rsidR="00553141" w:rsidRDefault="00553141" w:rsidP="00553141">
      <w:r>
        <w:t xml:space="preserve">5.2. </w:t>
      </w:r>
      <w:r>
        <w:rPr>
          <w:rFonts w:hint="eastAsia"/>
        </w:rPr>
        <w:t>Анализ</w:t>
      </w:r>
      <w:r>
        <w:t xml:space="preserve"> </w:t>
      </w:r>
      <w:r>
        <w:rPr>
          <w:rFonts w:hint="eastAsia"/>
        </w:rPr>
        <w:t>текущей</w:t>
      </w:r>
      <w:r>
        <w:t xml:space="preserve"> </w:t>
      </w:r>
      <w:r>
        <w:rPr>
          <w:rFonts w:hint="eastAsia"/>
        </w:rPr>
        <w:t>ситуации</w:t>
      </w:r>
      <w:r>
        <w:t xml:space="preserve"> </w:t>
      </w:r>
      <w:r>
        <w:rPr>
          <w:rFonts w:hint="eastAsia"/>
        </w:rPr>
        <w:t>и</w:t>
      </w:r>
      <w:r>
        <w:t xml:space="preserve"> </w:t>
      </w:r>
      <w:r>
        <w:rPr>
          <w:rFonts w:hint="eastAsia"/>
        </w:rPr>
        <w:t>трендов</w:t>
      </w:r>
      <w:r>
        <w:t xml:space="preserve"> </w:t>
      </w:r>
      <w:r>
        <w:rPr>
          <w:rFonts w:hint="eastAsia"/>
        </w:rPr>
        <w:t>развития</w:t>
      </w:r>
      <w:r>
        <w:t xml:space="preserve"> </w:t>
      </w:r>
      <w:r>
        <w:rPr>
          <w:rFonts w:hint="eastAsia"/>
        </w:rPr>
        <w:t>социально</w:t>
      </w:r>
      <w:r>
        <w:t>-</w:t>
      </w:r>
      <w:r>
        <w:rPr>
          <w:rFonts w:hint="eastAsia"/>
        </w:rPr>
        <w:t>экономических</w:t>
      </w:r>
      <w:r>
        <w:t xml:space="preserve"> </w:t>
      </w:r>
      <w:r>
        <w:rPr>
          <w:rFonts w:hint="eastAsia"/>
        </w:rPr>
        <w:t>систем</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259491DA" w14:textId="77777777" w:rsidR="00553141" w:rsidRDefault="00553141" w:rsidP="00553141"/>
    <w:p w14:paraId="4FAC2DC3" w14:textId="77777777" w:rsidR="00553141" w:rsidRDefault="00553141" w:rsidP="00553141">
      <w:r>
        <w:t xml:space="preserve">5.3. </w:t>
      </w:r>
      <w:r>
        <w:rPr>
          <w:rFonts w:hint="eastAsia"/>
        </w:rPr>
        <w:t>Практические</w:t>
      </w:r>
      <w:r>
        <w:t xml:space="preserve"> </w:t>
      </w:r>
      <w:r>
        <w:rPr>
          <w:rFonts w:hint="eastAsia"/>
        </w:rPr>
        <w:t>аспекты</w:t>
      </w:r>
      <w:r>
        <w:t xml:space="preserve"> </w:t>
      </w:r>
      <w:r>
        <w:rPr>
          <w:rFonts w:hint="eastAsia"/>
        </w:rPr>
        <w:t>стратегирования</w:t>
      </w:r>
      <w:r>
        <w:t xml:space="preserve"> </w:t>
      </w:r>
      <w:r>
        <w:rPr>
          <w:rFonts w:hint="eastAsia"/>
        </w:rPr>
        <w:t>регионального</w:t>
      </w:r>
      <w:r>
        <w:t xml:space="preserve"> </w:t>
      </w:r>
      <w:r>
        <w:rPr>
          <w:rFonts w:hint="eastAsia"/>
        </w:rPr>
        <w:t>развития</w:t>
      </w:r>
    </w:p>
    <w:p w14:paraId="1B647C51" w14:textId="77777777" w:rsidR="00553141" w:rsidRDefault="00553141" w:rsidP="00553141"/>
    <w:p w14:paraId="7901E72B" w14:textId="77777777" w:rsidR="00553141" w:rsidRDefault="00553141" w:rsidP="00553141">
      <w:r>
        <w:t>5.4.</w:t>
      </w:r>
      <w:r>
        <w:rPr>
          <w:rFonts w:hint="eastAsia"/>
        </w:rPr>
        <w:t>Выводы</w:t>
      </w:r>
      <w:r>
        <w:t xml:space="preserve"> </w:t>
      </w:r>
      <w:r>
        <w:rPr>
          <w:rFonts w:hint="eastAsia"/>
        </w:rPr>
        <w:t>и</w:t>
      </w:r>
      <w:r>
        <w:t xml:space="preserve"> </w:t>
      </w:r>
      <w:r>
        <w:rPr>
          <w:rFonts w:hint="eastAsia"/>
        </w:rPr>
        <w:t>результаты</w:t>
      </w:r>
    </w:p>
    <w:p w14:paraId="590E6238" w14:textId="77777777" w:rsidR="00553141" w:rsidRDefault="00553141" w:rsidP="00553141"/>
    <w:p w14:paraId="17DAD317" w14:textId="77777777" w:rsidR="00553141" w:rsidRDefault="00553141" w:rsidP="00553141">
      <w:r>
        <w:rPr>
          <w:rFonts w:hint="eastAsia"/>
        </w:rPr>
        <w:t>ЗАКЛЮЧЕНИЕ</w:t>
      </w:r>
    </w:p>
    <w:p w14:paraId="40E0DD8A" w14:textId="77777777" w:rsidR="00553141" w:rsidRDefault="00553141" w:rsidP="00553141"/>
    <w:p w14:paraId="0D9FDC37" w14:textId="77777777" w:rsidR="00553141" w:rsidRDefault="00553141" w:rsidP="00553141">
      <w:r>
        <w:rPr>
          <w:rFonts w:hint="eastAsia"/>
        </w:rPr>
        <w:t>Список</w:t>
      </w:r>
      <w:r>
        <w:t xml:space="preserve"> </w:t>
      </w:r>
      <w:r>
        <w:rPr>
          <w:rFonts w:hint="eastAsia"/>
        </w:rPr>
        <w:t>литературы</w:t>
      </w:r>
    </w:p>
    <w:p w14:paraId="48CFDEBB" w14:textId="77777777" w:rsidR="00553141" w:rsidRDefault="00553141" w:rsidP="00553141"/>
    <w:p w14:paraId="69A080FA" w14:textId="77777777" w:rsidR="00553141" w:rsidRDefault="00553141" w:rsidP="00553141">
      <w:r>
        <w:rPr>
          <w:rFonts w:hint="eastAsia"/>
        </w:rPr>
        <w:t>Список</w:t>
      </w:r>
      <w:r>
        <w:t xml:space="preserve"> </w:t>
      </w:r>
      <w:r>
        <w:rPr>
          <w:rFonts w:hint="eastAsia"/>
        </w:rPr>
        <w:t>таблиц</w:t>
      </w:r>
      <w:r>
        <w:t xml:space="preserve"> </w:t>
      </w:r>
      <w:r>
        <w:rPr>
          <w:rFonts w:hint="eastAsia"/>
        </w:rPr>
        <w:t>основной</w:t>
      </w:r>
      <w:r>
        <w:t xml:space="preserve"> </w:t>
      </w:r>
      <w:r>
        <w:rPr>
          <w:rFonts w:hint="eastAsia"/>
        </w:rPr>
        <w:t>части</w:t>
      </w:r>
    </w:p>
    <w:p w14:paraId="4D80D6E1" w14:textId="77777777" w:rsidR="00553141" w:rsidRDefault="00553141" w:rsidP="00553141"/>
    <w:p w14:paraId="62C04A55" w14:textId="77777777" w:rsidR="00553141" w:rsidRDefault="00553141" w:rsidP="00553141">
      <w:r>
        <w:rPr>
          <w:rFonts w:hint="eastAsia"/>
        </w:rPr>
        <w:t>Список</w:t>
      </w:r>
      <w:r>
        <w:t xml:space="preserve"> </w:t>
      </w:r>
      <w:r>
        <w:rPr>
          <w:rFonts w:hint="eastAsia"/>
        </w:rPr>
        <w:t>рисунков</w:t>
      </w:r>
      <w:r>
        <w:t xml:space="preserve"> </w:t>
      </w:r>
      <w:r>
        <w:rPr>
          <w:rFonts w:hint="eastAsia"/>
        </w:rPr>
        <w:t>основной</w:t>
      </w:r>
      <w:r>
        <w:t xml:space="preserve"> </w:t>
      </w:r>
      <w:r>
        <w:rPr>
          <w:rFonts w:hint="eastAsia"/>
        </w:rPr>
        <w:t>части</w:t>
      </w:r>
    </w:p>
    <w:p w14:paraId="05F07B7F" w14:textId="77777777" w:rsidR="00553141" w:rsidRDefault="00553141" w:rsidP="00553141"/>
    <w:p w14:paraId="75BE57BA" w14:textId="77777777" w:rsidR="00553141" w:rsidRDefault="00553141" w:rsidP="00553141">
      <w:r>
        <w:rPr>
          <w:rFonts w:hint="eastAsia"/>
        </w:rPr>
        <w:t>Приложение</w:t>
      </w:r>
      <w:r>
        <w:t xml:space="preserve"> </w:t>
      </w:r>
      <w:r>
        <w:rPr>
          <w:rFonts w:hint="eastAsia"/>
        </w:rPr>
        <w:t>А</w:t>
      </w:r>
      <w:r>
        <w:t xml:space="preserve">. </w:t>
      </w:r>
      <w:r>
        <w:rPr>
          <w:rFonts w:hint="eastAsia"/>
        </w:rPr>
        <w:t>Рекомендации</w:t>
      </w:r>
      <w:r>
        <w:t xml:space="preserve"> </w:t>
      </w:r>
      <w:r>
        <w:rPr>
          <w:rFonts w:hint="eastAsia"/>
        </w:rPr>
        <w:t>по</w:t>
      </w:r>
      <w:r>
        <w:t xml:space="preserve"> </w:t>
      </w:r>
      <w:r>
        <w:rPr>
          <w:rFonts w:hint="eastAsia"/>
        </w:rPr>
        <w:t>внедрению</w:t>
      </w:r>
      <w:r>
        <w:t xml:space="preserve"> </w:t>
      </w:r>
      <w:r>
        <w:rPr>
          <w:rFonts w:hint="eastAsia"/>
        </w:rPr>
        <w:t>информационно</w:t>
      </w:r>
      <w:r>
        <w:t>-</w:t>
      </w:r>
      <w:r>
        <w:rPr>
          <w:rFonts w:hint="eastAsia"/>
        </w:rPr>
        <w:t>аналитической</w:t>
      </w:r>
    </w:p>
    <w:p w14:paraId="22387B4D" w14:textId="77777777" w:rsidR="00553141" w:rsidRDefault="00553141" w:rsidP="00553141"/>
    <w:p w14:paraId="6BDEEED8" w14:textId="77777777" w:rsidR="00553141" w:rsidRDefault="00553141" w:rsidP="00553141">
      <w:r>
        <w:rPr>
          <w:rFonts w:hint="eastAsia"/>
        </w:rPr>
        <w:t>системы</w:t>
      </w:r>
    </w:p>
    <w:p w14:paraId="627DC54F" w14:textId="77777777" w:rsidR="00553141" w:rsidRDefault="00553141" w:rsidP="00553141"/>
    <w:p w14:paraId="0E0756D2" w14:textId="77777777" w:rsidR="00553141" w:rsidRDefault="00553141" w:rsidP="00553141">
      <w:r>
        <w:rPr>
          <w:rFonts w:hint="eastAsia"/>
        </w:rPr>
        <w:t>Приложение</w:t>
      </w:r>
      <w:r>
        <w:t xml:space="preserve"> </w:t>
      </w:r>
      <w:r>
        <w:rPr>
          <w:rFonts w:hint="eastAsia"/>
        </w:rPr>
        <w:t>Б</w:t>
      </w:r>
      <w:r>
        <w:t xml:space="preserve">. </w:t>
      </w:r>
      <w:r>
        <w:rPr>
          <w:rFonts w:hint="eastAsia"/>
        </w:rPr>
        <w:t>Соотнесение</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r>
        <w:t xml:space="preserve"> </w:t>
      </w:r>
      <w:r>
        <w:rPr>
          <w:rFonts w:hint="eastAsia"/>
        </w:rPr>
        <w:t>субъектов</w:t>
      </w:r>
    </w:p>
    <w:p w14:paraId="4A9A7813" w14:textId="77777777" w:rsidR="00553141" w:rsidRDefault="00553141" w:rsidP="00553141"/>
    <w:p w14:paraId="22FD5D2D" w14:textId="77777777" w:rsidR="00553141" w:rsidRDefault="00553141" w:rsidP="00553141">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типам</w:t>
      </w:r>
      <w:r>
        <w:t xml:space="preserve"> </w:t>
      </w:r>
      <w:r>
        <w:rPr>
          <w:rFonts w:hint="eastAsia"/>
        </w:rPr>
        <w:t>развития</w:t>
      </w:r>
    </w:p>
    <w:p w14:paraId="6CEC4CE1" w14:textId="77777777" w:rsidR="00553141" w:rsidRDefault="00553141" w:rsidP="00553141"/>
    <w:p w14:paraId="4FC8EA51" w14:textId="404E4328" w:rsidR="00553141" w:rsidRPr="00553141" w:rsidRDefault="00553141" w:rsidP="00553141">
      <w:r>
        <w:rPr>
          <w:rFonts w:hint="eastAsia"/>
        </w:rPr>
        <w:lastRenderedPageBreak/>
        <w:t>ВВЕДЕНИЕ</w:t>
      </w:r>
    </w:p>
    <w:sectPr w:rsidR="00553141" w:rsidRPr="00553141" w:rsidSect="00717D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B526" w14:textId="77777777" w:rsidR="00717D6B" w:rsidRDefault="00717D6B">
      <w:pPr>
        <w:spacing w:after="0" w:line="240" w:lineRule="auto"/>
      </w:pPr>
      <w:r>
        <w:separator/>
      </w:r>
    </w:p>
  </w:endnote>
  <w:endnote w:type="continuationSeparator" w:id="0">
    <w:p w14:paraId="39DC7246" w14:textId="77777777" w:rsidR="00717D6B" w:rsidRDefault="0071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3338" w14:textId="77777777" w:rsidR="00717D6B" w:rsidRDefault="00717D6B"/>
    <w:p w14:paraId="100E9D8D" w14:textId="77777777" w:rsidR="00717D6B" w:rsidRDefault="00717D6B"/>
    <w:p w14:paraId="1BBED229" w14:textId="77777777" w:rsidR="00717D6B" w:rsidRDefault="00717D6B"/>
    <w:p w14:paraId="0291419F" w14:textId="77777777" w:rsidR="00717D6B" w:rsidRDefault="00717D6B"/>
    <w:p w14:paraId="198F1242" w14:textId="77777777" w:rsidR="00717D6B" w:rsidRDefault="00717D6B"/>
    <w:p w14:paraId="20BC28E0" w14:textId="77777777" w:rsidR="00717D6B" w:rsidRDefault="00717D6B"/>
    <w:p w14:paraId="6D78DB02" w14:textId="77777777" w:rsidR="00717D6B" w:rsidRDefault="00717D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948014" wp14:editId="1A025D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E389C" w14:textId="77777777" w:rsidR="00717D6B" w:rsidRDefault="00717D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9480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8E389C" w14:textId="77777777" w:rsidR="00717D6B" w:rsidRDefault="00717D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76E06D" w14:textId="77777777" w:rsidR="00717D6B" w:rsidRDefault="00717D6B"/>
    <w:p w14:paraId="7B8C8372" w14:textId="77777777" w:rsidR="00717D6B" w:rsidRDefault="00717D6B"/>
    <w:p w14:paraId="589BA20D" w14:textId="77777777" w:rsidR="00717D6B" w:rsidRDefault="00717D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CDAAB8" wp14:editId="581B43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673F3" w14:textId="77777777" w:rsidR="00717D6B" w:rsidRDefault="00717D6B"/>
                          <w:p w14:paraId="788B14DB" w14:textId="77777777" w:rsidR="00717D6B" w:rsidRDefault="00717D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CDAA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B673F3" w14:textId="77777777" w:rsidR="00717D6B" w:rsidRDefault="00717D6B"/>
                    <w:p w14:paraId="788B14DB" w14:textId="77777777" w:rsidR="00717D6B" w:rsidRDefault="00717D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A4AD74" w14:textId="77777777" w:rsidR="00717D6B" w:rsidRDefault="00717D6B"/>
    <w:p w14:paraId="799F2815" w14:textId="77777777" w:rsidR="00717D6B" w:rsidRDefault="00717D6B">
      <w:pPr>
        <w:rPr>
          <w:sz w:val="2"/>
          <w:szCs w:val="2"/>
        </w:rPr>
      </w:pPr>
    </w:p>
    <w:p w14:paraId="69D1B1E0" w14:textId="77777777" w:rsidR="00717D6B" w:rsidRDefault="00717D6B"/>
    <w:p w14:paraId="2CA1CF25" w14:textId="77777777" w:rsidR="00717D6B" w:rsidRDefault="00717D6B">
      <w:pPr>
        <w:spacing w:after="0" w:line="240" w:lineRule="auto"/>
      </w:pPr>
    </w:p>
  </w:footnote>
  <w:footnote w:type="continuationSeparator" w:id="0">
    <w:p w14:paraId="14AB64E2" w14:textId="77777777" w:rsidR="00717D6B" w:rsidRDefault="00717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6B"/>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8101</TotalTime>
  <Pages>4</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1053</cp:revision>
  <cp:lastPrinted>2009-02-06T05:36:00Z</cp:lastPrinted>
  <dcterms:created xsi:type="dcterms:W3CDTF">2024-04-09T10:20:00Z</dcterms:created>
  <dcterms:modified xsi:type="dcterms:W3CDTF">2024-04-20T20:00:00Z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