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AA0FA" w14:textId="299BAF22" w:rsidR="00D61B64" w:rsidRDefault="0008037B" w:rsidP="0008037B">
      <w:r w:rsidRPr="0008037B">
        <w:rPr>
          <w:rFonts w:hint="eastAsia"/>
        </w:rPr>
        <w:t>Стратегии</w:t>
      </w:r>
      <w:r w:rsidRPr="0008037B">
        <w:t xml:space="preserve"> </w:t>
      </w:r>
      <w:r w:rsidRPr="0008037B">
        <w:rPr>
          <w:rFonts w:hint="eastAsia"/>
        </w:rPr>
        <w:t>художественных</w:t>
      </w:r>
      <w:r w:rsidRPr="0008037B">
        <w:t xml:space="preserve"> </w:t>
      </w:r>
      <w:r w:rsidRPr="0008037B">
        <w:rPr>
          <w:rFonts w:hint="eastAsia"/>
        </w:rPr>
        <w:t>поисков</w:t>
      </w:r>
      <w:r w:rsidRPr="0008037B">
        <w:t xml:space="preserve"> </w:t>
      </w:r>
      <w:r w:rsidRPr="0008037B">
        <w:rPr>
          <w:rFonts w:hint="eastAsia"/>
        </w:rPr>
        <w:t>российского</w:t>
      </w:r>
      <w:r w:rsidRPr="0008037B">
        <w:t xml:space="preserve"> </w:t>
      </w:r>
      <w:r w:rsidRPr="0008037B">
        <w:rPr>
          <w:rFonts w:hint="eastAsia"/>
        </w:rPr>
        <w:t>современного</w:t>
      </w:r>
      <w:r w:rsidRPr="0008037B">
        <w:t xml:space="preserve"> </w:t>
      </w:r>
      <w:r w:rsidRPr="0008037B">
        <w:rPr>
          <w:rFonts w:hint="eastAsia"/>
        </w:rPr>
        <w:t>искусства</w:t>
      </w:r>
      <w:r w:rsidRPr="0008037B">
        <w:t xml:space="preserve"> </w:t>
      </w:r>
      <w:r w:rsidRPr="0008037B">
        <w:rPr>
          <w:rFonts w:hint="eastAsia"/>
        </w:rPr>
        <w:t>в</w:t>
      </w:r>
      <w:r w:rsidRPr="0008037B">
        <w:t xml:space="preserve"> </w:t>
      </w:r>
      <w:r w:rsidRPr="0008037B">
        <w:rPr>
          <w:rFonts w:hint="eastAsia"/>
        </w:rPr>
        <w:t>ситуации</w:t>
      </w:r>
      <w:r w:rsidRPr="0008037B">
        <w:t xml:space="preserve"> </w:t>
      </w:r>
      <w:r w:rsidRPr="0008037B">
        <w:rPr>
          <w:rFonts w:hint="eastAsia"/>
        </w:rPr>
        <w:t>«</w:t>
      </w:r>
      <w:r w:rsidRPr="0008037B">
        <w:rPr>
          <w:rFonts w:hint="eastAsia"/>
        </w:rPr>
        <w:t>центр</w:t>
      </w:r>
      <w:r w:rsidRPr="0008037B">
        <w:t>-</w:t>
      </w:r>
      <w:r w:rsidRPr="0008037B">
        <w:rPr>
          <w:rFonts w:hint="eastAsia"/>
        </w:rPr>
        <w:t>периферия</w:t>
      </w:r>
      <w:r w:rsidRPr="0008037B">
        <w:rPr>
          <w:rFonts w:hint="eastAsia"/>
        </w:rPr>
        <w:t>»</w:t>
      </w:r>
      <w:r>
        <w:t xml:space="preserve"> </w:t>
      </w:r>
      <w:r w:rsidRPr="0008037B">
        <w:rPr>
          <w:rFonts w:hint="eastAsia"/>
        </w:rPr>
        <w:t>Лукина</w:t>
      </w:r>
      <w:r w:rsidRPr="0008037B">
        <w:t xml:space="preserve"> </w:t>
      </w:r>
      <w:r w:rsidRPr="0008037B">
        <w:rPr>
          <w:rFonts w:hint="eastAsia"/>
        </w:rPr>
        <w:t>Полина</w:t>
      </w:r>
      <w:r w:rsidRPr="0008037B">
        <w:t xml:space="preserve"> </w:t>
      </w:r>
      <w:r w:rsidRPr="0008037B">
        <w:rPr>
          <w:rFonts w:hint="eastAsia"/>
        </w:rPr>
        <w:t>Андреевна</w:t>
      </w:r>
    </w:p>
    <w:p w14:paraId="5DE0A8C3" w14:textId="77777777" w:rsidR="0008037B" w:rsidRDefault="0008037B" w:rsidP="0008037B">
      <w:r>
        <w:rPr>
          <w:rFonts w:hint="eastAsia"/>
        </w:rPr>
        <w:t>ОГЛАВЛЕНИЕ</w:t>
      </w:r>
      <w:r>
        <w:t xml:space="preserve"> </w:t>
      </w:r>
      <w:r>
        <w:rPr>
          <w:rFonts w:hint="eastAsia"/>
        </w:rPr>
        <w:t>ДИССЕРТАЦИИ</w:t>
      </w:r>
    </w:p>
    <w:p w14:paraId="0EB73A01" w14:textId="77777777" w:rsidR="0008037B" w:rsidRDefault="0008037B" w:rsidP="0008037B">
      <w:r>
        <w:rPr>
          <w:rFonts w:hint="eastAsia"/>
        </w:rPr>
        <w:t>кандидат</w:t>
      </w:r>
      <w:r>
        <w:t xml:space="preserve"> </w:t>
      </w:r>
      <w:r>
        <w:rPr>
          <w:rFonts w:hint="eastAsia"/>
        </w:rPr>
        <w:t>наук</w:t>
      </w:r>
      <w:r>
        <w:t xml:space="preserve"> </w:t>
      </w:r>
      <w:r>
        <w:rPr>
          <w:rFonts w:hint="eastAsia"/>
        </w:rPr>
        <w:t>Лукина</w:t>
      </w:r>
      <w:r>
        <w:t xml:space="preserve"> </w:t>
      </w:r>
      <w:r>
        <w:rPr>
          <w:rFonts w:hint="eastAsia"/>
        </w:rPr>
        <w:t>Полина</w:t>
      </w:r>
      <w:r>
        <w:t xml:space="preserve"> </w:t>
      </w:r>
      <w:r>
        <w:rPr>
          <w:rFonts w:hint="eastAsia"/>
        </w:rPr>
        <w:t>Андреевна</w:t>
      </w:r>
    </w:p>
    <w:p w14:paraId="2638E0D4" w14:textId="77777777" w:rsidR="0008037B" w:rsidRDefault="0008037B" w:rsidP="0008037B">
      <w:r>
        <w:rPr>
          <w:rFonts w:hint="eastAsia"/>
        </w:rPr>
        <w:t>Введение</w:t>
      </w:r>
    </w:p>
    <w:p w14:paraId="6F15DBC9" w14:textId="77777777" w:rsidR="0008037B" w:rsidRDefault="0008037B" w:rsidP="0008037B"/>
    <w:p w14:paraId="349DA5C2" w14:textId="77777777" w:rsidR="0008037B" w:rsidRDefault="0008037B" w:rsidP="0008037B">
      <w:r>
        <w:rPr>
          <w:rFonts w:hint="eastAsia"/>
        </w:rPr>
        <w:t>ГЛАВА</w:t>
      </w:r>
      <w:r>
        <w:t xml:space="preserve"> 1. </w:t>
      </w:r>
      <w:r>
        <w:rPr>
          <w:rFonts w:hint="eastAsia"/>
        </w:rPr>
        <w:t>ПРОБЛЕМА</w:t>
      </w:r>
      <w:r>
        <w:t xml:space="preserve"> </w:t>
      </w:r>
      <w:r>
        <w:rPr>
          <w:rFonts w:hint="eastAsia"/>
        </w:rPr>
        <w:t>ИЕРАРХИЙ</w:t>
      </w:r>
      <w:r>
        <w:t xml:space="preserve"> </w:t>
      </w:r>
      <w:r>
        <w:rPr>
          <w:rFonts w:hint="eastAsia"/>
        </w:rPr>
        <w:t>КАК</w:t>
      </w:r>
      <w:r>
        <w:t xml:space="preserve"> </w:t>
      </w:r>
      <w:r>
        <w:rPr>
          <w:rFonts w:hint="eastAsia"/>
        </w:rPr>
        <w:t>ПРИНЦИП</w:t>
      </w:r>
      <w:r>
        <w:t xml:space="preserve"> </w:t>
      </w:r>
      <w:r>
        <w:rPr>
          <w:rFonts w:hint="eastAsia"/>
        </w:rPr>
        <w:t>АНАЛИЗА</w:t>
      </w:r>
    </w:p>
    <w:p w14:paraId="1EECC125" w14:textId="77777777" w:rsidR="0008037B" w:rsidRDefault="0008037B" w:rsidP="0008037B"/>
    <w:p w14:paraId="7BBA6EB9" w14:textId="77777777" w:rsidR="0008037B" w:rsidRDefault="0008037B" w:rsidP="0008037B">
      <w:r>
        <w:rPr>
          <w:rFonts w:hint="eastAsia"/>
        </w:rPr>
        <w:t>СИТУАЦИИ</w:t>
      </w:r>
      <w:r>
        <w:t xml:space="preserve"> </w:t>
      </w:r>
      <w:r>
        <w:rPr>
          <w:rFonts w:hint="eastAsia"/>
        </w:rPr>
        <w:t>«</w:t>
      </w:r>
      <w:r>
        <w:rPr>
          <w:rFonts w:hint="eastAsia"/>
        </w:rPr>
        <w:t>ЦЕНТР</w:t>
      </w:r>
      <w:r>
        <w:t>-</w:t>
      </w:r>
      <w:r>
        <w:rPr>
          <w:rFonts w:hint="eastAsia"/>
        </w:rPr>
        <w:t>ПЕРИФЕРИЯ</w:t>
      </w:r>
      <w:r>
        <w:rPr>
          <w:rFonts w:hint="eastAsia"/>
        </w:rPr>
        <w:t>»</w:t>
      </w:r>
    </w:p>
    <w:p w14:paraId="3A369795" w14:textId="77777777" w:rsidR="0008037B" w:rsidRDefault="0008037B" w:rsidP="0008037B"/>
    <w:p w14:paraId="5B620A04" w14:textId="77777777" w:rsidR="0008037B" w:rsidRDefault="0008037B" w:rsidP="0008037B">
      <w:r>
        <w:rPr>
          <w:rFonts w:hint="eastAsia"/>
        </w:rPr>
        <w:t>§</w:t>
      </w:r>
      <w:r>
        <w:t xml:space="preserve"> 1. </w:t>
      </w:r>
      <w:r>
        <w:rPr>
          <w:rFonts w:hint="eastAsia"/>
        </w:rPr>
        <w:t>Сетка</w:t>
      </w:r>
      <w:r>
        <w:t xml:space="preserve"> </w:t>
      </w:r>
      <w:r>
        <w:rPr>
          <w:rFonts w:hint="eastAsia"/>
        </w:rPr>
        <w:t>координат</w:t>
      </w:r>
      <w:r>
        <w:t xml:space="preserve"> </w:t>
      </w:r>
      <w:r>
        <w:rPr>
          <w:rFonts w:hint="eastAsia"/>
        </w:rPr>
        <w:t>пространства</w:t>
      </w:r>
      <w:r>
        <w:t xml:space="preserve"> </w:t>
      </w:r>
      <w:r>
        <w:rPr>
          <w:rFonts w:hint="eastAsia"/>
        </w:rPr>
        <w:t>и</w:t>
      </w:r>
      <w:r>
        <w:t xml:space="preserve"> </w:t>
      </w:r>
      <w:r>
        <w:rPr>
          <w:rFonts w:hint="eastAsia"/>
        </w:rPr>
        <w:t>времени</w:t>
      </w:r>
      <w:r>
        <w:t xml:space="preserve"> </w:t>
      </w:r>
      <w:r>
        <w:rPr>
          <w:rFonts w:hint="eastAsia"/>
        </w:rPr>
        <w:t>как</w:t>
      </w:r>
      <w:r>
        <w:t xml:space="preserve"> </w:t>
      </w:r>
      <w:r>
        <w:rPr>
          <w:rFonts w:hint="eastAsia"/>
        </w:rPr>
        <w:t>базовая</w:t>
      </w:r>
      <w:r>
        <w:t xml:space="preserve"> </w:t>
      </w:r>
      <w:r>
        <w:rPr>
          <w:rFonts w:hint="eastAsia"/>
        </w:rPr>
        <w:t>иерархия</w:t>
      </w:r>
      <w:r>
        <w:t xml:space="preserve"> </w:t>
      </w:r>
      <w:r>
        <w:rPr>
          <w:rFonts w:hint="eastAsia"/>
        </w:rPr>
        <w:t>ситуации</w:t>
      </w:r>
    </w:p>
    <w:p w14:paraId="5B2721F4" w14:textId="77777777" w:rsidR="0008037B" w:rsidRDefault="0008037B" w:rsidP="0008037B"/>
    <w:p w14:paraId="074E7A11" w14:textId="77777777" w:rsidR="0008037B" w:rsidRDefault="0008037B" w:rsidP="0008037B">
      <w:r>
        <w:rPr>
          <w:rFonts w:hint="eastAsia"/>
        </w:rPr>
        <w:t>«</w:t>
      </w:r>
      <w:r>
        <w:rPr>
          <w:rFonts w:hint="eastAsia"/>
        </w:rPr>
        <w:t>центр</w:t>
      </w:r>
      <w:r>
        <w:t>-</w:t>
      </w:r>
      <w:r>
        <w:rPr>
          <w:rFonts w:hint="eastAsia"/>
        </w:rPr>
        <w:t>периферия</w:t>
      </w:r>
      <w:r>
        <w:rPr>
          <w:rFonts w:hint="eastAsia"/>
        </w:rPr>
        <w:t>»</w:t>
      </w:r>
    </w:p>
    <w:p w14:paraId="68AD8B48" w14:textId="77777777" w:rsidR="0008037B" w:rsidRDefault="0008037B" w:rsidP="0008037B"/>
    <w:p w14:paraId="64C53055" w14:textId="77777777" w:rsidR="0008037B" w:rsidRDefault="0008037B" w:rsidP="0008037B">
      <w:r>
        <w:rPr>
          <w:rFonts w:hint="eastAsia"/>
        </w:rPr>
        <w:t>§</w:t>
      </w:r>
      <w:r>
        <w:t xml:space="preserve"> 2. </w:t>
      </w:r>
      <w:r>
        <w:rPr>
          <w:rFonts w:hint="eastAsia"/>
        </w:rPr>
        <w:t>Ситуация</w:t>
      </w:r>
      <w:r>
        <w:t xml:space="preserve"> </w:t>
      </w:r>
      <w:r>
        <w:rPr>
          <w:rFonts w:hint="eastAsia"/>
        </w:rPr>
        <w:t>«</w:t>
      </w:r>
      <w:r>
        <w:rPr>
          <w:rFonts w:hint="eastAsia"/>
        </w:rPr>
        <w:t>центр</w:t>
      </w:r>
      <w:r>
        <w:t>-</w:t>
      </w:r>
      <w:r>
        <w:rPr>
          <w:rFonts w:hint="eastAsia"/>
        </w:rPr>
        <w:t>периферия</w:t>
      </w:r>
      <w:r>
        <w:rPr>
          <w:rFonts w:hint="eastAsia"/>
        </w:rPr>
        <w:t>»</w:t>
      </w:r>
      <w:r>
        <w:t xml:space="preserve"> </w:t>
      </w:r>
      <w:r>
        <w:rPr>
          <w:rFonts w:hint="eastAsia"/>
        </w:rPr>
        <w:t>в</w:t>
      </w:r>
      <w:r>
        <w:t xml:space="preserve"> </w:t>
      </w:r>
      <w:r>
        <w:rPr>
          <w:rFonts w:hint="eastAsia"/>
        </w:rPr>
        <w:t>фокусе</w:t>
      </w:r>
      <w:r>
        <w:t xml:space="preserve"> </w:t>
      </w:r>
      <w:r>
        <w:rPr>
          <w:rFonts w:hint="eastAsia"/>
        </w:rPr>
        <w:t>постколониальных</w:t>
      </w:r>
      <w:r>
        <w:t xml:space="preserve"> </w:t>
      </w:r>
      <w:r>
        <w:rPr>
          <w:rFonts w:hint="eastAsia"/>
        </w:rPr>
        <w:t>исследований</w:t>
      </w:r>
    </w:p>
    <w:p w14:paraId="7BDC0B49" w14:textId="77777777" w:rsidR="0008037B" w:rsidRDefault="0008037B" w:rsidP="0008037B"/>
    <w:p w14:paraId="43A9EAA0" w14:textId="77777777" w:rsidR="0008037B" w:rsidRDefault="0008037B" w:rsidP="0008037B">
      <w:r>
        <w:t xml:space="preserve">2.1. </w:t>
      </w:r>
      <w:r>
        <w:rPr>
          <w:rFonts w:hint="eastAsia"/>
        </w:rPr>
        <w:t>Механизмы</w:t>
      </w:r>
      <w:r>
        <w:t xml:space="preserve"> </w:t>
      </w:r>
      <w:r>
        <w:rPr>
          <w:rFonts w:hint="eastAsia"/>
        </w:rPr>
        <w:t>взаимодействия</w:t>
      </w:r>
      <w:r>
        <w:t xml:space="preserve"> </w:t>
      </w:r>
      <w:r>
        <w:rPr>
          <w:rFonts w:hint="eastAsia"/>
        </w:rPr>
        <w:t>«</w:t>
      </w:r>
      <w:r>
        <w:rPr>
          <w:rFonts w:hint="eastAsia"/>
        </w:rPr>
        <w:t>центра</w:t>
      </w:r>
      <w:r>
        <w:rPr>
          <w:rFonts w:hint="eastAsia"/>
        </w:rPr>
        <w:t>»</w:t>
      </w:r>
      <w:r>
        <w:t xml:space="preserve"> </w:t>
      </w:r>
      <w:r>
        <w:rPr>
          <w:rFonts w:hint="eastAsia"/>
        </w:rPr>
        <w:t>и</w:t>
      </w:r>
      <w:r>
        <w:t xml:space="preserve"> </w:t>
      </w:r>
      <w:r>
        <w:rPr>
          <w:rFonts w:hint="eastAsia"/>
        </w:rPr>
        <w:t>«</w:t>
      </w:r>
      <w:r>
        <w:rPr>
          <w:rFonts w:hint="eastAsia"/>
        </w:rPr>
        <w:t>периферии</w:t>
      </w:r>
      <w:r>
        <w:rPr>
          <w:rFonts w:hint="eastAsia"/>
        </w:rPr>
        <w:t>»</w:t>
      </w:r>
      <w:r>
        <w:t xml:space="preserve"> </w:t>
      </w:r>
      <w:r>
        <w:rPr>
          <w:rFonts w:hint="eastAsia"/>
        </w:rPr>
        <w:t>в</w:t>
      </w:r>
      <w:r>
        <w:t xml:space="preserve"> </w:t>
      </w:r>
      <w:r>
        <w:rPr>
          <w:rFonts w:hint="eastAsia"/>
        </w:rPr>
        <w:t>фокусе</w:t>
      </w:r>
    </w:p>
    <w:p w14:paraId="689AE6BF" w14:textId="77777777" w:rsidR="0008037B" w:rsidRDefault="0008037B" w:rsidP="0008037B"/>
    <w:p w14:paraId="19931970" w14:textId="77777777" w:rsidR="0008037B" w:rsidRDefault="0008037B" w:rsidP="0008037B">
      <w:r>
        <w:rPr>
          <w:rFonts w:hint="eastAsia"/>
        </w:rPr>
        <w:t>постколониальных</w:t>
      </w:r>
      <w:r>
        <w:t xml:space="preserve"> </w:t>
      </w:r>
      <w:r>
        <w:rPr>
          <w:rFonts w:hint="eastAsia"/>
        </w:rPr>
        <w:t>исследований</w:t>
      </w:r>
    </w:p>
    <w:p w14:paraId="3B438E51" w14:textId="77777777" w:rsidR="0008037B" w:rsidRDefault="0008037B" w:rsidP="0008037B"/>
    <w:p w14:paraId="29B78ED9" w14:textId="77777777" w:rsidR="0008037B" w:rsidRDefault="0008037B" w:rsidP="0008037B">
      <w:r>
        <w:rPr>
          <w:rFonts w:hint="eastAsia"/>
        </w:rPr>
        <w:t>§</w:t>
      </w:r>
      <w:r>
        <w:t xml:space="preserve"> 3. </w:t>
      </w:r>
      <w:r>
        <w:rPr>
          <w:rFonts w:hint="eastAsia"/>
        </w:rPr>
        <w:t>Пространственный</w:t>
      </w:r>
      <w:r>
        <w:t xml:space="preserve"> </w:t>
      </w:r>
      <w:r>
        <w:rPr>
          <w:rFonts w:hint="eastAsia"/>
        </w:rPr>
        <w:t>поворот</w:t>
      </w:r>
      <w:r>
        <w:t xml:space="preserve"> </w:t>
      </w:r>
      <w:r>
        <w:rPr>
          <w:rFonts w:hint="eastAsia"/>
        </w:rPr>
        <w:t>в</w:t>
      </w:r>
      <w:r>
        <w:t xml:space="preserve"> </w:t>
      </w:r>
      <w:r>
        <w:rPr>
          <w:rFonts w:hint="eastAsia"/>
        </w:rPr>
        <w:t>искусствоведении</w:t>
      </w:r>
      <w:r>
        <w:t xml:space="preserve"> </w:t>
      </w:r>
      <w:r>
        <w:rPr>
          <w:rFonts w:hint="eastAsia"/>
        </w:rPr>
        <w:t>и</w:t>
      </w:r>
      <w:r>
        <w:t xml:space="preserve"> </w:t>
      </w:r>
      <w:r>
        <w:rPr>
          <w:rFonts w:hint="eastAsia"/>
        </w:rPr>
        <w:t>иерархия</w:t>
      </w:r>
      <w:r>
        <w:t xml:space="preserve"> </w:t>
      </w:r>
      <w:r>
        <w:rPr>
          <w:rFonts w:hint="eastAsia"/>
        </w:rPr>
        <w:t>«</w:t>
      </w:r>
      <w:r>
        <w:rPr>
          <w:rFonts w:hint="eastAsia"/>
        </w:rPr>
        <w:t>западной</w:t>
      </w:r>
      <w:r>
        <w:rPr>
          <w:rFonts w:hint="eastAsia"/>
        </w:rPr>
        <w:t>»</w:t>
      </w:r>
    </w:p>
    <w:p w14:paraId="01EFD102" w14:textId="77777777" w:rsidR="0008037B" w:rsidRDefault="0008037B" w:rsidP="0008037B"/>
    <w:p w14:paraId="6831F9B7" w14:textId="77777777" w:rsidR="0008037B" w:rsidRDefault="0008037B" w:rsidP="0008037B">
      <w:r>
        <w:rPr>
          <w:rFonts w:hint="eastAsia"/>
        </w:rPr>
        <w:t>истории</w:t>
      </w:r>
      <w:r>
        <w:t xml:space="preserve"> </w:t>
      </w:r>
      <w:r>
        <w:rPr>
          <w:rFonts w:hint="eastAsia"/>
        </w:rPr>
        <w:t>искусства</w:t>
      </w:r>
    </w:p>
    <w:p w14:paraId="6045BFF7" w14:textId="77777777" w:rsidR="0008037B" w:rsidRDefault="0008037B" w:rsidP="0008037B"/>
    <w:p w14:paraId="6EE25971" w14:textId="77777777" w:rsidR="0008037B" w:rsidRDefault="0008037B" w:rsidP="0008037B">
      <w:r>
        <w:t xml:space="preserve">3.1. </w:t>
      </w:r>
      <w:r>
        <w:rPr>
          <w:rFonts w:hint="eastAsia"/>
        </w:rPr>
        <w:t>Проблема</w:t>
      </w:r>
      <w:r>
        <w:t xml:space="preserve"> </w:t>
      </w:r>
      <w:r>
        <w:rPr>
          <w:rFonts w:hint="eastAsia"/>
        </w:rPr>
        <w:t>универсального</w:t>
      </w:r>
      <w:r>
        <w:t xml:space="preserve"> </w:t>
      </w:r>
      <w:r>
        <w:rPr>
          <w:rFonts w:hint="eastAsia"/>
        </w:rPr>
        <w:t>нарратива</w:t>
      </w:r>
      <w:r>
        <w:t xml:space="preserve"> </w:t>
      </w:r>
      <w:r>
        <w:rPr>
          <w:rFonts w:hint="eastAsia"/>
        </w:rPr>
        <w:t>истории</w:t>
      </w:r>
      <w:r>
        <w:t xml:space="preserve"> </w:t>
      </w:r>
      <w:r>
        <w:rPr>
          <w:rFonts w:hint="eastAsia"/>
        </w:rPr>
        <w:t>искусства</w:t>
      </w:r>
    </w:p>
    <w:p w14:paraId="7C8E47C5" w14:textId="77777777" w:rsidR="0008037B" w:rsidRDefault="0008037B" w:rsidP="0008037B"/>
    <w:p w14:paraId="79645D5A" w14:textId="77777777" w:rsidR="0008037B" w:rsidRDefault="0008037B" w:rsidP="0008037B">
      <w:r>
        <w:rPr>
          <w:rFonts w:hint="eastAsia"/>
        </w:rPr>
        <w:t>§</w:t>
      </w:r>
      <w:r>
        <w:t xml:space="preserve"> 4. </w:t>
      </w:r>
      <w:r>
        <w:rPr>
          <w:rFonts w:hint="eastAsia"/>
        </w:rPr>
        <w:t>Вывод</w:t>
      </w:r>
      <w:r>
        <w:t xml:space="preserve"> </w:t>
      </w:r>
      <w:r>
        <w:rPr>
          <w:rFonts w:hint="eastAsia"/>
        </w:rPr>
        <w:t>по</w:t>
      </w:r>
      <w:r>
        <w:t xml:space="preserve"> </w:t>
      </w:r>
      <w:r>
        <w:rPr>
          <w:rFonts w:hint="eastAsia"/>
        </w:rPr>
        <w:t>главе</w:t>
      </w:r>
    </w:p>
    <w:p w14:paraId="1A5E5197" w14:textId="77777777" w:rsidR="0008037B" w:rsidRDefault="0008037B" w:rsidP="0008037B"/>
    <w:p w14:paraId="2F6CC621" w14:textId="77777777" w:rsidR="0008037B" w:rsidRDefault="0008037B" w:rsidP="0008037B">
      <w:r>
        <w:rPr>
          <w:rFonts w:hint="eastAsia"/>
        </w:rPr>
        <w:t>ГЛАВА</w:t>
      </w:r>
      <w:r>
        <w:t xml:space="preserve"> 2. </w:t>
      </w:r>
      <w:r>
        <w:rPr>
          <w:rFonts w:hint="eastAsia"/>
        </w:rPr>
        <w:t>ИЕРАРХИИ</w:t>
      </w:r>
      <w:r>
        <w:t xml:space="preserve"> </w:t>
      </w:r>
      <w:r>
        <w:rPr>
          <w:rFonts w:hint="eastAsia"/>
        </w:rPr>
        <w:t>ВЫСТАВОЧНЫХ</w:t>
      </w:r>
      <w:r>
        <w:t xml:space="preserve"> </w:t>
      </w:r>
      <w:r>
        <w:rPr>
          <w:rFonts w:hint="eastAsia"/>
        </w:rPr>
        <w:t>СТРАТЕГИЙ</w:t>
      </w:r>
      <w:r>
        <w:t xml:space="preserve"> </w:t>
      </w:r>
      <w:r>
        <w:rPr>
          <w:rFonts w:hint="eastAsia"/>
        </w:rPr>
        <w:t>И</w:t>
      </w:r>
      <w:r>
        <w:t xml:space="preserve"> </w:t>
      </w:r>
      <w:r>
        <w:rPr>
          <w:rFonts w:hint="eastAsia"/>
        </w:rPr>
        <w:t>ИСТОРИ</w:t>
      </w:r>
      <w:r>
        <w:rPr>
          <w:rFonts w:hint="eastAsia"/>
        </w:rPr>
        <w:lastRenderedPageBreak/>
        <w:t>ЧЕСКИХ</w:t>
      </w:r>
      <w:r>
        <w:t xml:space="preserve"> </w:t>
      </w:r>
      <w:r>
        <w:rPr>
          <w:rFonts w:hint="eastAsia"/>
        </w:rPr>
        <w:t>НАРРАТИВОВ</w:t>
      </w:r>
      <w:r>
        <w:t xml:space="preserve"> </w:t>
      </w:r>
      <w:r>
        <w:rPr>
          <w:rFonts w:hint="eastAsia"/>
        </w:rPr>
        <w:t>В</w:t>
      </w:r>
      <w:r>
        <w:t xml:space="preserve"> </w:t>
      </w:r>
      <w:r>
        <w:rPr>
          <w:rFonts w:hint="eastAsia"/>
        </w:rPr>
        <w:t>РОССИЙСКОМ</w:t>
      </w:r>
      <w:r>
        <w:t xml:space="preserve"> </w:t>
      </w:r>
      <w:r>
        <w:rPr>
          <w:rFonts w:hint="eastAsia"/>
        </w:rPr>
        <w:t>СОВРЕМЕННОМ</w:t>
      </w:r>
    </w:p>
    <w:p w14:paraId="7AF9A345" w14:textId="77777777" w:rsidR="0008037B" w:rsidRDefault="0008037B" w:rsidP="0008037B"/>
    <w:p w14:paraId="55F9929D" w14:textId="77777777" w:rsidR="0008037B" w:rsidRDefault="0008037B" w:rsidP="0008037B">
      <w:r>
        <w:rPr>
          <w:rFonts w:hint="eastAsia"/>
        </w:rPr>
        <w:t>ИСКУССТВЕ</w:t>
      </w:r>
    </w:p>
    <w:p w14:paraId="627A774F" w14:textId="77777777" w:rsidR="0008037B" w:rsidRDefault="0008037B" w:rsidP="0008037B"/>
    <w:p w14:paraId="0F400F95" w14:textId="77777777" w:rsidR="0008037B" w:rsidRDefault="0008037B" w:rsidP="0008037B">
      <w:r>
        <w:rPr>
          <w:rFonts w:hint="eastAsia"/>
        </w:rPr>
        <w:t>§</w:t>
      </w:r>
      <w:r>
        <w:t xml:space="preserve"> 1. </w:t>
      </w:r>
      <w:r>
        <w:rPr>
          <w:rFonts w:hint="eastAsia"/>
        </w:rPr>
        <w:t>Проблемы</w:t>
      </w:r>
      <w:r>
        <w:t xml:space="preserve"> </w:t>
      </w:r>
      <w:r>
        <w:rPr>
          <w:rFonts w:hint="eastAsia"/>
        </w:rPr>
        <w:t>конструирования</w:t>
      </w:r>
      <w:r>
        <w:t xml:space="preserve"> </w:t>
      </w:r>
      <w:r>
        <w:rPr>
          <w:rFonts w:hint="eastAsia"/>
        </w:rPr>
        <w:t>истории</w:t>
      </w:r>
      <w:r>
        <w:t xml:space="preserve"> </w:t>
      </w:r>
      <w:r>
        <w:rPr>
          <w:rFonts w:hint="eastAsia"/>
        </w:rPr>
        <w:t>современного</w:t>
      </w:r>
      <w:r>
        <w:t xml:space="preserve"> </w:t>
      </w:r>
      <w:r>
        <w:rPr>
          <w:rFonts w:hint="eastAsia"/>
        </w:rPr>
        <w:t>искусства</w:t>
      </w:r>
    </w:p>
    <w:p w14:paraId="27A2809A" w14:textId="77777777" w:rsidR="0008037B" w:rsidRDefault="0008037B" w:rsidP="0008037B"/>
    <w:p w14:paraId="202C53A3" w14:textId="77777777" w:rsidR="0008037B" w:rsidRDefault="0008037B" w:rsidP="0008037B">
      <w:r>
        <w:rPr>
          <w:rFonts w:hint="eastAsia"/>
        </w:rPr>
        <w:t>в</w:t>
      </w:r>
      <w:r>
        <w:t xml:space="preserve"> </w:t>
      </w:r>
      <w:r>
        <w:rPr>
          <w:rFonts w:hint="eastAsia"/>
        </w:rPr>
        <w:t>России</w:t>
      </w:r>
      <w:r>
        <w:t xml:space="preserve"> </w:t>
      </w:r>
      <w:r>
        <w:rPr>
          <w:rFonts w:hint="eastAsia"/>
        </w:rPr>
        <w:t>в</w:t>
      </w:r>
      <w:r>
        <w:t xml:space="preserve"> </w:t>
      </w:r>
      <w:r>
        <w:rPr>
          <w:rFonts w:hint="eastAsia"/>
        </w:rPr>
        <w:t>контексте</w:t>
      </w:r>
      <w:r>
        <w:t xml:space="preserve"> </w:t>
      </w:r>
      <w:r>
        <w:rPr>
          <w:rFonts w:hint="eastAsia"/>
        </w:rPr>
        <w:t>«</w:t>
      </w:r>
      <w:r>
        <w:rPr>
          <w:rFonts w:hint="eastAsia"/>
        </w:rPr>
        <w:t>вертикального</w:t>
      </w:r>
      <w:r>
        <w:t xml:space="preserve"> </w:t>
      </w:r>
      <w:r>
        <w:rPr>
          <w:rFonts w:hint="eastAsia"/>
        </w:rPr>
        <w:t>нарратива</w:t>
      </w:r>
      <w:r>
        <w:rPr>
          <w:rFonts w:hint="eastAsia"/>
        </w:rPr>
        <w:t>»</w:t>
      </w:r>
    </w:p>
    <w:p w14:paraId="5F9156D3" w14:textId="77777777" w:rsidR="0008037B" w:rsidRDefault="0008037B" w:rsidP="0008037B"/>
    <w:p w14:paraId="65BCC8D9" w14:textId="77777777" w:rsidR="0008037B" w:rsidRDefault="0008037B" w:rsidP="0008037B">
      <w:r>
        <w:rPr>
          <w:rFonts w:hint="eastAsia"/>
        </w:rPr>
        <w:t>§</w:t>
      </w:r>
      <w:r>
        <w:t xml:space="preserve"> 2. </w:t>
      </w:r>
      <w:r>
        <w:rPr>
          <w:rFonts w:hint="eastAsia"/>
        </w:rPr>
        <w:t>История</w:t>
      </w:r>
      <w:r>
        <w:t xml:space="preserve"> </w:t>
      </w:r>
      <w:r>
        <w:rPr>
          <w:rFonts w:hint="eastAsia"/>
        </w:rPr>
        <w:t>современного</w:t>
      </w:r>
      <w:r>
        <w:t xml:space="preserve"> </w:t>
      </w:r>
      <w:r>
        <w:rPr>
          <w:rFonts w:hint="eastAsia"/>
        </w:rPr>
        <w:t>российского</w:t>
      </w:r>
      <w:r>
        <w:t xml:space="preserve"> </w:t>
      </w:r>
      <w:r>
        <w:rPr>
          <w:rFonts w:hint="eastAsia"/>
        </w:rPr>
        <w:t>искусства</w:t>
      </w:r>
      <w:r>
        <w:t xml:space="preserve"> </w:t>
      </w:r>
      <w:r>
        <w:rPr>
          <w:rFonts w:hint="eastAsia"/>
        </w:rPr>
        <w:t>и</w:t>
      </w:r>
      <w:r>
        <w:t xml:space="preserve"> </w:t>
      </w:r>
      <w:r>
        <w:rPr>
          <w:rFonts w:hint="eastAsia"/>
        </w:rPr>
        <w:t>иерархия</w:t>
      </w:r>
    </w:p>
    <w:p w14:paraId="167211C3" w14:textId="77777777" w:rsidR="0008037B" w:rsidRDefault="0008037B" w:rsidP="0008037B"/>
    <w:p w14:paraId="31203304" w14:textId="77777777" w:rsidR="0008037B" w:rsidRDefault="0008037B" w:rsidP="0008037B">
      <w:r>
        <w:rPr>
          <w:rFonts w:hint="eastAsia"/>
        </w:rPr>
        <w:t>«</w:t>
      </w:r>
      <w:r>
        <w:rPr>
          <w:rFonts w:hint="eastAsia"/>
        </w:rPr>
        <w:t>столица</w:t>
      </w:r>
      <w:r>
        <w:t>-</w:t>
      </w:r>
      <w:r>
        <w:rPr>
          <w:rFonts w:hint="eastAsia"/>
        </w:rPr>
        <w:t>регионы</w:t>
      </w:r>
      <w:r>
        <w:rPr>
          <w:rFonts w:hint="eastAsia"/>
        </w:rPr>
        <w:t>»</w:t>
      </w:r>
    </w:p>
    <w:p w14:paraId="3B51FDBD" w14:textId="77777777" w:rsidR="0008037B" w:rsidRDefault="0008037B" w:rsidP="0008037B"/>
    <w:p w14:paraId="53801AF8" w14:textId="77777777" w:rsidR="0008037B" w:rsidRDefault="0008037B" w:rsidP="0008037B">
      <w:r>
        <w:rPr>
          <w:rFonts w:hint="eastAsia"/>
        </w:rPr>
        <w:t>§</w:t>
      </w:r>
      <w:r>
        <w:t xml:space="preserve"> 3. </w:t>
      </w:r>
      <w:r>
        <w:rPr>
          <w:rFonts w:hint="eastAsia"/>
        </w:rPr>
        <w:t>Выставочные</w:t>
      </w:r>
      <w:r>
        <w:t xml:space="preserve"> </w:t>
      </w:r>
      <w:r>
        <w:rPr>
          <w:rFonts w:hint="eastAsia"/>
        </w:rPr>
        <w:t>стратегии</w:t>
      </w:r>
      <w:r>
        <w:t xml:space="preserve"> </w:t>
      </w:r>
      <w:r>
        <w:rPr>
          <w:rFonts w:hint="eastAsia"/>
        </w:rPr>
        <w:t>и</w:t>
      </w:r>
      <w:r>
        <w:t xml:space="preserve"> </w:t>
      </w:r>
      <w:r>
        <w:rPr>
          <w:rFonts w:hint="eastAsia"/>
        </w:rPr>
        <w:t>российское</w:t>
      </w:r>
      <w:r>
        <w:t xml:space="preserve"> </w:t>
      </w:r>
      <w:r>
        <w:rPr>
          <w:rFonts w:hint="eastAsia"/>
        </w:rPr>
        <w:t>современное</w:t>
      </w:r>
      <w:r>
        <w:t xml:space="preserve"> </w:t>
      </w:r>
      <w:r>
        <w:rPr>
          <w:rFonts w:hint="eastAsia"/>
        </w:rPr>
        <w:t>искусство</w:t>
      </w:r>
    </w:p>
    <w:p w14:paraId="749777BA" w14:textId="77777777" w:rsidR="0008037B" w:rsidRDefault="0008037B" w:rsidP="0008037B"/>
    <w:p w14:paraId="71D92064" w14:textId="77777777" w:rsidR="0008037B" w:rsidRDefault="0008037B" w:rsidP="0008037B">
      <w:r>
        <w:t xml:space="preserve">3.1. </w:t>
      </w:r>
      <w:r>
        <w:rPr>
          <w:rFonts w:hint="eastAsia"/>
        </w:rPr>
        <w:t>Выставочные</w:t>
      </w:r>
      <w:r>
        <w:t xml:space="preserve"> </w:t>
      </w:r>
      <w:r>
        <w:rPr>
          <w:rFonts w:hint="eastAsia"/>
        </w:rPr>
        <w:t>стратегии</w:t>
      </w:r>
      <w:r>
        <w:t xml:space="preserve"> </w:t>
      </w:r>
      <w:r>
        <w:rPr>
          <w:rFonts w:hint="eastAsia"/>
        </w:rPr>
        <w:t>в</w:t>
      </w:r>
      <w:r>
        <w:t xml:space="preserve"> </w:t>
      </w:r>
      <w:r>
        <w:rPr>
          <w:rFonts w:hint="eastAsia"/>
        </w:rPr>
        <w:t>отношении</w:t>
      </w:r>
      <w:r>
        <w:t xml:space="preserve"> </w:t>
      </w:r>
      <w:r>
        <w:rPr>
          <w:rFonts w:hint="eastAsia"/>
        </w:rPr>
        <w:t>российского</w:t>
      </w:r>
      <w:r>
        <w:t xml:space="preserve"> </w:t>
      </w:r>
      <w:r>
        <w:rPr>
          <w:rFonts w:hint="eastAsia"/>
        </w:rPr>
        <w:t>современного</w:t>
      </w:r>
    </w:p>
    <w:p w14:paraId="31BC860E" w14:textId="77777777" w:rsidR="0008037B" w:rsidRDefault="0008037B" w:rsidP="0008037B"/>
    <w:p w14:paraId="286F85F4" w14:textId="77777777" w:rsidR="0008037B" w:rsidRDefault="0008037B" w:rsidP="0008037B">
      <w:r>
        <w:rPr>
          <w:rFonts w:hint="eastAsia"/>
        </w:rPr>
        <w:t>искусства</w:t>
      </w:r>
      <w:r>
        <w:t xml:space="preserve"> </w:t>
      </w:r>
      <w:r>
        <w:rPr>
          <w:rFonts w:hint="eastAsia"/>
        </w:rPr>
        <w:t>в</w:t>
      </w:r>
      <w:r>
        <w:t xml:space="preserve"> </w:t>
      </w:r>
      <w:r>
        <w:rPr>
          <w:rFonts w:hint="eastAsia"/>
        </w:rPr>
        <w:t>ситуации</w:t>
      </w:r>
      <w:r>
        <w:t xml:space="preserve"> </w:t>
      </w:r>
      <w:r>
        <w:rPr>
          <w:rFonts w:hint="eastAsia"/>
        </w:rPr>
        <w:t>«</w:t>
      </w:r>
      <w:r>
        <w:rPr>
          <w:rFonts w:hint="eastAsia"/>
        </w:rPr>
        <w:t>столица</w:t>
      </w:r>
      <w:r>
        <w:t>-</w:t>
      </w:r>
      <w:r>
        <w:rPr>
          <w:rFonts w:hint="eastAsia"/>
        </w:rPr>
        <w:t>регионы</w:t>
      </w:r>
      <w:r>
        <w:rPr>
          <w:rFonts w:hint="eastAsia"/>
        </w:rPr>
        <w:t>»</w:t>
      </w:r>
    </w:p>
    <w:p w14:paraId="5972A453" w14:textId="77777777" w:rsidR="0008037B" w:rsidRDefault="0008037B" w:rsidP="0008037B"/>
    <w:p w14:paraId="1E16F752" w14:textId="77777777" w:rsidR="0008037B" w:rsidRDefault="0008037B" w:rsidP="0008037B">
      <w:r>
        <w:rPr>
          <w:rFonts w:hint="eastAsia"/>
        </w:rPr>
        <w:t>§</w:t>
      </w:r>
      <w:r>
        <w:t xml:space="preserve"> 3.3. </w:t>
      </w:r>
      <w:r>
        <w:rPr>
          <w:rFonts w:hint="eastAsia"/>
        </w:rPr>
        <w:t>Между</w:t>
      </w:r>
      <w:r>
        <w:t xml:space="preserve"> </w:t>
      </w:r>
      <w:r>
        <w:rPr>
          <w:rFonts w:hint="eastAsia"/>
        </w:rPr>
        <w:t>преодолением</w:t>
      </w:r>
      <w:r>
        <w:t xml:space="preserve"> </w:t>
      </w:r>
      <w:r>
        <w:rPr>
          <w:rFonts w:hint="eastAsia"/>
        </w:rPr>
        <w:t>иерархий</w:t>
      </w:r>
      <w:r>
        <w:t xml:space="preserve"> </w:t>
      </w:r>
      <w:r>
        <w:rPr>
          <w:rFonts w:hint="eastAsia"/>
        </w:rPr>
        <w:t>и</w:t>
      </w:r>
      <w:r>
        <w:t xml:space="preserve"> </w:t>
      </w:r>
      <w:r>
        <w:rPr>
          <w:rFonts w:hint="eastAsia"/>
        </w:rPr>
        <w:t>встраиванием</w:t>
      </w:r>
      <w:r>
        <w:t xml:space="preserve"> </w:t>
      </w:r>
      <w:r>
        <w:rPr>
          <w:rFonts w:hint="eastAsia"/>
        </w:rPr>
        <w:t>в</w:t>
      </w:r>
      <w:r>
        <w:t xml:space="preserve"> </w:t>
      </w:r>
      <w:r>
        <w:rPr>
          <w:rFonts w:hint="eastAsia"/>
        </w:rPr>
        <w:t>доминирующий</w:t>
      </w:r>
    </w:p>
    <w:p w14:paraId="721ABF3B" w14:textId="77777777" w:rsidR="0008037B" w:rsidRDefault="0008037B" w:rsidP="0008037B"/>
    <w:p w14:paraId="07272E5A" w14:textId="77777777" w:rsidR="0008037B" w:rsidRDefault="0008037B" w:rsidP="0008037B">
      <w:r>
        <w:rPr>
          <w:rFonts w:hint="eastAsia"/>
        </w:rPr>
        <w:t>нарратив</w:t>
      </w:r>
      <w:r>
        <w:t xml:space="preserve">: </w:t>
      </w:r>
      <w:r>
        <w:rPr>
          <w:rFonts w:hint="eastAsia"/>
        </w:rPr>
        <w:t>кейс</w:t>
      </w:r>
      <w:r>
        <w:t xml:space="preserve"> </w:t>
      </w:r>
      <w:r>
        <w:rPr>
          <w:rFonts w:hint="eastAsia"/>
        </w:rPr>
        <w:t>Таус</w:t>
      </w:r>
      <w:r>
        <w:t xml:space="preserve"> </w:t>
      </w:r>
      <w:r>
        <w:rPr>
          <w:rFonts w:hint="eastAsia"/>
        </w:rPr>
        <w:t>Махачевой</w:t>
      </w:r>
    </w:p>
    <w:p w14:paraId="0529E62D" w14:textId="77777777" w:rsidR="0008037B" w:rsidRDefault="0008037B" w:rsidP="0008037B"/>
    <w:p w14:paraId="336FF7A8" w14:textId="77777777" w:rsidR="0008037B" w:rsidRDefault="0008037B" w:rsidP="0008037B">
      <w:r>
        <w:rPr>
          <w:rFonts w:hint="eastAsia"/>
        </w:rPr>
        <w:t>§</w:t>
      </w:r>
      <w:r>
        <w:t xml:space="preserve"> 4. </w:t>
      </w:r>
      <w:r>
        <w:rPr>
          <w:rFonts w:hint="eastAsia"/>
        </w:rPr>
        <w:t>Вывод</w:t>
      </w:r>
      <w:r>
        <w:t xml:space="preserve"> </w:t>
      </w:r>
      <w:r>
        <w:rPr>
          <w:rFonts w:hint="eastAsia"/>
        </w:rPr>
        <w:t>по</w:t>
      </w:r>
      <w:r>
        <w:t xml:space="preserve"> </w:t>
      </w:r>
      <w:r>
        <w:rPr>
          <w:rFonts w:hint="eastAsia"/>
        </w:rPr>
        <w:t>главе</w:t>
      </w:r>
    </w:p>
    <w:p w14:paraId="697CC16B" w14:textId="77777777" w:rsidR="0008037B" w:rsidRDefault="0008037B" w:rsidP="0008037B"/>
    <w:p w14:paraId="72151A75" w14:textId="77777777" w:rsidR="0008037B" w:rsidRDefault="0008037B" w:rsidP="0008037B">
      <w:r>
        <w:rPr>
          <w:rFonts w:hint="eastAsia"/>
        </w:rPr>
        <w:t>ГЛАВА</w:t>
      </w:r>
      <w:r>
        <w:t xml:space="preserve"> 3. </w:t>
      </w:r>
      <w:r>
        <w:rPr>
          <w:rFonts w:hint="eastAsia"/>
        </w:rPr>
        <w:t>ХУДОЖЕСТВЕННЫЕ</w:t>
      </w:r>
      <w:r>
        <w:t xml:space="preserve"> </w:t>
      </w:r>
      <w:r>
        <w:rPr>
          <w:rFonts w:hint="eastAsia"/>
        </w:rPr>
        <w:t>СТРАТЕГИИ</w:t>
      </w:r>
      <w:r>
        <w:t xml:space="preserve"> </w:t>
      </w:r>
      <w:r>
        <w:rPr>
          <w:rFonts w:hint="eastAsia"/>
        </w:rPr>
        <w:t>СОВРЕМЕННЫХ</w:t>
      </w:r>
      <w:r>
        <w:t xml:space="preserve"> </w:t>
      </w:r>
      <w:r>
        <w:rPr>
          <w:rFonts w:hint="eastAsia"/>
        </w:rPr>
        <w:t>РОССИЙСКИХ</w:t>
      </w:r>
      <w:r>
        <w:t xml:space="preserve"> </w:t>
      </w:r>
      <w:r>
        <w:rPr>
          <w:rFonts w:hint="eastAsia"/>
        </w:rPr>
        <w:t>ХУДОЖНИКОВ</w:t>
      </w:r>
      <w:r>
        <w:t xml:space="preserve"> </w:t>
      </w:r>
      <w:r>
        <w:rPr>
          <w:rFonts w:hint="eastAsia"/>
        </w:rPr>
        <w:t>В</w:t>
      </w:r>
      <w:r>
        <w:t xml:space="preserve"> </w:t>
      </w:r>
      <w:r>
        <w:rPr>
          <w:rFonts w:hint="eastAsia"/>
        </w:rPr>
        <w:t>АСПЕКТЕ</w:t>
      </w:r>
      <w:r>
        <w:t xml:space="preserve"> </w:t>
      </w:r>
      <w:r>
        <w:rPr>
          <w:rFonts w:hint="eastAsia"/>
        </w:rPr>
        <w:t>СИТУАЦИИ</w:t>
      </w:r>
      <w:r>
        <w:t xml:space="preserve"> </w:t>
      </w:r>
      <w:r>
        <w:rPr>
          <w:rFonts w:hint="eastAsia"/>
        </w:rPr>
        <w:t>«</w:t>
      </w:r>
      <w:r>
        <w:rPr>
          <w:rFonts w:hint="eastAsia"/>
        </w:rPr>
        <w:t>ЦЕНТР</w:t>
      </w:r>
      <w:r>
        <w:t>-</w:t>
      </w:r>
    </w:p>
    <w:p w14:paraId="2EA4EC9F" w14:textId="77777777" w:rsidR="0008037B" w:rsidRDefault="0008037B" w:rsidP="0008037B"/>
    <w:p w14:paraId="08165BD1" w14:textId="77777777" w:rsidR="0008037B" w:rsidRDefault="0008037B" w:rsidP="0008037B">
      <w:r>
        <w:rPr>
          <w:rFonts w:hint="eastAsia"/>
        </w:rPr>
        <w:t>ПЕРИФЕРИЯ</w:t>
      </w:r>
      <w:r>
        <w:rPr>
          <w:rFonts w:hint="eastAsia"/>
        </w:rPr>
        <w:t>»</w:t>
      </w:r>
    </w:p>
    <w:p w14:paraId="5CCD2269" w14:textId="77777777" w:rsidR="0008037B" w:rsidRDefault="0008037B" w:rsidP="0008037B"/>
    <w:p w14:paraId="44AE0CE8" w14:textId="77777777" w:rsidR="0008037B" w:rsidRDefault="0008037B" w:rsidP="0008037B">
      <w:r>
        <w:rPr>
          <w:rFonts w:hint="eastAsia"/>
        </w:rPr>
        <w:lastRenderedPageBreak/>
        <w:t>§</w:t>
      </w:r>
      <w:r>
        <w:t xml:space="preserve"> 1. </w:t>
      </w:r>
      <w:r>
        <w:rPr>
          <w:rFonts w:hint="eastAsia"/>
        </w:rPr>
        <w:t>Преодоление</w:t>
      </w:r>
      <w:r>
        <w:t xml:space="preserve"> </w:t>
      </w:r>
      <w:r>
        <w:rPr>
          <w:rFonts w:hint="eastAsia"/>
        </w:rPr>
        <w:t>иерархий</w:t>
      </w:r>
      <w:r>
        <w:t xml:space="preserve"> </w:t>
      </w:r>
      <w:r>
        <w:rPr>
          <w:rFonts w:hint="eastAsia"/>
        </w:rPr>
        <w:t>доминирующего</w:t>
      </w:r>
      <w:r>
        <w:t xml:space="preserve"> </w:t>
      </w:r>
      <w:r>
        <w:rPr>
          <w:rFonts w:hint="eastAsia"/>
        </w:rPr>
        <w:t>нарратива</w:t>
      </w:r>
      <w:r>
        <w:t xml:space="preserve"> </w:t>
      </w:r>
      <w:r>
        <w:rPr>
          <w:rFonts w:hint="eastAsia"/>
        </w:rPr>
        <w:t>истории</w:t>
      </w:r>
      <w:r>
        <w:t xml:space="preserve"> </w:t>
      </w:r>
      <w:r>
        <w:rPr>
          <w:rFonts w:hint="eastAsia"/>
        </w:rPr>
        <w:t>искусства</w:t>
      </w:r>
      <w:r>
        <w:t xml:space="preserve"> </w:t>
      </w:r>
      <w:r>
        <w:rPr>
          <w:rFonts w:hint="eastAsia"/>
        </w:rPr>
        <w:t>в</w:t>
      </w:r>
    </w:p>
    <w:p w14:paraId="6431F64C" w14:textId="77777777" w:rsidR="0008037B" w:rsidRDefault="0008037B" w:rsidP="0008037B"/>
    <w:p w14:paraId="6BC2AF87" w14:textId="77777777" w:rsidR="0008037B" w:rsidRDefault="0008037B" w:rsidP="0008037B">
      <w:r>
        <w:rPr>
          <w:rFonts w:hint="eastAsia"/>
        </w:rPr>
        <w:t>работах</w:t>
      </w:r>
      <w:r>
        <w:t xml:space="preserve"> </w:t>
      </w:r>
      <w:r>
        <w:rPr>
          <w:rFonts w:hint="eastAsia"/>
        </w:rPr>
        <w:t>современных</w:t>
      </w:r>
      <w:r>
        <w:t xml:space="preserve"> </w:t>
      </w:r>
      <w:r>
        <w:rPr>
          <w:rFonts w:hint="eastAsia"/>
        </w:rPr>
        <w:t>российских</w:t>
      </w:r>
      <w:r>
        <w:t xml:space="preserve"> </w:t>
      </w:r>
      <w:r>
        <w:rPr>
          <w:rFonts w:hint="eastAsia"/>
        </w:rPr>
        <w:t>художников</w:t>
      </w:r>
    </w:p>
    <w:p w14:paraId="26D4B9CB" w14:textId="77777777" w:rsidR="0008037B" w:rsidRDefault="0008037B" w:rsidP="0008037B"/>
    <w:p w14:paraId="49E85C04" w14:textId="77777777" w:rsidR="0008037B" w:rsidRDefault="0008037B" w:rsidP="0008037B">
      <w:r>
        <w:rPr>
          <w:rFonts w:hint="eastAsia"/>
        </w:rPr>
        <w:t>§</w:t>
      </w:r>
      <w:r>
        <w:t xml:space="preserve"> 2. </w:t>
      </w:r>
      <w:r>
        <w:rPr>
          <w:rFonts w:hint="eastAsia"/>
        </w:rPr>
        <w:t>Влияние</w:t>
      </w:r>
      <w:r>
        <w:t xml:space="preserve"> </w:t>
      </w:r>
      <w:r>
        <w:rPr>
          <w:rFonts w:hint="eastAsia"/>
        </w:rPr>
        <w:t>комплекса</w:t>
      </w:r>
      <w:r>
        <w:t xml:space="preserve"> </w:t>
      </w:r>
      <w:r>
        <w:rPr>
          <w:rFonts w:hint="eastAsia"/>
        </w:rPr>
        <w:t>пространственно</w:t>
      </w:r>
      <w:r>
        <w:t>-</w:t>
      </w:r>
      <w:r>
        <w:rPr>
          <w:rFonts w:hint="eastAsia"/>
        </w:rPr>
        <w:t>временных</w:t>
      </w:r>
      <w:r>
        <w:t xml:space="preserve"> </w:t>
      </w:r>
      <w:r>
        <w:rPr>
          <w:rFonts w:hint="eastAsia"/>
        </w:rPr>
        <w:t>иерархий</w:t>
      </w:r>
      <w:r>
        <w:t xml:space="preserve"> </w:t>
      </w:r>
      <w:r>
        <w:rPr>
          <w:rFonts w:hint="eastAsia"/>
        </w:rPr>
        <w:t>на</w:t>
      </w:r>
      <w:r>
        <w:t xml:space="preserve"> </w:t>
      </w:r>
      <w:r>
        <w:rPr>
          <w:rFonts w:hint="eastAsia"/>
        </w:rPr>
        <w:t>обращение</w:t>
      </w:r>
    </w:p>
    <w:p w14:paraId="721ED2ED" w14:textId="77777777" w:rsidR="0008037B" w:rsidRDefault="0008037B" w:rsidP="0008037B"/>
    <w:p w14:paraId="238EC742" w14:textId="77777777" w:rsidR="0008037B" w:rsidRDefault="0008037B" w:rsidP="0008037B">
      <w:r>
        <w:rPr>
          <w:rFonts w:hint="eastAsia"/>
        </w:rPr>
        <w:t>к</w:t>
      </w:r>
      <w:r>
        <w:t xml:space="preserve"> </w:t>
      </w:r>
      <w:r>
        <w:rPr>
          <w:rFonts w:hint="eastAsia"/>
        </w:rPr>
        <w:t>«</w:t>
      </w:r>
      <w:r>
        <w:rPr>
          <w:rFonts w:hint="eastAsia"/>
        </w:rPr>
        <w:t>месту</w:t>
      </w:r>
      <w:r>
        <w:rPr>
          <w:rFonts w:hint="eastAsia"/>
        </w:rPr>
        <w:t>»</w:t>
      </w:r>
      <w:r>
        <w:t xml:space="preserve"> </w:t>
      </w:r>
      <w:r>
        <w:rPr>
          <w:rFonts w:hint="eastAsia"/>
        </w:rPr>
        <w:t>в</w:t>
      </w:r>
      <w:r>
        <w:t xml:space="preserve"> </w:t>
      </w:r>
      <w:r>
        <w:rPr>
          <w:rFonts w:hint="eastAsia"/>
        </w:rPr>
        <w:t>работах</w:t>
      </w:r>
      <w:r>
        <w:t xml:space="preserve"> </w:t>
      </w:r>
      <w:r>
        <w:rPr>
          <w:rFonts w:hint="eastAsia"/>
        </w:rPr>
        <w:t>современных</w:t>
      </w:r>
      <w:r>
        <w:t xml:space="preserve"> </w:t>
      </w:r>
      <w:r>
        <w:rPr>
          <w:rFonts w:hint="eastAsia"/>
        </w:rPr>
        <w:t>российских</w:t>
      </w:r>
      <w:r>
        <w:t xml:space="preserve"> </w:t>
      </w:r>
      <w:r>
        <w:rPr>
          <w:rFonts w:hint="eastAsia"/>
        </w:rPr>
        <w:t>художников</w:t>
      </w:r>
    </w:p>
    <w:p w14:paraId="377EFDE0" w14:textId="77777777" w:rsidR="0008037B" w:rsidRDefault="0008037B" w:rsidP="0008037B"/>
    <w:p w14:paraId="1DDE5E7B" w14:textId="77777777" w:rsidR="0008037B" w:rsidRDefault="0008037B" w:rsidP="0008037B">
      <w:r>
        <w:rPr>
          <w:rFonts w:hint="eastAsia"/>
        </w:rPr>
        <w:t>§</w:t>
      </w:r>
      <w:r>
        <w:t xml:space="preserve"> 3. </w:t>
      </w:r>
      <w:r>
        <w:rPr>
          <w:rFonts w:hint="eastAsia"/>
        </w:rPr>
        <w:t>Стратегия</w:t>
      </w:r>
      <w:r>
        <w:t xml:space="preserve"> </w:t>
      </w:r>
      <w:r>
        <w:rPr>
          <w:rFonts w:hint="eastAsia"/>
        </w:rPr>
        <w:t>«</w:t>
      </w:r>
      <w:r>
        <w:rPr>
          <w:rFonts w:hint="eastAsia"/>
        </w:rPr>
        <w:t>художник</w:t>
      </w:r>
      <w:r>
        <w:t xml:space="preserve"> </w:t>
      </w:r>
      <w:r>
        <w:rPr>
          <w:rFonts w:hint="eastAsia"/>
        </w:rPr>
        <w:t>как</w:t>
      </w:r>
      <w:r>
        <w:t xml:space="preserve"> </w:t>
      </w:r>
      <w:r>
        <w:rPr>
          <w:rFonts w:hint="eastAsia"/>
        </w:rPr>
        <w:t>этнограф</w:t>
      </w:r>
      <w:r>
        <w:rPr>
          <w:rFonts w:hint="eastAsia"/>
        </w:rPr>
        <w:t>»</w:t>
      </w:r>
      <w:r>
        <w:t xml:space="preserve"> </w:t>
      </w:r>
      <w:r>
        <w:rPr>
          <w:rFonts w:hint="eastAsia"/>
        </w:rPr>
        <w:t>в</w:t>
      </w:r>
      <w:r>
        <w:t xml:space="preserve"> </w:t>
      </w:r>
      <w:r>
        <w:rPr>
          <w:rFonts w:hint="eastAsia"/>
        </w:rPr>
        <w:t>работах</w:t>
      </w:r>
      <w:r>
        <w:t xml:space="preserve"> </w:t>
      </w:r>
      <w:r>
        <w:rPr>
          <w:rFonts w:hint="eastAsia"/>
        </w:rPr>
        <w:t>современных</w:t>
      </w:r>
      <w:r>
        <w:t xml:space="preserve"> </w:t>
      </w:r>
      <w:r>
        <w:rPr>
          <w:rFonts w:hint="eastAsia"/>
        </w:rPr>
        <w:t>российских</w:t>
      </w:r>
    </w:p>
    <w:p w14:paraId="76DB61EF" w14:textId="77777777" w:rsidR="0008037B" w:rsidRDefault="0008037B" w:rsidP="0008037B"/>
    <w:p w14:paraId="5948F214" w14:textId="77777777" w:rsidR="0008037B" w:rsidRDefault="0008037B" w:rsidP="0008037B">
      <w:r>
        <w:rPr>
          <w:rFonts w:hint="eastAsia"/>
        </w:rPr>
        <w:t>художников</w:t>
      </w:r>
    </w:p>
    <w:p w14:paraId="5E7BC49A" w14:textId="77777777" w:rsidR="0008037B" w:rsidRDefault="0008037B" w:rsidP="0008037B"/>
    <w:p w14:paraId="4D3231E5" w14:textId="77777777" w:rsidR="0008037B" w:rsidRDefault="0008037B" w:rsidP="0008037B">
      <w:r>
        <w:rPr>
          <w:rFonts w:hint="eastAsia"/>
        </w:rPr>
        <w:t>§</w:t>
      </w:r>
      <w:r>
        <w:t xml:space="preserve"> 5. </w:t>
      </w:r>
      <w:r>
        <w:rPr>
          <w:rFonts w:hint="eastAsia"/>
        </w:rPr>
        <w:t>Вывод</w:t>
      </w:r>
      <w:r>
        <w:t xml:space="preserve"> </w:t>
      </w:r>
      <w:r>
        <w:rPr>
          <w:rFonts w:hint="eastAsia"/>
        </w:rPr>
        <w:t>по</w:t>
      </w:r>
      <w:r>
        <w:t xml:space="preserve"> </w:t>
      </w:r>
      <w:r>
        <w:rPr>
          <w:rFonts w:hint="eastAsia"/>
        </w:rPr>
        <w:t>главе</w:t>
      </w:r>
    </w:p>
    <w:p w14:paraId="19B0F1E4" w14:textId="77777777" w:rsidR="0008037B" w:rsidRDefault="0008037B" w:rsidP="0008037B"/>
    <w:p w14:paraId="343C672F" w14:textId="77777777" w:rsidR="0008037B" w:rsidRDefault="0008037B" w:rsidP="0008037B">
      <w:r>
        <w:rPr>
          <w:rFonts w:hint="eastAsia"/>
        </w:rPr>
        <w:t>ЗАКЛЮЧЕНИЕ</w:t>
      </w:r>
    </w:p>
    <w:p w14:paraId="0C4F4820" w14:textId="77777777" w:rsidR="0008037B" w:rsidRDefault="0008037B" w:rsidP="0008037B"/>
    <w:p w14:paraId="588EA321" w14:textId="77777777" w:rsidR="0008037B" w:rsidRDefault="0008037B" w:rsidP="0008037B">
      <w:r>
        <w:rPr>
          <w:rFonts w:hint="eastAsia"/>
        </w:rPr>
        <w:t>Список</w:t>
      </w:r>
      <w:r>
        <w:t xml:space="preserve"> </w:t>
      </w:r>
      <w:r>
        <w:rPr>
          <w:rFonts w:hint="eastAsia"/>
        </w:rPr>
        <w:t>литературы</w:t>
      </w:r>
    </w:p>
    <w:p w14:paraId="731508F8" w14:textId="77777777" w:rsidR="0008037B" w:rsidRDefault="0008037B" w:rsidP="0008037B"/>
    <w:p w14:paraId="46A1353A" w14:textId="09060616" w:rsidR="0008037B" w:rsidRPr="0008037B" w:rsidRDefault="0008037B" w:rsidP="0008037B">
      <w:r>
        <w:rPr>
          <w:rFonts w:hint="eastAsia"/>
        </w:rPr>
        <w:t>ВВЕДЕНИЕ</w:t>
      </w:r>
    </w:p>
    <w:sectPr w:rsidR="0008037B" w:rsidRPr="0008037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651F" w14:textId="77777777" w:rsidR="001F7D9B" w:rsidRPr="008D1934" w:rsidRDefault="001F7D9B">
      <w:pPr>
        <w:spacing w:after="0" w:line="240" w:lineRule="auto"/>
      </w:pPr>
      <w:r w:rsidRPr="008D1934">
        <w:separator/>
      </w:r>
    </w:p>
  </w:endnote>
  <w:endnote w:type="continuationSeparator" w:id="0">
    <w:p w14:paraId="4CF0B532" w14:textId="77777777" w:rsidR="001F7D9B" w:rsidRPr="008D1934" w:rsidRDefault="001F7D9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E8659" w14:textId="77777777" w:rsidR="001F7D9B" w:rsidRPr="008D1934" w:rsidRDefault="001F7D9B"/>
    <w:p w14:paraId="0B44B5B7" w14:textId="77777777" w:rsidR="001F7D9B" w:rsidRPr="008D1934" w:rsidRDefault="001F7D9B"/>
    <w:p w14:paraId="65FBD57D" w14:textId="77777777" w:rsidR="001F7D9B" w:rsidRPr="008D1934" w:rsidRDefault="001F7D9B"/>
    <w:p w14:paraId="093A1C77" w14:textId="77777777" w:rsidR="001F7D9B" w:rsidRPr="008D1934" w:rsidRDefault="001F7D9B"/>
    <w:p w14:paraId="1562C4F8" w14:textId="77777777" w:rsidR="001F7D9B" w:rsidRPr="008D1934" w:rsidRDefault="001F7D9B"/>
    <w:p w14:paraId="092B195E" w14:textId="77777777" w:rsidR="001F7D9B" w:rsidRPr="008D1934" w:rsidRDefault="001F7D9B"/>
    <w:p w14:paraId="5578D243" w14:textId="77777777" w:rsidR="001F7D9B" w:rsidRPr="008D1934" w:rsidRDefault="001F7D9B">
      <w:pPr>
        <w:rPr>
          <w:sz w:val="2"/>
          <w:szCs w:val="2"/>
        </w:rPr>
      </w:pPr>
      <w:r>
        <w:rPr>
          <w:noProof/>
        </w:rPr>
        <mc:AlternateContent>
          <mc:Choice Requires="wps">
            <w:drawing>
              <wp:anchor distT="0" distB="0" distL="63500" distR="63500" simplePos="0" relativeHeight="251660288" behindDoc="1" locked="0" layoutInCell="1" allowOverlap="1" wp14:anchorId="3CA5AA68" wp14:editId="3A873E5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3FE5FFB" w14:textId="77777777" w:rsidR="001F7D9B" w:rsidRPr="008D1934" w:rsidRDefault="001F7D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5AA6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FE5FFB" w14:textId="77777777" w:rsidR="001F7D9B" w:rsidRPr="008D1934" w:rsidRDefault="001F7D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272723" w14:textId="77777777" w:rsidR="001F7D9B" w:rsidRPr="008D1934" w:rsidRDefault="001F7D9B"/>
    <w:p w14:paraId="5415388A" w14:textId="77777777" w:rsidR="001F7D9B" w:rsidRPr="008D1934" w:rsidRDefault="001F7D9B"/>
    <w:p w14:paraId="4D26E345" w14:textId="77777777" w:rsidR="001F7D9B" w:rsidRPr="008D1934" w:rsidRDefault="001F7D9B">
      <w:pPr>
        <w:rPr>
          <w:sz w:val="2"/>
          <w:szCs w:val="2"/>
        </w:rPr>
      </w:pPr>
      <w:r>
        <w:rPr>
          <w:noProof/>
        </w:rPr>
        <mc:AlternateContent>
          <mc:Choice Requires="wps">
            <w:drawing>
              <wp:anchor distT="0" distB="0" distL="63500" distR="63500" simplePos="0" relativeHeight="251659264" behindDoc="1" locked="0" layoutInCell="1" allowOverlap="1" wp14:anchorId="71701C72" wp14:editId="7500372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5F4B760" w14:textId="77777777" w:rsidR="001F7D9B" w:rsidRPr="008D1934" w:rsidRDefault="001F7D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01C7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F4B760" w14:textId="77777777" w:rsidR="001F7D9B" w:rsidRPr="008D1934" w:rsidRDefault="001F7D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7E99F70" w14:textId="77777777" w:rsidR="001F7D9B" w:rsidRPr="008D1934" w:rsidRDefault="001F7D9B"/>
    <w:p w14:paraId="08966F92" w14:textId="77777777" w:rsidR="001F7D9B" w:rsidRPr="008D1934" w:rsidRDefault="001F7D9B">
      <w:pPr>
        <w:rPr>
          <w:sz w:val="2"/>
          <w:szCs w:val="2"/>
        </w:rPr>
      </w:pPr>
    </w:p>
    <w:p w14:paraId="0E42EC63" w14:textId="77777777" w:rsidR="001F7D9B" w:rsidRPr="008D1934" w:rsidRDefault="001F7D9B"/>
    <w:p w14:paraId="38735C38" w14:textId="77777777" w:rsidR="001F7D9B" w:rsidRPr="008D1934" w:rsidRDefault="001F7D9B">
      <w:pPr>
        <w:spacing w:after="0" w:line="240" w:lineRule="auto"/>
      </w:pPr>
    </w:p>
  </w:footnote>
  <w:footnote w:type="continuationSeparator" w:id="0">
    <w:p w14:paraId="1FDCAF2F" w14:textId="77777777" w:rsidR="001F7D9B" w:rsidRPr="008D1934" w:rsidRDefault="001F7D9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D9B"/>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6863</TotalTime>
  <Pages>3</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176</cp:revision>
  <cp:lastPrinted>2024-05-12T14:21:00Z</cp:lastPrinted>
  <dcterms:created xsi:type="dcterms:W3CDTF">2024-05-20T16:55:00Z</dcterms:created>
  <dcterms:modified xsi:type="dcterms:W3CDTF">2024-06-01T13:47:00Z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