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DD86" w14:textId="3B362A96" w:rsidR="00384204" w:rsidRDefault="0096164F" w:rsidP="0096164F">
      <w:r w:rsidRPr="0096164F">
        <w:rPr>
          <w:rFonts w:hint="eastAsia"/>
        </w:rPr>
        <w:t>Чэнь</w:t>
      </w:r>
      <w:r w:rsidRPr="0096164F">
        <w:t xml:space="preserve"> </w:t>
      </w:r>
      <w:r w:rsidRPr="0096164F">
        <w:rPr>
          <w:rFonts w:hint="eastAsia"/>
        </w:rPr>
        <w:t>Ваньжоу</w:t>
      </w:r>
      <w:r>
        <w:t xml:space="preserve"> </w:t>
      </w:r>
      <w:r w:rsidRPr="0096164F">
        <w:rPr>
          <w:rFonts w:hint="eastAsia"/>
        </w:rPr>
        <w:t>Специфика</w:t>
      </w:r>
      <w:r w:rsidRPr="0096164F">
        <w:t xml:space="preserve"> </w:t>
      </w:r>
      <w:r w:rsidRPr="0096164F">
        <w:rPr>
          <w:rFonts w:hint="eastAsia"/>
        </w:rPr>
        <w:t>содержания</w:t>
      </w:r>
      <w:r w:rsidRPr="0096164F">
        <w:t xml:space="preserve"> </w:t>
      </w:r>
      <w:r w:rsidRPr="0096164F">
        <w:rPr>
          <w:rFonts w:hint="eastAsia"/>
        </w:rPr>
        <w:t>базовых</w:t>
      </w:r>
      <w:r w:rsidRPr="0096164F">
        <w:t xml:space="preserve"> </w:t>
      </w:r>
      <w:r w:rsidRPr="0096164F">
        <w:rPr>
          <w:rFonts w:hint="eastAsia"/>
        </w:rPr>
        <w:t>этнических</w:t>
      </w:r>
      <w:r w:rsidRPr="0096164F">
        <w:t xml:space="preserve"> </w:t>
      </w:r>
      <w:r w:rsidRPr="0096164F">
        <w:rPr>
          <w:rFonts w:hint="eastAsia"/>
        </w:rPr>
        <w:t>ценностей</w:t>
      </w:r>
      <w:r w:rsidRPr="0096164F">
        <w:t xml:space="preserve"> </w:t>
      </w:r>
      <w:r w:rsidRPr="0096164F">
        <w:rPr>
          <w:rFonts w:hint="eastAsia"/>
        </w:rPr>
        <w:t>в</w:t>
      </w:r>
      <w:r w:rsidRPr="0096164F">
        <w:t xml:space="preserve"> </w:t>
      </w:r>
      <w:r w:rsidRPr="0096164F">
        <w:rPr>
          <w:rFonts w:hint="eastAsia"/>
        </w:rPr>
        <w:t>русской</w:t>
      </w:r>
      <w:r w:rsidRPr="0096164F">
        <w:t xml:space="preserve"> </w:t>
      </w:r>
      <w:r w:rsidRPr="0096164F">
        <w:rPr>
          <w:rFonts w:hint="eastAsia"/>
        </w:rPr>
        <w:t>деревенской</w:t>
      </w:r>
      <w:r w:rsidRPr="0096164F">
        <w:t xml:space="preserve"> </w:t>
      </w:r>
      <w:r w:rsidRPr="0096164F">
        <w:rPr>
          <w:rFonts w:hint="eastAsia"/>
        </w:rPr>
        <w:t>прозе</w:t>
      </w:r>
    </w:p>
    <w:p w14:paraId="4EA25365" w14:textId="77777777" w:rsidR="0096164F" w:rsidRDefault="0096164F" w:rsidP="0096164F">
      <w:r>
        <w:rPr>
          <w:rFonts w:hint="eastAsia"/>
        </w:rPr>
        <w:t>ОГЛАВЛЕНИЕ</w:t>
      </w:r>
      <w:r>
        <w:t xml:space="preserve"> </w:t>
      </w:r>
      <w:r>
        <w:rPr>
          <w:rFonts w:hint="eastAsia"/>
        </w:rPr>
        <w:t>ДИССЕРТАЦИИ</w:t>
      </w:r>
    </w:p>
    <w:p w14:paraId="446623AE" w14:textId="77777777" w:rsidR="0096164F" w:rsidRDefault="0096164F" w:rsidP="0096164F">
      <w:r>
        <w:rPr>
          <w:rFonts w:hint="eastAsia"/>
        </w:rPr>
        <w:t>кандидат</w:t>
      </w:r>
      <w:r>
        <w:t xml:space="preserve"> </w:t>
      </w:r>
      <w:r>
        <w:rPr>
          <w:rFonts w:hint="eastAsia"/>
        </w:rPr>
        <w:t>наук</w:t>
      </w:r>
      <w:r>
        <w:t xml:space="preserve"> </w:t>
      </w:r>
      <w:r>
        <w:rPr>
          <w:rFonts w:hint="eastAsia"/>
        </w:rPr>
        <w:t>Чэнь</w:t>
      </w:r>
      <w:r>
        <w:t xml:space="preserve"> </w:t>
      </w:r>
      <w:r>
        <w:rPr>
          <w:rFonts w:hint="eastAsia"/>
        </w:rPr>
        <w:t>Ваньжоу</w:t>
      </w:r>
    </w:p>
    <w:p w14:paraId="1D73A9D2" w14:textId="77777777" w:rsidR="0096164F" w:rsidRDefault="0096164F" w:rsidP="0096164F">
      <w:r>
        <w:rPr>
          <w:rFonts w:hint="eastAsia"/>
        </w:rPr>
        <w:t>ВВЕДЕНИЕ</w:t>
      </w:r>
    </w:p>
    <w:p w14:paraId="7946AE6F" w14:textId="77777777" w:rsidR="0096164F" w:rsidRDefault="0096164F" w:rsidP="0096164F"/>
    <w:p w14:paraId="279ECDAA" w14:textId="77777777" w:rsidR="0096164F" w:rsidRDefault="0096164F" w:rsidP="0096164F">
      <w:r>
        <w:rPr>
          <w:rFonts w:hint="eastAsia"/>
        </w:rPr>
        <w:t>ГЛАВА</w:t>
      </w:r>
      <w:r>
        <w:t xml:space="preserve"> I. </w:t>
      </w:r>
      <w:r>
        <w:rPr>
          <w:rFonts w:hint="eastAsia"/>
        </w:rPr>
        <w:t>ОСНОВНЫЕ</w:t>
      </w:r>
      <w:r>
        <w:t xml:space="preserve"> </w:t>
      </w:r>
      <w:r>
        <w:rPr>
          <w:rFonts w:hint="eastAsia"/>
        </w:rPr>
        <w:t>ТЕНДЕНЦИИ</w:t>
      </w:r>
      <w:r>
        <w:t xml:space="preserve"> </w:t>
      </w:r>
      <w:r>
        <w:rPr>
          <w:rFonts w:hint="eastAsia"/>
        </w:rPr>
        <w:t>ИССЛЕДОВАНИЯ</w:t>
      </w:r>
      <w:r>
        <w:t xml:space="preserve"> </w:t>
      </w:r>
      <w:r>
        <w:rPr>
          <w:rFonts w:hint="eastAsia"/>
        </w:rPr>
        <w:t>БАЗОВЫХ</w:t>
      </w:r>
      <w:r>
        <w:t xml:space="preserve"> </w:t>
      </w:r>
      <w:r>
        <w:rPr>
          <w:rFonts w:hint="eastAsia"/>
        </w:rPr>
        <w:t>ЦЕННОСТЕЙ</w:t>
      </w:r>
      <w:r>
        <w:t xml:space="preserve"> </w:t>
      </w:r>
      <w:r>
        <w:rPr>
          <w:rFonts w:hint="eastAsia"/>
        </w:rPr>
        <w:t>В</w:t>
      </w:r>
      <w:r>
        <w:t xml:space="preserve"> </w:t>
      </w:r>
      <w:r>
        <w:rPr>
          <w:rFonts w:hint="eastAsia"/>
        </w:rPr>
        <w:t>СОВРЕМЕННОЙ</w:t>
      </w:r>
      <w:r>
        <w:t xml:space="preserve"> </w:t>
      </w:r>
      <w:r>
        <w:rPr>
          <w:rFonts w:hint="eastAsia"/>
        </w:rPr>
        <w:t>НАУКЕ</w:t>
      </w:r>
    </w:p>
    <w:p w14:paraId="1244B79F" w14:textId="77777777" w:rsidR="0096164F" w:rsidRDefault="0096164F" w:rsidP="0096164F"/>
    <w:p w14:paraId="7144FF76" w14:textId="77777777" w:rsidR="0096164F" w:rsidRDefault="0096164F" w:rsidP="0096164F">
      <w:r>
        <w:t xml:space="preserve">1.1. </w:t>
      </w:r>
      <w:r>
        <w:rPr>
          <w:rFonts w:hint="eastAsia"/>
        </w:rPr>
        <w:t>Аспекты</w:t>
      </w:r>
      <w:r>
        <w:t xml:space="preserve"> </w:t>
      </w:r>
      <w:r>
        <w:rPr>
          <w:rFonts w:hint="eastAsia"/>
        </w:rPr>
        <w:t>исследования</w:t>
      </w:r>
      <w:r>
        <w:t xml:space="preserve"> </w:t>
      </w:r>
      <w:r>
        <w:rPr>
          <w:rFonts w:hint="eastAsia"/>
        </w:rPr>
        <w:t>ценностей</w:t>
      </w:r>
      <w:r>
        <w:t xml:space="preserve"> </w:t>
      </w:r>
      <w:r>
        <w:rPr>
          <w:rFonts w:hint="eastAsia"/>
        </w:rPr>
        <w:t>в</w:t>
      </w:r>
      <w:r>
        <w:t xml:space="preserve"> </w:t>
      </w:r>
      <w:r>
        <w:rPr>
          <w:rFonts w:hint="eastAsia"/>
        </w:rPr>
        <w:t>философии</w:t>
      </w:r>
    </w:p>
    <w:p w14:paraId="7F09549D" w14:textId="77777777" w:rsidR="0096164F" w:rsidRDefault="0096164F" w:rsidP="0096164F"/>
    <w:p w14:paraId="240009E4" w14:textId="77777777" w:rsidR="0096164F" w:rsidRDefault="0096164F" w:rsidP="0096164F">
      <w:r>
        <w:t xml:space="preserve">1.2. </w:t>
      </w:r>
      <w:r>
        <w:rPr>
          <w:rFonts w:hint="eastAsia"/>
        </w:rPr>
        <w:t>Специфика</w:t>
      </w:r>
      <w:r>
        <w:t xml:space="preserve"> </w:t>
      </w:r>
      <w:r>
        <w:rPr>
          <w:rFonts w:hint="eastAsia"/>
        </w:rPr>
        <w:t>понимания</w:t>
      </w:r>
      <w:r>
        <w:t xml:space="preserve"> </w:t>
      </w:r>
      <w:r>
        <w:rPr>
          <w:rFonts w:hint="eastAsia"/>
        </w:rPr>
        <w:t>ценностей</w:t>
      </w:r>
      <w:r>
        <w:t xml:space="preserve"> </w:t>
      </w:r>
      <w:r>
        <w:rPr>
          <w:rFonts w:hint="eastAsia"/>
        </w:rPr>
        <w:t>в</w:t>
      </w:r>
      <w:r>
        <w:t xml:space="preserve"> </w:t>
      </w:r>
      <w:r>
        <w:rPr>
          <w:rFonts w:hint="eastAsia"/>
        </w:rPr>
        <w:t>социологии</w:t>
      </w:r>
    </w:p>
    <w:p w14:paraId="3088373C" w14:textId="77777777" w:rsidR="0096164F" w:rsidRDefault="0096164F" w:rsidP="0096164F"/>
    <w:p w14:paraId="74BBD69B" w14:textId="77777777" w:rsidR="0096164F" w:rsidRDefault="0096164F" w:rsidP="0096164F">
      <w:r>
        <w:t xml:space="preserve">1.3. </w:t>
      </w:r>
      <w:r>
        <w:rPr>
          <w:rFonts w:hint="eastAsia"/>
        </w:rPr>
        <w:t>Исследование</w:t>
      </w:r>
      <w:r>
        <w:t xml:space="preserve"> </w:t>
      </w:r>
      <w:r>
        <w:rPr>
          <w:rFonts w:hint="eastAsia"/>
        </w:rPr>
        <w:t>ценностей</w:t>
      </w:r>
      <w:r>
        <w:t xml:space="preserve"> </w:t>
      </w:r>
      <w:r>
        <w:rPr>
          <w:rFonts w:hint="eastAsia"/>
        </w:rPr>
        <w:t>в</w:t>
      </w:r>
      <w:r>
        <w:t xml:space="preserve"> </w:t>
      </w:r>
      <w:r>
        <w:rPr>
          <w:rFonts w:hint="eastAsia"/>
        </w:rPr>
        <w:t>психологии</w:t>
      </w:r>
    </w:p>
    <w:p w14:paraId="6524E208" w14:textId="77777777" w:rsidR="0096164F" w:rsidRDefault="0096164F" w:rsidP="0096164F"/>
    <w:p w14:paraId="53003222" w14:textId="77777777" w:rsidR="0096164F" w:rsidRDefault="0096164F" w:rsidP="0096164F">
      <w:r>
        <w:t xml:space="preserve">1.4. </w:t>
      </w:r>
      <w:r>
        <w:rPr>
          <w:rFonts w:hint="eastAsia"/>
        </w:rPr>
        <w:t>Разграничение</w:t>
      </w:r>
      <w:r>
        <w:t xml:space="preserve"> </w:t>
      </w:r>
      <w:r>
        <w:rPr>
          <w:rFonts w:hint="eastAsia"/>
        </w:rPr>
        <w:t>понятий</w:t>
      </w:r>
      <w:r>
        <w:t xml:space="preserve"> </w:t>
      </w:r>
      <w:r>
        <w:rPr>
          <w:rFonts w:hint="eastAsia"/>
        </w:rPr>
        <w:t>«</w:t>
      </w:r>
      <w:r>
        <w:rPr>
          <w:rFonts w:hint="eastAsia"/>
        </w:rPr>
        <w:t>ценность</w:t>
      </w:r>
      <w:r>
        <w:rPr>
          <w:rFonts w:hint="eastAsia"/>
        </w:rPr>
        <w:t>»</w:t>
      </w:r>
      <w:r>
        <w:t xml:space="preserve"> </w:t>
      </w:r>
      <w:r>
        <w:rPr>
          <w:rFonts w:hint="eastAsia"/>
        </w:rPr>
        <w:t>и</w:t>
      </w:r>
      <w:r>
        <w:t xml:space="preserve"> </w:t>
      </w:r>
      <w:r>
        <w:rPr>
          <w:rFonts w:hint="eastAsia"/>
        </w:rPr>
        <w:t>«</w:t>
      </w:r>
      <w:r>
        <w:rPr>
          <w:rFonts w:hint="eastAsia"/>
        </w:rPr>
        <w:t>ценностная</w:t>
      </w:r>
      <w:r>
        <w:t xml:space="preserve"> </w:t>
      </w:r>
      <w:r>
        <w:rPr>
          <w:rFonts w:hint="eastAsia"/>
        </w:rPr>
        <w:t>ориентация</w:t>
      </w:r>
      <w:r>
        <w:rPr>
          <w:rFonts w:hint="eastAsia"/>
        </w:rPr>
        <w:t>»</w:t>
      </w:r>
    </w:p>
    <w:p w14:paraId="49902B67" w14:textId="77777777" w:rsidR="0096164F" w:rsidRDefault="0096164F" w:rsidP="0096164F"/>
    <w:p w14:paraId="3ADDDB38" w14:textId="77777777" w:rsidR="0096164F" w:rsidRDefault="0096164F" w:rsidP="0096164F">
      <w:r>
        <w:t xml:space="preserve">1.5. </w:t>
      </w:r>
      <w:r>
        <w:rPr>
          <w:rFonts w:hint="eastAsia"/>
        </w:rPr>
        <w:t>Основные</w:t>
      </w:r>
      <w:r>
        <w:t xml:space="preserve"> </w:t>
      </w:r>
      <w:r>
        <w:rPr>
          <w:rFonts w:hint="eastAsia"/>
        </w:rPr>
        <w:t>классификации</w:t>
      </w:r>
      <w:r>
        <w:t xml:space="preserve"> </w:t>
      </w:r>
      <w:r>
        <w:rPr>
          <w:rFonts w:hint="eastAsia"/>
        </w:rPr>
        <w:t>базовых</w:t>
      </w:r>
      <w:r>
        <w:t xml:space="preserve"> </w:t>
      </w:r>
      <w:r>
        <w:rPr>
          <w:rFonts w:hint="eastAsia"/>
        </w:rPr>
        <w:t>ценностей</w:t>
      </w:r>
      <w:r>
        <w:t xml:space="preserve"> </w:t>
      </w:r>
      <w:r>
        <w:rPr>
          <w:rFonts w:hint="eastAsia"/>
        </w:rPr>
        <w:t>как</w:t>
      </w:r>
      <w:r>
        <w:t xml:space="preserve"> </w:t>
      </w:r>
      <w:r>
        <w:rPr>
          <w:rFonts w:hint="eastAsia"/>
        </w:rPr>
        <w:t>представление</w:t>
      </w:r>
      <w:r>
        <w:t xml:space="preserve"> </w:t>
      </w:r>
      <w:r>
        <w:rPr>
          <w:rFonts w:hint="eastAsia"/>
        </w:rPr>
        <w:t>их</w:t>
      </w:r>
      <w:r>
        <w:t xml:space="preserve"> </w:t>
      </w:r>
      <w:r>
        <w:rPr>
          <w:rFonts w:hint="eastAsia"/>
        </w:rPr>
        <w:t>доминантного</w:t>
      </w:r>
      <w:r>
        <w:t xml:space="preserve"> </w:t>
      </w:r>
      <w:r>
        <w:rPr>
          <w:rFonts w:hint="eastAsia"/>
        </w:rPr>
        <w:t>содержания</w:t>
      </w:r>
    </w:p>
    <w:p w14:paraId="6C2FD426" w14:textId="77777777" w:rsidR="0096164F" w:rsidRDefault="0096164F" w:rsidP="0096164F"/>
    <w:p w14:paraId="01EAA9B9" w14:textId="77777777" w:rsidR="0096164F" w:rsidRDefault="0096164F" w:rsidP="0096164F">
      <w:r>
        <w:rPr>
          <w:rFonts w:hint="eastAsia"/>
        </w:rPr>
        <w:t>ВЫВОДЫ</w:t>
      </w:r>
      <w:r>
        <w:t xml:space="preserve"> </w:t>
      </w:r>
      <w:r>
        <w:rPr>
          <w:rFonts w:hint="eastAsia"/>
        </w:rPr>
        <w:t>ПО</w:t>
      </w:r>
      <w:r>
        <w:t xml:space="preserve"> </w:t>
      </w:r>
      <w:r>
        <w:rPr>
          <w:rFonts w:hint="eastAsia"/>
        </w:rPr>
        <w:t>ГЛАВЕ</w:t>
      </w:r>
    </w:p>
    <w:p w14:paraId="227DD1AF" w14:textId="77777777" w:rsidR="0096164F" w:rsidRDefault="0096164F" w:rsidP="0096164F"/>
    <w:p w14:paraId="4FE1F83F" w14:textId="77777777" w:rsidR="0096164F" w:rsidRDefault="0096164F" w:rsidP="0096164F">
      <w:r>
        <w:rPr>
          <w:rFonts w:hint="eastAsia"/>
        </w:rPr>
        <w:t>ГЛАВА</w:t>
      </w:r>
      <w:r>
        <w:t xml:space="preserve"> II. </w:t>
      </w:r>
      <w:r>
        <w:rPr>
          <w:rFonts w:hint="eastAsia"/>
        </w:rPr>
        <w:t>РЕПРЕЗЕНТАЦИЯ</w:t>
      </w:r>
      <w:r>
        <w:t xml:space="preserve"> </w:t>
      </w:r>
      <w:r>
        <w:rPr>
          <w:rFonts w:hint="eastAsia"/>
        </w:rPr>
        <w:t>БАЗОВЫХ</w:t>
      </w:r>
      <w:r>
        <w:t xml:space="preserve"> </w:t>
      </w:r>
      <w:r>
        <w:rPr>
          <w:rFonts w:hint="eastAsia"/>
        </w:rPr>
        <w:t>ЦЕННОСТЕЙ</w:t>
      </w:r>
      <w:r>
        <w:t xml:space="preserve"> </w:t>
      </w:r>
      <w:r>
        <w:rPr>
          <w:rFonts w:hint="eastAsia"/>
        </w:rPr>
        <w:t>РУССКОЙ</w:t>
      </w:r>
      <w:r>
        <w:t xml:space="preserve"> </w:t>
      </w:r>
      <w:r>
        <w:rPr>
          <w:rFonts w:hint="eastAsia"/>
        </w:rPr>
        <w:t>КУЛЬТУРЫ</w:t>
      </w:r>
      <w:r>
        <w:t xml:space="preserve"> </w:t>
      </w:r>
      <w:r>
        <w:rPr>
          <w:rFonts w:hint="eastAsia"/>
        </w:rPr>
        <w:t>«</w:t>
      </w:r>
      <w:r>
        <w:rPr>
          <w:rFonts w:hint="eastAsia"/>
        </w:rPr>
        <w:t>ВЕРА</w:t>
      </w:r>
      <w:r>
        <w:rPr>
          <w:rFonts w:hint="eastAsia"/>
        </w:rPr>
        <w:t>»</w:t>
      </w:r>
      <w:r>
        <w:t xml:space="preserve">, </w:t>
      </w:r>
      <w:r>
        <w:rPr>
          <w:rFonts w:hint="eastAsia"/>
        </w:rPr>
        <w:t>«</w:t>
      </w:r>
      <w:r>
        <w:rPr>
          <w:rFonts w:hint="eastAsia"/>
        </w:rPr>
        <w:t>МИЛОСЕРДИЕ</w:t>
      </w:r>
      <w:r>
        <w:rPr>
          <w:rFonts w:hint="eastAsia"/>
        </w:rPr>
        <w:t>»</w:t>
      </w:r>
      <w:r>
        <w:t xml:space="preserve">, </w:t>
      </w:r>
      <w:r>
        <w:rPr>
          <w:rFonts w:hint="eastAsia"/>
        </w:rPr>
        <w:t>«</w:t>
      </w:r>
      <w:r>
        <w:rPr>
          <w:rFonts w:hint="eastAsia"/>
        </w:rPr>
        <w:t>СЕМЬЯ</w:t>
      </w:r>
      <w:r>
        <w:rPr>
          <w:rFonts w:hint="eastAsia"/>
        </w:rPr>
        <w:t>»</w:t>
      </w:r>
      <w:r>
        <w:t xml:space="preserve">, </w:t>
      </w:r>
      <w:r>
        <w:rPr>
          <w:rFonts w:hint="eastAsia"/>
        </w:rPr>
        <w:t>«</w:t>
      </w:r>
      <w:r>
        <w:rPr>
          <w:rFonts w:hint="eastAsia"/>
        </w:rPr>
        <w:t>РОДИНА</w:t>
      </w:r>
      <w:r>
        <w:rPr>
          <w:rFonts w:hint="eastAsia"/>
        </w:rPr>
        <w:t>»</w:t>
      </w:r>
      <w:r>
        <w:t xml:space="preserve">, </w:t>
      </w:r>
      <w:r>
        <w:rPr>
          <w:rFonts w:hint="eastAsia"/>
        </w:rPr>
        <w:t>«</w:t>
      </w:r>
      <w:r>
        <w:rPr>
          <w:rFonts w:hint="eastAsia"/>
        </w:rPr>
        <w:t>ТЕРПИМОСТЬ</w:t>
      </w:r>
      <w:r>
        <w:rPr>
          <w:rFonts w:hint="eastAsia"/>
        </w:rPr>
        <w:t>»</w:t>
      </w:r>
      <w:r>
        <w:t xml:space="preserve"> </w:t>
      </w:r>
      <w:r>
        <w:rPr>
          <w:rFonts w:hint="eastAsia"/>
        </w:rPr>
        <w:t>В</w:t>
      </w:r>
      <w:r>
        <w:t xml:space="preserve"> </w:t>
      </w:r>
      <w:r>
        <w:rPr>
          <w:rFonts w:hint="eastAsia"/>
        </w:rPr>
        <w:t>РУССКОЙ</w:t>
      </w:r>
      <w:r>
        <w:t xml:space="preserve"> </w:t>
      </w:r>
      <w:r>
        <w:rPr>
          <w:rFonts w:hint="eastAsia"/>
        </w:rPr>
        <w:t>ДЕРЕВЕНСКОЙ</w:t>
      </w:r>
      <w:r>
        <w:t xml:space="preserve"> </w:t>
      </w:r>
      <w:r>
        <w:rPr>
          <w:rFonts w:hint="eastAsia"/>
        </w:rPr>
        <w:t>ПРОЗЕ</w:t>
      </w:r>
    </w:p>
    <w:p w14:paraId="2AFD7948" w14:textId="77777777" w:rsidR="0096164F" w:rsidRDefault="0096164F" w:rsidP="0096164F"/>
    <w:p w14:paraId="59228450" w14:textId="77777777" w:rsidR="0096164F" w:rsidRDefault="0096164F" w:rsidP="0096164F">
      <w:r>
        <w:t xml:space="preserve">2.1. </w:t>
      </w:r>
      <w:r>
        <w:rPr>
          <w:rFonts w:hint="eastAsia"/>
        </w:rPr>
        <w:t>Основные</w:t>
      </w:r>
      <w:r>
        <w:t xml:space="preserve"> </w:t>
      </w:r>
      <w:r>
        <w:rPr>
          <w:rFonts w:hint="eastAsia"/>
        </w:rPr>
        <w:t>тенденции</w:t>
      </w:r>
      <w:r>
        <w:t xml:space="preserve"> </w:t>
      </w:r>
      <w:r>
        <w:rPr>
          <w:rFonts w:hint="eastAsia"/>
        </w:rPr>
        <w:t>изучения</w:t>
      </w:r>
      <w:r>
        <w:t xml:space="preserve"> </w:t>
      </w:r>
      <w:r>
        <w:rPr>
          <w:rFonts w:hint="eastAsia"/>
        </w:rPr>
        <w:t>содержания</w:t>
      </w:r>
      <w:r>
        <w:t xml:space="preserve"> </w:t>
      </w:r>
      <w:r>
        <w:rPr>
          <w:rFonts w:hint="eastAsia"/>
        </w:rPr>
        <w:t>базовых</w:t>
      </w:r>
      <w:r>
        <w:t xml:space="preserve"> </w:t>
      </w:r>
      <w:r>
        <w:rPr>
          <w:rFonts w:hint="eastAsia"/>
        </w:rPr>
        <w:t>ценностей</w:t>
      </w:r>
      <w:r>
        <w:t xml:space="preserve"> </w:t>
      </w:r>
      <w:r>
        <w:rPr>
          <w:rFonts w:hint="eastAsia"/>
        </w:rPr>
        <w:t>«</w:t>
      </w:r>
      <w:r>
        <w:rPr>
          <w:rFonts w:hint="eastAsia"/>
        </w:rPr>
        <w:t>вера</w:t>
      </w:r>
      <w:r>
        <w:rPr>
          <w:rFonts w:hint="eastAsia"/>
        </w:rPr>
        <w:t>»</w:t>
      </w:r>
      <w:r>
        <w:t xml:space="preserve">, </w:t>
      </w:r>
      <w:r>
        <w:rPr>
          <w:rFonts w:hint="eastAsia"/>
        </w:rPr>
        <w:t>«</w:t>
      </w:r>
      <w:r>
        <w:rPr>
          <w:rFonts w:hint="eastAsia"/>
        </w:rPr>
        <w:t>милосердие</w:t>
      </w:r>
      <w:r>
        <w:rPr>
          <w:rFonts w:hint="eastAsia"/>
        </w:rPr>
        <w:t>»</w:t>
      </w:r>
      <w:r>
        <w:t xml:space="preserve">, </w:t>
      </w:r>
      <w:r>
        <w:rPr>
          <w:rFonts w:hint="eastAsia"/>
        </w:rPr>
        <w:t>«</w:t>
      </w:r>
      <w:r>
        <w:rPr>
          <w:rFonts w:hint="eastAsia"/>
        </w:rPr>
        <w:t>семья</w:t>
      </w:r>
      <w:r>
        <w:rPr>
          <w:rFonts w:hint="eastAsia"/>
        </w:rPr>
        <w:t>»</w:t>
      </w:r>
      <w:r>
        <w:t xml:space="preserve">, </w:t>
      </w:r>
      <w:r>
        <w:rPr>
          <w:rFonts w:hint="eastAsia"/>
        </w:rPr>
        <w:t>«</w:t>
      </w:r>
      <w:r>
        <w:rPr>
          <w:rFonts w:hint="eastAsia"/>
        </w:rPr>
        <w:t>Родина</w:t>
      </w:r>
      <w:r>
        <w:rPr>
          <w:rFonts w:hint="eastAsia"/>
        </w:rPr>
        <w:t>»</w:t>
      </w:r>
      <w:r>
        <w:t xml:space="preserve">, </w:t>
      </w:r>
      <w:r>
        <w:rPr>
          <w:rFonts w:hint="eastAsia"/>
        </w:rPr>
        <w:t>«</w:t>
      </w:r>
      <w:r>
        <w:rPr>
          <w:rFonts w:hint="eastAsia"/>
        </w:rPr>
        <w:t>терпимость</w:t>
      </w:r>
      <w:r>
        <w:rPr>
          <w:rFonts w:hint="eastAsia"/>
        </w:rPr>
        <w:t>»</w:t>
      </w:r>
      <w:r>
        <w:t xml:space="preserve"> </w:t>
      </w:r>
      <w:r>
        <w:rPr>
          <w:rFonts w:hint="eastAsia"/>
        </w:rPr>
        <w:t>в</w:t>
      </w:r>
      <w:r>
        <w:t xml:space="preserve"> </w:t>
      </w:r>
      <w:r>
        <w:rPr>
          <w:rFonts w:hint="eastAsia"/>
        </w:rPr>
        <w:t>русской</w:t>
      </w:r>
      <w:r>
        <w:t xml:space="preserve"> </w:t>
      </w:r>
      <w:r>
        <w:rPr>
          <w:rFonts w:hint="eastAsia"/>
        </w:rPr>
        <w:t>деревенской</w:t>
      </w:r>
      <w:r>
        <w:t xml:space="preserve"> </w:t>
      </w:r>
      <w:r>
        <w:rPr>
          <w:rFonts w:hint="eastAsia"/>
        </w:rPr>
        <w:t>прозе</w:t>
      </w:r>
    </w:p>
    <w:p w14:paraId="1C3AE401" w14:textId="77777777" w:rsidR="0096164F" w:rsidRDefault="0096164F" w:rsidP="0096164F"/>
    <w:p w14:paraId="1A49C645" w14:textId="77777777" w:rsidR="0096164F" w:rsidRDefault="0096164F" w:rsidP="0096164F">
      <w:r>
        <w:t xml:space="preserve">2.1.1. </w:t>
      </w:r>
      <w:r>
        <w:rPr>
          <w:rFonts w:hint="eastAsia"/>
        </w:rPr>
        <w:t>Принципы</w:t>
      </w:r>
      <w:r>
        <w:t xml:space="preserve"> </w:t>
      </w:r>
      <w:r>
        <w:rPr>
          <w:rFonts w:hint="eastAsia"/>
        </w:rPr>
        <w:t>отбора</w:t>
      </w:r>
      <w:r>
        <w:t xml:space="preserve"> </w:t>
      </w:r>
      <w:r>
        <w:rPr>
          <w:rFonts w:hint="eastAsia"/>
        </w:rPr>
        <w:t>ценностей</w:t>
      </w:r>
      <w:r>
        <w:t xml:space="preserve"> </w:t>
      </w:r>
      <w:r>
        <w:rPr>
          <w:rFonts w:hint="eastAsia"/>
        </w:rPr>
        <w:t>для</w:t>
      </w:r>
      <w:r>
        <w:t xml:space="preserve"> </w:t>
      </w:r>
      <w:r>
        <w:rPr>
          <w:rFonts w:hint="eastAsia"/>
        </w:rPr>
        <w:t>анализа</w:t>
      </w:r>
    </w:p>
    <w:p w14:paraId="1B47F89F" w14:textId="77777777" w:rsidR="0096164F" w:rsidRDefault="0096164F" w:rsidP="0096164F"/>
    <w:p w14:paraId="33199E0A" w14:textId="77777777" w:rsidR="0096164F" w:rsidRDefault="0096164F" w:rsidP="0096164F">
      <w:r>
        <w:t xml:space="preserve">2.1.2. </w:t>
      </w:r>
      <w:r>
        <w:rPr>
          <w:rFonts w:hint="eastAsia"/>
        </w:rPr>
        <w:t>Лексикографическое</w:t>
      </w:r>
      <w:r>
        <w:t xml:space="preserve"> </w:t>
      </w:r>
      <w:r>
        <w:rPr>
          <w:rFonts w:hint="eastAsia"/>
        </w:rPr>
        <w:t>содержание</w:t>
      </w:r>
      <w:r>
        <w:t xml:space="preserve"> </w:t>
      </w:r>
      <w:r>
        <w:rPr>
          <w:rFonts w:hint="eastAsia"/>
        </w:rPr>
        <w:t>ценности</w:t>
      </w:r>
      <w:r>
        <w:t xml:space="preserve"> </w:t>
      </w:r>
      <w:r>
        <w:rPr>
          <w:rFonts w:hint="eastAsia"/>
        </w:rPr>
        <w:t>«</w:t>
      </w:r>
      <w:r>
        <w:rPr>
          <w:rFonts w:hint="eastAsia"/>
        </w:rPr>
        <w:t>ве</w:t>
      </w:r>
      <w:r>
        <w:rPr>
          <w:rFonts w:hint="eastAsia"/>
        </w:rPr>
        <w:lastRenderedPageBreak/>
        <w:t>ра</w:t>
      </w:r>
      <w:r>
        <w:rPr>
          <w:rFonts w:hint="eastAsia"/>
        </w:rPr>
        <w:t>»</w:t>
      </w:r>
      <w:r>
        <w:t xml:space="preserve"> </w:t>
      </w:r>
      <w:r>
        <w:rPr>
          <w:rFonts w:hint="eastAsia"/>
        </w:rPr>
        <w:t>как</w:t>
      </w:r>
      <w:r>
        <w:t xml:space="preserve"> </w:t>
      </w:r>
      <w:r>
        <w:rPr>
          <w:rFonts w:hint="eastAsia"/>
        </w:rPr>
        <w:t>база</w:t>
      </w:r>
      <w:r>
        <w:t xml:space="preserve"> </w:t>
      </w:r>
      <w:r>
        <w:rPr>
          <w:rFonts w:hint="eastAsia"/>
        </w:rPr>
        <w:t>контекстуального</w:t>
      </w:r>
      <w:r>
        <w:t xml:space="preserve"> </w:t>
      </w:r>
      <w:r>
        <w:rPr>
          <w:rFonts w:hint="eastAsia"/>
        </w:rPr>
        <w:t>анализа</w:t>
      </w:r>
    </w:p>
    <w:p w14:paraId="78D0BAE6" w14:textId="77777777" w:rsidR="0096164F" w:rsidRDefault="0096164F" w:rsidP="0096164F"/>
    <w:p w14:paraId="7A9EFE84" w14:textId="77777777" w:rsidR="0096164F" w:rsidRDefault="0096164F" w:rsidP="0096164F">
      <w:r>
        <w:t xml:space="preserve">2.1.3. </w:t>
      </w:r>
      <w:r>
        <w:rPr>
          <w:rFonts w:hint="eastAsia"/>
        </w:rPr>
        <w:t>Лексикографическое</w:t>
      </w:r>
      <w:r>
        <w:t xml:space="preserve"> </w:t>
      </w:r>
      <w:r>
        <w:rPr>
          <w:rFonts w:hint="eastAsia"/>
        </w:rPr>
        <w:t>содержание</w:t>
      </w:r>
      <w:r>
        <w:t xml:space="preserve"> </w:t>
      </w:r>
      <w:r>
        <w:rPr>
          <w:rFonts w:hint="eastAsia"/>
        </w:rPr>
        <w:t>лексемы</w:t>
      </w:r>
      <w:r>
        <w:t xml:space="preserve">, </w:t>
      </w:r>
      <w:r>
        <w:rPr>
          <w:rFonts w:hint="eastAsia"/>
        </w:rPr>
        <w:t>номинирующей</w:t>
      </w:r>
      <w:r>
        <w:t xml:space="preserve"> </w:t>
      </w:r>
      <w:r>
        <w:rPr>
          <w:rFonts w:hint="eastAsia"/>
        </w:rPr>
        <w:t>ценность</w:t>
      </w:r>
      <w:r>
        <w:t xml:space="preserve"> </w:t>
      </w:r>
      <w:r>
        <w:rPr>
          <w:rFonts w:hint="eastAsia"/>
        </w:rPr>
        <w:t>«</w:t>
      </w:r>
      <w:r>
        <w:rPr>
          <w:rFonts w:hint="eastAsia"/>
        </w:rPr>
        <w:t>милосердие</w:t>
      </w:r>
      <w:r>
        <w:rPr>
          <w:rFonts w:hint="eastAsia"/>
        </w:rPr>
        <w:t>»</w:t>
      </w:r>
    </w:p>
    <w:p w14:paraId="4096FC9F" w14:textId="77777777" w:rsidR="0096164F" w:rsidRDefault="0096164F" w:rsidP="0096164F"/>
    <w:p w14:paraId="7B664489" w14:textId="77777777" w:rsidR="0096164F" w:rsidRDefault="0096164F" w:rsidP="0096164F">
      <w:r>
        <w:t xml:space="preserve">2.1.4. </w:t>
      </w:r>
      <w:r>
        <w:rPr>
          <w:rFonts w:hint="eastAsia"/>
        </w:rPr>
        <w:t>Лексикографическое</w:t>
      </w:r>
      <w:r>
        <w:t xml:space="preserve"> </w:t>
      </w:r>
      <w:r>
        <w:rPr>
          <w:rFonts w:hint="eastAsia"/>
        </w:rPr>
        <w:t>содержание</w:t>
      </w:r>
      <w:r>
        <w:t xml:space="preserve"> </w:t>
      </w:r>
      <w:r>
        <w:rPr>
          <w:rFonts w:hint="eastAsia"/>
        </w:rPr>
        <w:t>лексемы</w:t>
      </w:r>
      <w:r>
        <w:t xml:space="preserve">, </w:t>
      </w:r>
      <w:r>
        <w:rPr>
          <w:rFonts w:hint="eastAsia"/>
        </w:rPr>
        <w:t>номинирующей</w:t>
      </w:r>
      <w:r>
        <w:t xml:space="preserve"> </w:t>
      </w:r>
      <w:r>
        <w:rPr>
          <w:rFonts w:hint="eastAsia"/>
        </w:rPr>
        <w:t>ценность</w:t>
      </w:r>
      <w:r>
        <w:t xml:space="preserve"> </w:t>
      </w:r>
      <w:r>
        <w:rPr>
          <w:rFonts w:hint="eastAsia"/>
        </w:rPr>
        <w:t>«</w:t>
      </w:r>
      <w:r>
        <w:rPr>
          <w:rFonts w:hint="eastAsia"/>
        </w:rPr>
        <w:t>семья</w:t>
      </w:r>
      <w:r>
        <w:rPr>
          <w:rFonts w:hint="eastAsia"/>
        </w:rPr>
        <w:t>»</w:t>
      </w:r>
    </w:p>
    <w:p w14:paraId="1D6047BD" w14:textId="77777777" w:rsidR="0096164F" w:rsidRDefault="0096164F" w:rsidP="0096164F"/>
    <w:p w14:paraId="11ACDCD4" w14:textId="77777777" w:rsidR="0096164F" w:rsidRDefault="0096164F" w:rsidP="0096164F">
      <w:r>
        <w:t xml:space="preserve">2.1.5. </w:t>
      </w:r>
      <w:r>
        <w:rPr>
          <w:rFonts w:hint="eastAsia"/>
        </w:rPr>
        <w:t>Лексикографическое</w:t>
      </w:r>
      <w:r>
        <w:t xml:space="preserve"> </w:t>
      </w:r>
      <w:r>
        <w:rPr>
          <w:rFonts w:hint="eastAsia"/>
        </w:rPr>
        <w:t>содержание</w:t>
      </w:r>
      <w:r>
        <w:t xml:space="preserve"> </w:t>
      </w:r>
      <w:r>
        <w:rPr>
          <w:rFonts w:hint="eastAsia"/>
        </w:rPr>
        <w:t>лексемы</w:t>
      </w:r>
      <w:r>
        <w:t xml:space="preserve">, </w:t>
      </w:r>
      <w:r>
        <w:rPr>
          <w:rFonts w:hint="eastAsia"/>
        </w:rPr>
        <w:t>номинирующей</w:t>
      </w:r>
      <w:r>
        <w:t xml:space="preserve"> </w:t>
      </w:r>
      <w:r>
        <w:rPr>
          <w:rFonts w:hint="eastAsia"/>
        </w:rPr>
        <w:t>ценность</w:t>
      </w:r>
      <w:r>
        <w:t xml:space="preserve"> </w:t>
      </w:r>
      <w:r>
        <w:rPr>
          <w:rFonts w:hint="eastAsia"/>
        </w:rPr>
        <w:t>«</w:t>
      </w:r>
      <w:r>
        <w:rPr>
          <w:rFonts w:hint="eastAsia"/>
        </w:rPr>
        <w:t>терпимость</w:t>
      </w:r>
      <w:r>
        <w:rPr>
          <w:rFonts w:hint="eastAsia"/>
        </w:rPr>
        <w:t>»</w:t>
      </w:r>
    </w:p>
    <w:p w14:paraId="2FA06937" w14:textId="77777777" w:rsidR="0096164F" w:rsidRDefault="0096164F" w:rsidP="0096164F"/>
    <w:p w14:paraId="37F11F4C" w14:textId="77777777" w:rsidR="0096164F" w:rsidRDefault="0096164F" w:rsidP="0096164F">
      <w:r>
        <w:t xml:space="preserve">2.1.6. </w:t>
      </w:r>
      <w:r>
        <w:rPr>
          <w:rFonts w:hint="eastAsia"/>
        </w:rPr>
        <w:t>Лексикографическое</w:t>
      </w:r>
      <w:r>
        <w:t xml:space="preserve"> </w:t>
      </w:r>
      <w:r>
        <w:rPr>
          <w:rFonts w:hint="eastAsia"/>
        </w:rPr>
        <w:t>описание</w:t>
      </w:r>
      <w:r>
        <w:t xml:space="preserve"> </w:t>
      </w:r>
      <w:r>
        <w:rPr>
          <w:rFonts w:hint="eastAsia"/>
        </w:rPr>
        <w:t>ценности</w:t>
      </w:r>
      <w:r>
        <w:t xml:space="preserve"> </w:t>
      </w:r>
      <w:r>
        <w:rPr>
          <w:rFonts w:hint="eastAsia"/>
        </w:rPr>
        <w:t>«</w:t>
      </w:r>
      <w:r>
        <w:rPr>
          <w:rFonts w:hint="eastAsia"/>
        </w:rPr>
        <w:t>Родина</w:t>
      </w:r>
      <w:r>
        <w:rPr>
          <w:rFonts w:hint="eastAsia"/>
        </w:rPr>
        <w:t>»</w:t>
      </w:r>
    </w:p>
    <w:p w14:paraId="384A88EB" w14:textId="77777777" w:rsidR="0096164F" w:rsidRDefault="0096164F" w:rsidP="0096164F"/>
    <w:p w14:paraId="1E735ED6" w14:textId="77777777" w:rsidR="0096164F" w:rsidRDefault="0096164F" w:rsidP="0096164F">
      <w:r>
        <w:t xml:space="preserve">2.2. </w:t>
      </w:r>
      <w:r>
        <w:rPr>
          <w:rFonts w:hint="eastAsia"/>
        </w:rPr>
        <w:t>Специфика</w:t>
      </w:r>
      <w:r>
        <w:t xml:space="preserve"> </w:t>
      </w:r>
      <w:r>
        <w:rPr>
          <w:rFonts w:hint="eastAsia"/>
        </w:rPr>
        <w:t>вербального</w:t>
      </w:r>
      <w:r>
        <w:t xml:space="preserve"> </w:t>
      </w:r>
      <w:r>
        <w:rPr>
          <w:rFonts w:hint="eastAsia"/>
        </w:rPr>
        <w:t>представления</w:t>
      </w:r>
      <w:r>
        <w:t xml:space="preserve"> </w:t>
      </w:r>
      <w:r>
        <w:rPr>
          <w:rFonts w:hint="eastAsia"/>
        </w:rPr>
        <w:t>ценностей</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Распутина</w:t>
      </w:r>
    </w:p>
    <w:p w14:paraId="4B0A0BD0" w14:textId="77777777" w:rsidR="0096164F" w:rsidRDefault="0096164F" w:rsidP="0096164F"/>
    <w:p w14:paraId="5B73FCC2" w14:textId="77777777" w:rsidR="0096164F" w:rsidRDefault="0096164F" w:rsidP="0096164F">
      <w:r>
        <w:t xml:space="preserve">2.2.1. </w:t>
      </w:r>
      <w:r>
        <w:rPr>
          <w:rFonts w:hint="eastAsia"/>
        </w:rPr>
        <w:t>Смыслы</w:t>
      </w:r>
      <w:r>
        <w:t xml:space="preserve"> </w:t>
      </w:r>
      <w:r>
        <w:rPr>
          <w:rFonts w:hint="eastAsia"/>
        </w:rPr>
        <w:t>базовых</w:t>
      </w:r>
      <w:r>
        <w:t xml:space="preserve"> </w:t>
      </w:r>
      <w:r>
        <w:rPr>
          <w:rFonts w:hint="eastAsia"/>
        </w:rPr>
        <w:t>ценностей</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Распутина</w:t>
      </w:r>
    </w:p>
    <w:p w14:paraId="0BB48249" w14:textId="77777777" w:rsidR="0096164F" w:rsidRDefault="0096164F" w:rsidP="0096164F"/>
    <w:p w14:paraId="26F6DBE6" w14:textId="77777777" w:rsidR="0096164F" w:rsidRDefault="0096164F" w:rsidP="0096164F">
      <w:r>
        <w:t xml:space="preserve">2.3. </w:t>
      </w:r>
      <w:r>
        <w:rPr>
          <w:rFonts w:hint="eastAsia"/>
        </w:rPr>
        <w:t>Реализация</w:t>
      </w:r>
      <w:r>
        <w:t xml:space="preserve"> </w:t>
      </w:r>
      <w:r>
        <w:rPr>
          <w:rFonts w:hint="eastAsia"/>
        </w:rPr>
        <w:t>содержания</w:t>
      </w:r>
      <w:r>
        <w:t xml:space="preserve"> </w:t>
      </w:r>
      <w:r>
        <w:rPr>
          <w:rFonts w:hint="eastAsia"/>
        </w:rPr>
        <w:t>базовых</w:t>
      </w:r>
      <w:r>
        <w:t xml:space="preserve"> </w:t>
      </w:r>
      <w:r>
        <w:rPr>
          <w:rFonts w:hint="eastAsia"/>
        </w:rPr>
        <w:t>ценностей</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Астафьева</w:t>
      </w:r>
    </w:p>
    <w:p w14:paraId="675ED4ED" w14:textId="77777777" w:rsidR="0096164F" w:rsidRDefault="0096164F" w:rsidP="0096164F"/>
    <w:p w14:paraId="3C1B8827" w14:textId="77777777" w:rsidR="0096164F" w:rsidRDefault="0096164F" w:rsidP="0096164F">
      <w:r>
        <w:t xml:space="preserve">2.3.1. </w:t>
      </w:r>
      <w:r>
        <w:rPr>
          <w:rFonts w:hint="eastAsia"/>
        </w:rPr>
        <w:t>Смыслы</w:t>
      </w:r>
      <w:r>
        <w:t xml:space="preserve"> </w:t>
      </w:r>
      <w:r>
        <w:rPr>
          <w:rFonts w:hint="eastAsia"/>
        </w:rPr>
        <w:t>базовых</w:t>
      </w:r>
      <w:r>
        <w:t xml:space="preserve"> </w:t>
      </w:r>
      <w:r>
        <w:rPr>
          <w:rFonts w:hint="eastAsia"/>
        </w:rPr>
        <w:t>ценностей</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Астафьева</w:t>
      </w:r>
    </w:p>
    <w:p w14:paraId="074303E8" w14:textId="77777777" w:rsidR="0096164F" w:rsidRDefault="0096164F" w:rsidP="0096164F"/>
    <w:p w14:paraId="30F9968D" w14:textId="77777777" w:rsidR="0096164F" w:rsidRDefault="0096164F" w:rsidP="0096164F">
      <w:r>
        <w:t xml:space="preserve">2.4. </w:t>
      </w:r>
      <w:r>
        <w:rPr>
          <w:rFonts w:hint="eastAsia"/>
        </w:rPr>
        <w:t>Базовые</w:t>
      </w:r>
      <w:r>
        <w:t xml:space="preserve"> </w:t>
      </w:r>
      <w:r>
        <w:rPr>
          <w:rFonts w:hint="eastAsia"/>
        </w:rPr>
        <w:t>ценности</w:t>
      </w:r>
      <w:r>
        <w:t xml:space="preserve"> </w:t>
      </w:r>
      <w:r>
        <w:rPr>
          <w:rFonts w:hint="eastAsia"/>
        </w:rPr>
        <w:t>русской</w:t>
      </w:r>
      <w:r>
        <w:t xml:space="preserve"> </w:t>
      </w:r>
      <w:r>
        <w:rPr>
          <w:rFonts w:hint="eastAsia"/>
        </w:rPr>
        <w:t>деревни</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Белова</w:t>
      </w:r>
    </w:p>
    <w:p w14:paraId="72116CB2" w14:textId="77777777" w:rsidR="0096164F" w:rsidRDefault="0096164F" w:rsidP="0096164F"/>
    <w:p w14:paraId="2183E1D3" w14:textId="77777777" w:rsidR="0096164F" w:rsidRDefault="0096164F" w:rsidP="0096164F">
      <w:r>
        <w:t xml:space="preserve">2.4.1. </w:t>
      </w:r>
      <w:r>
        <w:rPr>
          <w:rFonts w:hint="eastAsia"/>
        </w:rPr>
        <w:t>Ценностные</w:t>
      </w:r>
      <w:r>
        <w:t xml:space="preserve"> </w:t>
      </w:r>
      <w:r>
        <w:rPr>
          <w:rFonts w:hint="eastAsia"/>
        </w:rPr>
        <w:t>смыслы</w:t>
      </w:r>
      <w:r>
        <w:t xml:space="preserve"> </w:t>
      </w:r>
      <w:r>
        <w:rPr>
          <w:rFonts w:hint="eastAsia"/>
        </w:rPr>
        <w:t>в</w:t>
      </w:r>
      <w:r>
        <w:t xml:space="preserve"> </w:t>
      </w:r>
      <w:r>
        <w:rPr>
          <w:rFonts w:hint="eastAsia"/>
        </w:rPr>
        <w:t>прозе</w:t>
      </w:r>
      <w:r>
        <w:t xml:space="preserve"> </w:t>
      </w:r>
      <w:r>
        <w:rPr>
          <w:rFonts w:hint="eastAsia"/>
        </w:rPr>
        <w:t>В</w:t>
      </w:r>
      <w:r>
        <w:t xml:space="preserve">. </w:t>
      </w:r>
      <w:r>
        <w:rPr>
          <w:rFonts w:hint="eastAsia"/>
        </w:rPr>
        <w:t>Белова</w:t>
      </w:r>
    </w:p>
    <w:p w14:paraId="5B7B2A8D" w14:textId="77777777" w:rsidR="0096164F" w:rsidRDefault="0096164F" w:rsidP="0096164F"/>
    <w:p w14:paraId="1F1C4754" w14:textId="77777777" w:rsidR="0096164F" w:rsidRDefault="0096164F" w:rsidP="0096164F">
      <w:r>
        <w:rPr>
          <w:rFonts w:hint="eastAsia"/>
        </w:rPr>
        <w:t>ВЫВОДЫ</w:t>
      </w:r>
      <w:r>
        <w:t xml:space="preserve"> </w:t>
      </w:r>
      <w:r>
        <w:rPr>
          <w:rFonts w:hint="eastAsia"/>
        </w:rPr>
        <w:t>ПО</w:t>
      </w:r>
      <w:r>
        <w:t xml:space="preserve"> </w:t>
      </w:r>
      <w:r>
        <w:rPr>
          <w:rFonts w:hint="eastAsia"/>
        </w:rPr>
        <w:t>ГЛАВЕ</w:t>
      </w:r>
      <w:r>
        <w:t xml:space="preserve"> II</w:t>
      </w:r>
    </w:p>
    <w:p w14:paraId="1AE92EC5" w14:textId="77777777" w:rsidR="0096164F" w:rsidRDefault="0096164F" w:rsidP="0096164F"/>
    <w:p w14:paraId="7EB3F974" w14:textId="77777777" w:rsidR="0096164F" w:rsidRDefault="0096164F" w:rsidP="0096164F">
      <w:r>
        <w:rPr>
          <w:rFonts w:hint="eastAsia"/>
        </w:rPr>
        <w:t>ГЛАВА</w:t>
      </w:r>
      <w:r>
        <w:t xml:space="preserve"> </w:t>
      </w:r>
      <w:r>
        <w:rPr>
          <w:rFonts w:hint="eastAsia"/>
        </w:rPr>
        <w:t>Ш</w:t>
      </w:r>
      <w:r>
        <w:t xml:space="preserve">. </w:t>
      </w:r>
      <w:r>
        <w:rPr>
          <w:rFonts w:hint="eastAsia"/>
        </w:rPr>
        <w:t>ЭКСПЕРИМЕНТАЛЬНАЯ</w:t>
      </w:r>
      <w:r>
        <w:t xml:space="preserve"> </w:t>
      </w:r>
      <w:r>
        <w:rPr>
          <w:rFonts w:hint="eastAsia"/>
        </w:rPr>
        <w:t>ДИАГНОСТИКА</w:t>
      </w:r>
      <w:r>
        <w:t xml:space="preserve"> </w:t>
      </w:r>
      <w:r>
        <w:rPr>
          <w:rFonts w:hint="eastAsia"/>
        </w:rPr>
        <w:t>ЗНАЧИМО</w:t>
      </w:r>
      <w:r>
        <w:rPr>
          <w:rFonts w:hint="eastAsia"/>
        </w:rPr>
        <w:lastRenderedPageBreak/>
        <w:t>СТИ</w:t>
      </w:r>
      <w:r>
        <w:t xml:space="preserve"> </w:t>
      </w:r>
      <w:r>
        <w:rPr>
          <w:rFonts w:hint="eastAsia"/>
        </w:rPr>
        <w:t>ТРАДИЦИОННЫХ</w:t>
      </w:r>
      <w:r>
        <w:t xml:space="preserve"> </w:t>
      </w:r>
      <w:r>
        <w:rPr>
          <w:rFonts w:hint="eastAsia"/>
        </w:rPr>
        <w:t>ЦЕННОСТЕЙ</w:t>
      </w:r>
      <w:r>
        <w:t xml:space="preserve"> </w:t>
      </w:r>
      <w:r>
        <w:rPr>
          <w:rFonts w:hint="eastAsia"/>
        </w:rPr>
        <w:t>ДЛЯ</w:t>
      </w:r>
      <w:r>
        <w:t xml:space="preserve"> </w:t>
      </w:r>
      <w:r>
        <w:rPr>
          <w:rFonts w:hint="eastAsia"/>
        </w:rPr>
        <w:t>СОВРЕМЕННОГО</w:t>
      </w:r>
      <w:r>
        <w:t xml:space="preserve"> </w:t>
      </w:r>
      <w:r>
        <w:rPr>
          <w:rFonts w:hint="eastAsia"/>
        </w:rPr>
        <w:t>НОСИТЕЛЯ</w:t>
      </w:r>
      <w:r>
        <w:t xml:space="preserve"> </w:t>
      </w:r>
      <w:r>
        <w:rPr>
          <w:rFonts w:hint="eastAsia"/>
        </w:rPr>
        <w:t>КУЛЬТУРЫ</w:t>
      </w:r>
    </w:p>
    <w:p w14:paraId="5975D8B1" w14:textId="77777777" w:rsidR="0096164F" w:rsidRDefault="0096164F" w:rsidP="0096164F"/>
    <w:p w14:paraId="1906DA64" w14:textId="77777777" w:rsidR="0096164F" w:rsidRDefault="0096164F" w:rsidP="0096164F">
      <w:r>
        <w:t xml:space="preserve">3.1 </w:t>
      </w:r>
      <w:r>
        <w:rPr>
          <w:rFonts w:hint="eastAsia"/>
        </w:rPr>
        <w:t>Ассоциативный</w:t>
      </w:r>
      <w:r>
        <w:t xml:space="preserve"> </w:t>
      </w:r>
      <w:r>
        <w:rPr>
          <w:rFonts w:hint="eastAsia"/>
        </w:rPr>
        <w:t>эксперимент</w:t>
      </w:r>
      <w:r>
        <w:t xml:space="preserve"> </w:t>
      </w:r>
      <w:r>
        <w:rPr>
          <w:rFonts w:hint="eastAsia"/>
        </w:rPr>
        <w:t>как</w:t>
      </w:r>
      <w:r>
        <w:t xml:space="preserve"> </w:t>
      </w:r>
      <w:r>
        <w:rPr>
          <w:rFonts w:hint="eastAsia"/>
        </w:rPr>
        <w:t>способ</w:t>
      </w:r>
      <w:r>
        <w:t xml:space="preserve"> </w:t>
      </w:r>
      <w:r>
        <w:rPr>
          <w:rFonts w:hint="eastAsia"/>
        </w:rPr>
        <w:t>установления</w:t>
      </w:r>
      <w:r>
        <w:t xml:space="preserve"> </w:t>
      </w:r>
      <w:r>
        <w:rPr>
          <w:rFonts w:hint="eastAsia"/>
        </w:rPr>
        <w:t>психологически</w:t>
      </w:r>
      <w:r>
        <w:t xml:space="preserve"> </w:t>
      </w:r>
      <w:r>
        <w:rPr>
          <w:rFonts w:hint="eastAsia"/>
        </w:rPr>
        <w:t>актуального</w:t>
      </w:r>
      <w:r>
        <w:t xml:space="preserve"> </w:t>
      </w:r>
      <w:r>
        <w:rPr>
          <w:rFonts w:hint="eastAsia"/>
        </w:rPr>
        <w:t>содержания</w:t>
      </w:r>
      <w:r>
        <w:t xml:space="preserve"> </w:t>
      </w:r>
      <w:r>
        <w:rPr>
          <w:rFonts w:hint="eastAsia"/>
        </w:rPr>
        <w:t>ценностей</w:t>
      </w:r>
    </w:p>
    <w:p w14:paraId="36F4EADF" w14:textId="77777777" w:rsidR="0096164F" w:rsidRDefault="0096164F" w:rsidP="0096164F"/>
    <w:p w14:paraId="6CE33DDB" w14:textId="77777777" w:rsidR="0096164F" w:rsidRDefault="0096164F" w:rsidP="0096164F">
      <w:r>
        <w:t xml:space="preserve">3.2 </w:t>
      </w:r>
      <w:r>
        <w:rPr>
          <w:rFonts w:hint="eastAsia"/>
        </w:rPr>
        <w:t>Методика</w:t>
      </w:r>
      <w:r>
        <w:t xml:space="preserve"> </w:t>
      </w:r>
      <w:r>
        <w:rPr>
          <w:rFonts w:hint="eastAsia"/>
        </w:rPr>
        <w:t>психолингвистического</w:t>
      </w:r>
      <w:r>
        <w:t xml:space="preserve"> </w:t>
      </w:r>
      <w:r>
        <w:rPr>
          <w:rFonts w:hint="eastAsia"/>
        </w:rPr>
        <w:t>анализа</w:t>
      </w:r>
      <w:r>
        <w:t xml:space="preserve"> </w:t>
      </w:r>
      <w:r>
        <w:rPr>
          <w:rFonts w:hint="eastAsia"/>
        </w:rPr>
        <w:t>лексем</w:t>
      </w:r>
      <w:r>
        <w:t xml:space="preserve">, </w:t>
      </w:r>
      <w:r>
        <w:rPr>
          <w:rFonts w:hint="eastAsia"/>
        </w:rPr>
        <w:t>обозначающих</w:t>
      </w:r>
      <w:r>
        <w:t xml:space="preserve"> </w:t>
      </w:r>
      <w:r>
        <w:rPr>
          <w:rFonts w:hint="eastAsia"/>
        </w:rPr>
        <w:t>базовые</w:t>
      </w:r>
      <w:r>
        <w:t xml:space="preserve"> </w:t>
      </w:r>
      <w:r>
        <w:rPr>
          <w:rFonts w:hint="eastAsia"/>
        </w:rPr>
        <w:t>ценности</w:t>
      </w:r>
    </w:p>
    <w:p w14:paraId="64C8FA62" w14:textId="77777777" w:rsidR="0096164F" w:rsidRDefault="0096164F" w:rsidP="0096164F"/>
    <w:p w14:paraId="0D3A7D50" w14:textId="77777777" w:rsidR="0096164F" w:rsidRDefault="0096164F" w:rsidP="0096164F">
      <w:r>
        <w:t xml:space="preserve">3.2.1 </w:t>
      </w:r>
      <w:r>
        <w:rPr>
          <w:rFonts w:hint="eastAsia"/>
        </w:rPr>
        <w:t>Исследование</w:t>
      </w:r>
      <w:r>
        <w:t xml:space="preserve"> </w:t>
      </w:r>
      <w:r>
        <w:rPr>
          <w:rFonts w:hint="eastAsia"/>
        </w:rPr>
        <w:t>структурно</w:t>
      </w:r>
      <w:r>
        <w:t>-</w:t>
      </w:r>
      <w:r>
        <w:rPr>
          <w:rFonts w:hint="eastAsia"/>
        </w:rPr>
        <w:t>содержательных</w:t>
      </w:r>
      <w:r>
        <w:t xml:space="preserve"> </w:t>
      </w:r>
      <w:r>
        <w:rPr>
          <w:rFonts w:hint="eastAsia"/>
        </w:rPr>
        <w:t>особенностей</w:t>
      </w:r>
      <w:r>
        <w:t xml:space="preserve"> </w:t>
      </w:r>
      <w:r>
        <w:rPr>
          <w:rFonts w:hint="eastAsia"/>
        </w:rPr>
        <w:t>ассоциативного</w:t>
      </w:r>
      <w:r>
        <w:t xml:space="preserve"> </w:t>
      </w:r>
      <w:r>
        <w:rPr>
          <w:rFonts w:hint="eastAsia"/>
        </w:rPr>
        <w:t>поля</w:t>
      </w:r>
      <w:r>
        <w:t xml:space="preserve"> </w:t>
      </w:r>
      <w:r>
        <w:rPr>
          <w:rFonts w:hint="eastAsia"/>
        </w:rPr>
        <w:t>вера</w:t>
      </w:r>
    </w:p>
    <w:p w14:paraId="17E61545" w14:textId="77777777" w:rsidR="0096164F" w:rsidRDefault="0096164F" w:rsidP="0096164F"/>
    <w:p w14:paraId="70CABC2C" w14:textId="77777777" w:rsidR="0096164F" w:rsidRDefault="0096164F" w:rsidP="0096164F">
      <w:r>
        <w:t xml:space="preserve">3.2.2 </w:t>
      </w:r>
      <w:r>
        <w:rPr>
          <w:rFonts w:hint="eastAsia"/>
        </w:rPr>
        <w:t>Исследование</w:t>
      </w:r>
      <w:r>
        <w:t xml:space="preserve"> </w:t>
      </w:r>
      <w:r>
        <w:rPr>
          <w:rFonts w:hint="eastAsia"/>
        </w:rPr>
        <w:t>структурно</w:t>
      </w:r>
      <w:r>
        <w:t>-</w:t>
      </w:r>
      <w:r>
        <w:rPr>
          <w:rFonts w:hint="eastAsia"/>
        </w:rPr>
        <w:t>содержательных</w:t>
      </w:r>
      <w:r>
        <w:t xml:space="preserve"> </w:t>
      </w:r>
      <w:r>
        <w:rPr>
          <w:rFonts w:hint="eastAsia"/>
        </w:rPr>
        <w:t>особенностей</w:t>
      </w:r>
      <w:r>
        <w:t xml:space="preserve"> </w:t>
      </w:r>
      <w:r>
        <w:rPr>
          <w:rFonts w:hint="eastAsia"/>
        </w:rPr>
        <w:t>ассоциативного</w:t>
      </w:r>
      <w:r>
        <w:t xml:space="preserve"> </w:t>
      </w:r>
      <w:r>
        <w:rPr>
          <w:rFonts w:hint="eastAsia"/>
        </w:rPr>
        <w:t>поля</w:t>
      </w:r>
      <w:r>
        <w:t xml:space="preserve"> </w:t>
      </w:r>
      <w:r>
        <w:rPr>
          <w:rFonts w:hint="eastAsia"/>
        </w:rPr>
        <w:t>милосердие</w:t>
      </w:r>
    </w:p>
    <w:p w14:paraId="2CA1E876" w14:textId="77777777" w:rsidR="0096164F" w:rsidRDefault="0096164F" w:rsidP="0096164F"/>
    <w:p w14:paraId="5A5FAFBD" w14:textId="77777777" w:rsidR="0096164F" w:rsidRDefault="0096164F" w:rsidP="0096164F">
      <w:r>
        <w:t xml:space="preserve">3.2.3 </w:t>
      </w:r>
      <w:r>
        <w:rPr>
          <w:rFonts w:hint="eastAsia"/>
        </w:rPr>
        <w:t>Исследование</w:t>
      </w:r>
      <w:r>
        <w:t xml:space="preserve"> </w:t>
      </w:r>
      <w:r>
        <w:rPr>
          <w:rFonts w:hint="eastAsia"/>
        </w:rPr>
        <w:t>структурно</w:t>
      </w:r>
      <w:r>
        <w:t>-</w:t>
      </w:r>
      <w:r>
        <w:rPr>
          <w:rFonts w:hint="eastAsia"/>
        </w:rPr>
        <w:t>содержательных</w:t>
      </w:r>
      <w:r>
        <w:t xml:space="preserve"> </w:t>
      </w:r>
      <w:r>
        <w:rPr>
          <w:rFonts w:hint="eastAsia"/>
        </w:rPr>
        <w:t>особенностей</w:t>
      </w:r>
      <w:r>
        <w:t xml:space="preserve"> </w:t>
      </w:r>
      <w:r>
        <w:rPr>
          <w:rFonts w:hint="eastAsia"/>
        </w:rPr>
        <w:t>ассоциативного</w:t>
      </w:r>
      <w:r>
        <w:t xml:space="preserve"> </w:t>
      </w:r>
      <w:r>
        <w:rPr>
          <w:rFonts w:hint="eastAsia"/>
        </w:rPr>
        <w:t>поля</w:t>
      </w:r>
      <w:r>
        <w:t xml:space="preserve"> </w:t>
      </w:r>
      <w:r>
        <w:rPr>
          <w:rFonts w:hint="eastAsia"/>
        </w:rPr>
        <w:t>семья</w:t>
      </w:r>
    </w:p>
    <w:p w14:paraId="23E5BA55" w14:textId="77777777" w:rsidR="0096164F" w:rsidRDefault="0096164F" w:rsidP="0096164F"/>
    <w:p w14:paraId="3F2A0C18" w14:textId="77777777" w:rsidR="0096164F" w:rsidRDefault="0096164F" w:rsidP="0096164F">
      <w:r>
        <w:t xml:space="preserve">3.2.4 </w:t>
      </w:r>
      <w:r>
        <w:rPr>
          <w:rFonts w:hint="eastAsia"/>
        </w:rPr>
        <w:t>Исследование</w:t>
      </w:r>
      <w:r>
        <w:t xml:space="preserve"> </w:t>
      </w:r>
      <w:r>
        <w:rPr>
          <w:rFonts w:hint="eastAsia"/>
        </w:rPr>
        <w:t>структурно</w:t>
      </w:r>
      <w:r>
        <w:t>-</w:t>
      </w:r>
      <w:r>
        <w:rPr>
          <w:rFonts w:hint="eastAsia"/>
        </w:rPr>
        <w:t>содержательных</w:t>
      </w:r>
      <w:r>
        <w:t xml:space="preserve"> </w:t>
      </w:r>
      <w:r>
        <w:rPr>
          <w:rFonts w:hint="eastAsia"/>
        </w:rPr>
        <w:t>особенностей</w:t>
      </w:r>
      <w:r>
        <w:t xml:space="preserve"> </w:t>
      </w:r>
      <w:r>
        <w:rPr>
          <w:rFonts w:hint="eastAsia"/>
        </w:rPr>
        <w:t>ассоциативного</w:t>
      </w:r>
      <w:r>
        <w:t xml:space="preserve"> </w:t>
      </w:r>
      <w:r>
        <w:rPr>
          <w:rFonts w:hint="eastAsia"/>
        </w:rPr>
        <w:t>поля</w:t>
      </w:r>
      <w:r>
        <w:t xml:space="preserve"> </w:t>
      </w:r>
      <w:r>
        <w:rPr>
          <w:rFonts w:hint="eastAsia"/>
        </w:rPr>
        <w:t>Родина</w:t>
      </w:r>
    </w:p>
    <w:p w14:paraId="4B1EDDEB" w14:textId="77777777" w:rsidR="0096164F" w:rsidRDefault="0096164F" w:rsidP="0096164F"/>
    <w:p w14:paraId="7A345B1B" w14:textId="77777777" w:rsidR="0096164F" w:rsidRDefault="0096164F" w:rsidP="0096164F">
      <w:r>
        <w:t xml:space="preserve">3.2.5 </w:t>
      </w:r>
      <w:r>
        <w:rPr>
          <w:rFonts w:hint="eastAsia"/>
        </w:rPr>
        <w:t>Исследование</w:t>
      </w:r>
      <w:r>
        <w:t xml:space="preserve"> </w:t>
      </w:r>
      <w:r>
        <w:rPr>
          <w:rFonts w:hint="eastAsia"/>
        </w:rPr>
        <w:t>структурно</w:t>
      </w:r>
      <w:r>
        <w:t>-</w:t>
      </w:r>
      <w:r>
        <w:rPr>
          <w:rFonts w:hint="eastAsia"/>
        </w:rPr>
        <w:t>содержательных</w:t>
      </w:r>
      <w:r>
        <w:t xml:space="preserve"> </w:t>
      </w:r>
      <w:r>
        <w:rPr>
          <w:rFonts w:hint="eastAsia"/>
        </w:rPr>
        <w:t>особенностей</w:t>
      </w:r>
      <w:r>
        <w:t xml:space="preserve"> </w:t>
      </w:r>
      <w:r>
        <w:rPr>
          <w:rFonts w:hint="eastAsia"/>
        </w:rPr>
        <w:t>ассоциативного</w:t>
      </w:r>
      <w:r>
        <w:t xml:space="preserve"> </w:t>
      </w:r>
      <w:r>
        <w:rPr>
          <w:rFonts w:hint="eastAsia"/>
        </w:rPr>
        <w:t>поля</w:t>
      </w:r>
      <w:r>
        <w:t xml:space="preserve"> </w:t>
      </w:r>
      <w:r>
        <w:rPr>
          <w:rFonts w:hint="eastAsia"/>
        </w:rPr>
        <w:t>терпимость</w:t>
      </w:r>
    </w:p>
    <w:p w14:paraId="459819BD" w14:textId="77777777" w:rsidR="0096164F" w:rsidRDefault="0096164F" w:rsidP="0096164F"/>
    <w:p w14:paraId="7720361B" w14:textId="77777777" w:rsidR="0096164F" w:rsidRDefault="0096164F" w:rsidP="0096164F">
      <w:r>
        <w:rPr>
          <w:rFonts w:hint="eastAsia"/>
        </w:rPr>
        <w:t>ВЫВОДЫ</w:t>
      </w:r>
      <w:r>
        <w:t xml:space="preserve"> </w:t>
      </w:r>
      <w:r>
        <w:rPr>
          <w:rFonts w:hint="eastAsia"/>
        </w:rPr>
        <w:t>ПО</w:t>
      </w:r>
      <w:r>
        <w:t xml:space="preserve"> </w:t>
      </w:r>
      <w:r>
        <w:rPr>
          <w:rFonts w:hint="eastAsia"/>
        </w:rPr>
        <w:t>ГЛАВЕ</w:t>
      </w:r>
      <w:r>
        <w:t xml:space="preserve"> III</w:t>
      </w:r>
    </w:p>
    <w:p w14:paraId="29C8B0D5" w14:textId="77777777" w:rsidR="0096164F" w:rsidRDefault="0096164F" w:rsidP="0096164F"/>
    <w:p w14:paraId="13349B25" w14:textId="77777777" w:rsidR="0096164F" w:rsidRDefault="0096164F" w:rsidP="0096164F">
      <w:r>
        <w:rPr>
          <w:rFonts w:hint="eastAsia"/>
        </w:rPr>
        <w:t>ЗАКЛЮЧЕНИЕ</w:t>
      </w:r>
    </w:p>
    <w:p w14:paraId="6430A405" w14:textId="77777777" w:rsidR="0096164F" w:rsidRDefault="0096164F" w:rsidP="0096164F"/>
    <w:p w14:paraId="39113BE4" w14:textId="77777777" w:rsidR="0096164F" w:rsidRDefault="0096164F" w:rsidP="0096164F">
      <w:r>
        <w:rPr>
          <w:rFonts w:hint="eastAsia"/>
        </w:rPr>
        <w:t>СПИСОК</w:t>
      </w:r>
      <w:r>
        <w:t xml:space="preserve"> </w:t>
      </w:r>
      <w:r>
        <w:rPr>
          <w:rFonts w:hint="eastAsia"/>
        </w:rPr>
        <w:t>ЛИТЕРАТУРЫ</w:t>
      </w:r>
    </w:p>
    <w:p w14:paraId="65337F21" w14:textId="77777777" w:rsidR="0096164F" w:rsidRDefault="0096164F" w:rsidP="0096164F"/>
    <w:p w14:paraId="06EFE10B" w14:textId="03A10503" w:rsidR="0096164F" w:rsidRPr="0096164F" w:rsidRDefault="0096164F" w:rsidP="0096164F">
      <w:r>
        <w:rPr>
          <w:rFonts w:hint="eastAsia"/>
        </w:rPr>
        <w:t>СПРАВОЧНАЯ</w:t>
      </w:r>
      <w:r>
        <w:t xml:space="preserve"> </w:t>
      </w:r>
      <w:r>
        <w:rPr>
          <w:rFonts w:hint="eastAsia"/>
        </w:rPr>
        <w:t>ЛИТЕРАТУРА</w:t>
      </w:r>
      <w:r>
        <w:t xml:space="preserve"> </w:t>
      </w:r>
      <w:r>
        <w:rPr>
          <w:rFonts w:hint="eastAsia"/>
        </w:rPr>
        <w:t>И</w:t>
      </w:r>
      <w:r>
        <w:t xml:space="preserve"> </w:t>
      </w:r>
      <w:r>
        <w:rPr>
          <w:rFonts w:hint="eastAsia"/>
        </w:rPr>
        <w:t>СЛОВАРИ</w:t>
      </w:r>
    </w:p>
    <w:sectPr w:rsidR="0096164F" w:rsidRPr="0096164F" w:rsidSect="004178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687F" w14:textId="77777777" w:rsidR="004178EB" w:rsidRDefault="004178EB">
      <w:pPr>
        <w:spacing w:after="0" w:line="240" w:lineRule="auto"/>
      </w:pPr>
      <w:r>
        <w:separator/>
      </w:r>
    </w:p>
  </w:endnote>
  <w:endnote w:type="continuationSeparator" w:id="0">
    <w:p w14:paraId="7771B4AD" w14:textId="77777777" w:rsidR="004178EB" w:rsidRDefault="0041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F010" w14:textId="77777777" w:rsidR="004178EB" w:rsidRDefault="004178EB"/>
    <w:p w14:paraId="2BD48B00" w14:textId="77777777" w:rsidR="004178EB" w:rsidRDefault="004178EB"/>
    <w:p w14:paraId="13E55C24" w14:textId="77777777" w:rsidR="004178EB" w:rsidRDefault="004178EB"/>
    <w:p w14:paraId="610C7C16" w14:textId="77777777" w:rsidR="004178EB" w:rsidRDefault="004178EB"/>
    <w:p w14:paraId="37013BDF" w14:textId="77777777" w:rsidR="004178EB" w:rsidRDefault="004178EB"/>
    <w:p w14:paraId="4562B8B9" w14:textId="77777777" w:rsidR="004178EB" w:rsidRDefault="004178EB"/>
    <w:p w14:paraId="77555B75" w14:textId="77777777" w:rsidR="004178EB" w:rsidRDefault="004178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F0017B" wp14:editId="2C75B0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09265" w14:textId="77777777" w:rsidR="004178EB" w:rsidRDefault="00417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F001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D09265" w14:textId="77777777" w:rsidR="004178EB" w:rsidRDefault="004178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297EF" w14:textId="77777777" w:rsidR="004178EB" w:rsidRDefault="004178EB"/>
    <w:p w14:paraId="18AB6C31" w14:textId="77777777" w:rsidR="004178EB" w:rsidRDefault="004178EB"/>
    <w:p w14:paraId="03624868" w14:textId="77777777" w:rsidR="004178EB" w:rsidRDefault="004178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F6E4DC" wp14:editId="4FB697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E38D" w14:textId="77777777" w:rsidR="004178EB" w:rsidRDefault="004178EB"/>
                          <w:p w14:paraId="207879DB" w14:textId="77777777" w:rsidR="004178EB" w:rsidRDefault="004178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6E4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7AE38D" w14:textId="77777777" w:rsidR="004178EB" w:rsidRDefault="004178EB"/>
                    <w:p w14:paraId="207879DB" w14:textId="77777777" w:rsidR="004178EB" w:rsidRDefault="004178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05E86" w14:textId="77777777" w:rsidR="004178EB" w:rsidRDefault="004178EB"/>
    <w:p w14:paraId="13B722FC" w14:textId="77777777" w:rsidR="004178EB" w:rsidRDefault="004178EB">
      <w:pPr>
        <w:rPr>
          <w:sz w:val="2"/>
          <w:szCs w:val="2"/>
        </w:rPr>
      </w:pPr>
    </w:p>
    <w:p w14:paraId="73C5CB07" w14:textId="77777777" w:rsidR="004178EB" w:rsidRDefault="004178EB"/>
    <w:p w14:paraId="060AAF34" w14:textId="77777777" w:rsidR="004178EB" w:rsidRDefault="004178EB">
      <w:pPr>
        <w:spacing w:after="0" w:line="240" w:lineRule="auto"/>
      </w:pPr>
    </w:p>
  </w:footnote>
  <w:footnote w:type="continuationSeparator" w:id="0">
    <w:p w14:paraId="7991A8DC" w14:textId="77777777" w:rsidR="004178EB" w:rsidRDefault="00417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8EB"/>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45797</TotalTime>
  <Pages>3</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cp:revision>
  <cp:lastPrinted>2009-02-06T05:36:00Z</cp:lastPrinted>
  <dcterms:created xsi:type="dcterms:W3CDTF">2024-01-07T13:43:00Z</dcterms:created>
  <dcterms:modified xsi:type="dcterms:W3CDTF">2024-03-20T20:24:00Z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