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6F114B" w:rsidRDefault="006F114B" w:rsidP="006F114B">
      <w:r w:rsidRPr="00167AD8">
        <w:rPr>
          <w:rFonts w:ascii="Times New Roman" w:eastAsia="Times New Roman" w:hAnsi="Times New Roman" w:cs="Times New Roman"/>
          <w:b/>
          <w:sz w:val="24"/>
          <w:szCs w:val="24"/>
          <w:lang w:eastAsia="uk-UA"/>
        </w:rPr>
        <w:t xml:space="preserve">Моренко Ольга Миколаївна, </w:t>
      </w:r>
      <w:r w:rsidRPr="00167AD8">
        <w:rPr>
          <w:rFonts w:ascii="Times New Roman" w:eastAsia="Times New Roman" w:hAnsi="Times New Roman" w:cs="Times New Roman"/>
          <w:sz w:val="24"/>
          <w:szCs w:val="24"/>
          <w:lang w:eastAsia="uk-UA"/>
        </w:rPr>
        <w:t>практичний психолог комунального закладу вищої освіти «Хортицька національна навчально-реабілітаційна академія» Запорізької обласної ради. Назва дисертації: «Підготовка майбутніх соціальних працівників до професійного самовдосконалення засобами проектної діяльності». Шифр та назва спеціальності – 13.00.04 – теорія і методика професійної освіти. Спецрада  К 18.053.01 Мелітопольського державного педагогічного університету імені Богдана Хмельницького</w:t>
      </w:r>
    </w:p>
    <w:sectPr w:rsidR="00925CD0" w:rsidRPr="006F114B"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58A340-656B-43A8-A86F-F5C46147C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71</Words>
  <Characters>407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2020-07-07T21:05:00Z</dcterms:created>
  <dcterms:modified xsi:type="dcterms:W3CDTF">2020-07-07T21:13:00Z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