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6DCE"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Аверьянов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Александр</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Владимирович</w:t>
      </w:r>
      <w:r w:rsidRPr="009A716E">
        <w:rPr>
          <w:rFonts w:ascii="Helvetica" w:hAnsi="Helvetica" w:cs="Helvetica"/>
          <w:b/>
          <w:bCs/>
          <w:color w:val="222222"/>
          <w:sz w:val="21"/>
          <w:szCs w:val="21"/>
        </w:rPr>
        <w:t>.</w:t>
      </w:r>
    </w:p>
    <w:p w14:paraId="6EF63BCB"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Экстрахромосомные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сахаромицетов</w:t>
      </w:r>
      <w:r w:rsidRPr="009A716E">
        <w:rPr>
          <w:rFonts w:ascii="Helvetica" w:hAnsi="Helvetica" w:cs="Helvetica"/>
          <w:b/>
          <w:bCs/>
          <w:color w:val="222222"/>
          <w:sz w:val="21"/>
          <w:szCs w:val="21"/>
        </w:rPr>
        <w:t xml:space="preserve"> : </w:t>
      </w:r>
      <w:r w:rsidRPr="009A716E">
        <w:rPr>
          <w:rFonts w:ascii="Helvetica" w:hAnsi="Helvetica" w:cs="Helvetica" w:hint="eastAsia"/>
          <w:b/>
          <w:bCs/>
          <w:color w:val="222222"/>
          <w:sz w:val="21"/>
          <w:szCs w:val="21"/>
        </w:rPr>
        <w:t>диссертация</w:t>
      </w:r>
      <w:r w:rsidRPr="009A716E">
        <w:rPr>
          <w:rFonts w:ascii="Helvetica" w:hAnsi="Helvetica" w:cs="Helvetica"/>
          <w:b/>
          <w:bCs/>
          <w:color w:val="222222"/>
          <w:sz w:val="21"/>
          <w:szCs w:val="21"/>
        </w:rPr>
        <w:t xml:space="preserve"> ... </w:t>
      </w:r>
      <w:r w:rsidRPr="009A716E">
        <w:rPr>
          <w:rFonts w:ascii="Helvetica" w:hAnsi="Helvetica" w:cs="Helvetica" w:hint="eastAsia"/>
          <w:b/>
          <w:bCs/>
          <w:color w:val="222222"/>
          <w:sz w:val="21"/>
          <w:szCs w:val="21"/>
        </w:rPr>
        <w:t>кандидата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биологических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наук</w:t>
      </w:r>
      <w:r w:rsidRPr="009A716E">
        <w:rPr>
          <w:rFonts w:ascii="Helvetica" w:hAnsi="Helvetica" w:cs="Helvetica"/>
          <w:b/>
          <w:bCs/>
          <w:color w:val="222222"/>
          <w:sz w:val="21"/>
          <w:szCs w:val="21"/>
        </w:rPr>
        <w:t xml:space="preserve"> : 03.00.23. - </w:t>
      </w:r>
      <w:r w:rsidRPr="009A716E">
        <w:rPr>
          <w:rFonts w:ascii="Helvetica" w:hAnsi="Helvetica" w:cs="Helvetica" w:hint="eastAsia"/>
          <w:b/>
          <w:bCs/>
          <w:color w:val="222222"/>
          <w:sz w:val="21"/>
          <w:szCs w:val="21"/>
        </w:rPr>
        <w:t>Ленинград</w:t>
      </w:r>
      <w:r w:rsidRPr="009A716E">
        <w:rPr>
          <w:rFonts w:ascii="Helvetica" w:hAnsi="Helvetica" w:cs="Helvetica"/>
          <w:b/>
          <w:bCs/>
          <w:color w:val="222222"/>
          <w:sz w:val="21"/>
          <w:szCs w:val="21"/>
        </w:rPr>
        <w:t xml:space="preserve">, 1983. - 1983 </w:t>
      </w:r>
      <w:r w:rsidRPr="009A716E">
        <w:rPr>
          <w:rFonts w:ascii="Helvetica" w:hAnsi="Helvetica" w:cs="Helvetica" w:hint="eastAsia"/>
          <w:b/>
          <w:bCs/>
          <w:color w:val="222222"/>
          <w:sz w:val="21"/>
          <w:szCs w:val="21"/>
        </w:rPr>
        <w:t>с</w:t>
      </w:r>
      <w:r w:rsidRPr="009A716E">
        <w:rPr>
          <w:rFonts w:ascii="Helvetica" w:hAnsi="Helvetica" w:cs="Helvetica"/>
          <w:b/>
          <w:bCs/>
          <w:color w:val="222222"/>
          <w:sz w:val="21"/>
          <w:szCs w:val="21"/>
        </w:rPr>
        <w:t xml:space="preserve">. : </w:t>
      </w:r>
      <w:r w:rsidRPr="009A716E">
        <w:rPr>
          <w:rFonts w:ascii="Helvetica" w:hAnsi="Helvetica" w:cs="Helvetica" w:hint="eastAsia"/>
          <w:b/>
          <w:bCs/>
          <w:color w:val="222222"/>
          <w:sz w:val="21"/>
          <w:szCs w:val="21"/>
        </w:rPr>
        <w:t>ил</w:t>
      </w:r>
      <w:r w:rsidRPr="009A716E">
        <w:rPr>
          <w:rFonts w:ascii="Helvetica" w:hAnsi="Helvetica" w:cs="Helvetica"/>
          <w:b/>
          <w:bCs/>
          <w:color w:val="222222"/>
          <w:sz w:val="21"/>
          <w:szCs w:val="21"/>
        </w:rPr>
        <w:t>.</w:t>
      </w:r>
    </w:p>
    <w:p w14:paraId="7760D148"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больше</w:t>
      </w:r>
    </w:p>
    <w:p w14:paraId="58499EC8"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Цитаты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текста</w:t>
      </w:r>
      <w:r w:rsidRPr="009A716E">
        <w:rPr>
          <w:rFonts w:ascii="Helvetica" w:hAnsi="Helvetica" w:cs="Helvetica"/>
          <w:b/>
          <w:bCs/>
          <w:color w:val="222222"/>
          <w:sz w:val="21"/>
          <w:szCs w:val="21"/>
        </w:rPr>
        <w:t>:</w:t>
      </w:r>
    </w:p>
    <w:p w14:paraId="1B5D4097"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стр</w:t>
      </w:r>
      <w:r w:rsidRPr="009A716E">
        <w:rPr>
          <w:rFonts w:ascii="Helvetica" w:hAnsi="Helvetica" w:cs="Helvetica"/>
          <w:b/>
          <w:bCs/>
          <w:color w:val="222222"/>
          <w:sz w:val="21"/>
          <w:szCs w:val="21"/>
        </w:rPr>
        <w:t>. 7</w:t>
      </w:r>
    </w:p>
    <w:p w14:paraId="6383A3D7"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неясными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вопросы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фракционном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составе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экстрахромосомных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механизме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репликации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Кроме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того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большая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часть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работ</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исследованию</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экстрахромосомных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была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выполнена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зарубежных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лабораториях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Поэтоцу</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штаммы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имеющиеся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отечественных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генетических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коллекци­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ях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оставались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мало</w:t>
      </w:r>
    </w:p>
    <w:p w14:paraId="4C3157C8"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стр</w:t>
      </w:r>
      <w:r w:rsidRPr="009A716E">
        <w:rPr>
          <w:rFonts w:ascii="Helvetica" w:hAnsi="Helvetica" w:cs="Helvetica"/>
          <w:b/>
          <w:bCs/>
          <w:color w:val="222222"/>
          <w:sz w:val="21"/>
          <w:szCs w:val="21"/>
        </w:rPr>
        <w:t>. 7</w:t>
      </w:r>
    </w:p>
    <w:p w14:paraId="1C0163FB"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дующие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задачи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ранных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подобрать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оптимальный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метод</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экстракции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экстрахромосомных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клеток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выделить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проанализировать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экстрахромосомные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выб­</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штаммов</w:t>
      </w:r>
      <w:r w:rsidRPr="009A716E">
        <w:rPr>
          <w:rFonts w:ascii="Helvetica" w:hAnsi="Helvetica" w:cs="Helvetica"/>
          <w:b/>
          <w:bCs/>
          <w:color w:val="222222"/>
          <w:sz w:val="21"/>
          <w:szCs w:val="21"/>
        </w:rPr>
        <w:t xml:space="preserve">; 8 ^ </w:t>
      </w:r>
      <w:r w:rsidRPr="009A716E">
        <w:rPr>
          <w:rFonts w:ascii="Helvetica" w:hAnsi="Helvetica" w:cs="Helvetica" w:hint="eastAsia"/>
          <w:b/>
          <w:bCs/>
          <w:color w:val="222222"/>
          <w:sz w:val="21"/>
          <w:szCs w:val="21"/>
        </w:rPr>
        <w:t>оценить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содержание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экстрахромосомных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исследуемых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штаммах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попытаться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обнаружить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факторы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определяющие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содержа­</w:t>
      </w:r>
    </w:p>
    <w:p w14:paraId="7C65633B"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стр</w:t>
      </w:r>
      <w:r w:rsidRPr="009A716E">
        <w:rPr>
          <w:rFonts w:ascii="Helvetica" w:hAnsi="Helvetica" w:cs="Helvetica"/>
          <w:b/>
          <w:bCs/>
          <w:color w:val="222222"/>
          <w:sz w:val="21"/>
          <w:szCs w:val="21"/>
        </w:rPr>
        <w:t>. 11</w:t>
      </w:r>
    </w:p>
    <w:p w14:paraId="589CC07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рибосоглальных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генов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или</w:t>
      </w:r>
      <w:r w:rsidRPr="009A716E">
        <w:rPr>
          <w:rFonts w:ascii="Helvetica" w:hAnsi="Helvetica" w:cs="Helvetica"/>
          <w:b/>
          <w:bCs/>
          <w:color w:val="222222"/>
          <w:sz w:val="21"/>
          <w:szCs w:val="21"/>
        </w:rPr>
        <w:t xml:space="preserve"> 3 </w:t>
      </w:r>
      <w:r w:rsidRPr="009A716E">
        <w:rPr>
          <w:rFonts w:ascii="Helvetica" w:hAnsi="Helvetica" w:cs="Helvetica" w:hint="eastAsia"/>
          <w:b/>
          <w:bCs/>
          <w:color w:val="222222"/>
          <w:sz w:val="21"/>
          <w:szCs w:val="21"/>
        </w:rPr>
        <w:t>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криптическая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плазмида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сахаромицетов</w:t>
      </w:r>
      <w:r w:rsidRPr="009A716E">
        <w:rPr>
          <w:rFonts w:ascii="Helvetica" w:hAnsi="Helvetica" w:cs="Helvetica"/>
          <w:b/>
          <w:bCs/>
          <w:color w:val="222222"/>
          <w:sz w:val="21"/>
          <w:szCs w:val="21"/>
        </w:rPr>
        <w:t xml:space="preserve"> - 2 </w:t>
      </w:r>
      <w:r w:rsidRPr="009A716E">
        <w:rPr>
          <w:rFonts w:ascii="Helvetica" w:hAnsi="Helvetica" w:cs="Helvetica" w:hint="eastAsia"/>
          <w:b/>
          <w:bCs/>
          <w:color w:val="222222"/>
          <w:sz w:val="21"/>
          <w:szCs w:val="21"/>
        </w:rPr>
        <w:t>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она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же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омикронная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или</w:t>
      </w:r>
      <w:r w:rsidRPr="009A716E">
        <w:rPr>
          <w:rFonts w:ascii="Helvetica" w:hAnsi="Helvetica" w:cs="Helvetica"/>
          <w:b/>
          <w:bCs/>
          <w:color w:val="222222"/>
          <w:sz w:val="21"/>
          <w:szCs w:val="21"/>
        </w:rPr>
        <w:t xml:space="preserve"> scp . 2.1. 2 </w:t>
      </w:r>
      <w:r w:rsidRPr="009A716E">
        <w:rPr>
          <w:rFonts w:ascii="Helvetica" w:hAnsi="Helvetica" w:cs="Helvetica" w:hint="eastAsia"/>
          <w:b/>
          <w:bCs/>
          <w:color w:val="222222"/>
          <w:sz w:val="21"/>
          <w:szCs w:val="21"/>
        </w:rPr>
        <w:t>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сахаромицетов</w:t>
      </w:r>
      <w:r w:rsidRPr="009A716E">
        <w:rPr>
          <w:rFonts w:ascii="Helvetica" w:hAnsi="Helvetica" w:cs="Helvetica"/>
          <w:b/>
          <w:bCs/>
          <w:color w:val="222222"/>
          <w:sz w:val="21"/>
          <w:szCs w:val="21"/>
        </w:rPr>
        <w:t xml:space="preserve"> 2.I.I.</w:t>
      </w:r>
    </w:p>
    <w:p w14:paraId="1090CD7B" w14:textId="77777777" w:rsidR="009A716E" w:rsidRPr="009A716E" w:rsidRDefault="009A716E" w:rsidP="009A716E">
      <w:pPr>
        <w:rPr>
          <w:rFonts w:ascii="Helvetica" w:hAnsi="Helvetica" w:cs="Helvetica"/>
          <w:b/>
          <w:bCs/>
          <w:color w:val="222222"/>
          <w:sz w:val="21"/>
          <w:szCs w:val="21"/>
        </w:rPr>
      </w:pPr>
    </w:p>
    <w:p w14:paraId="1E27B443"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Оглавление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диссертации</w:t>
      </w:r>
    </w:p>
    <w:p w14:paraId="743B3A3D"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hint="eastAsia"/>
          <w:b/>
          <w:bCs/>
          <w:color w:val="222222"/>
          <w:sz w:val="21"/>
          <w:szCs w:val="21"/>
        </w:rPr>
        <w:t>кандидат</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биологических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наук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Аверьянов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Александр</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Владимирович</w:t>
      </w:r>
    </w:p>
    <w:p w14:paraId="1F363671"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1. </w:t>
      </w:r>
      <w:r w:rsidRPr="009A716E">
        <w:rPr>
          <w:rFonts w:ascii="Helvetica" w:hAnsi="Helvetica" w:cs="Helvetica" w:hint="eastAsia"/>
          <w:b/>
          <w:bCs/>
          <w:color w:val="222222"/>
          <w:sz w:val="21"/>
          <w:szCs w:val="21"/>
        </w:rPr>
        <w:t>Введение</w:t>
      </w:r>
    </w:p>
    <w:p w14:paraId="7DD33F53" w14:textId="77777777" w:rsidR="009A716E" w:rsidRPr="009A716E" w:rsidRDefault="009A716E" w:rsidP="009A716E">
      <w:pPr>
        <w:rPr>
          <w:rFonts w:ascii="Helvetica" w:hAnsi="Helvetica" w:cs="Helvetica"/>
          <w:b/>
          <w:bCs/>
          <w:color w:val="222222"/>
          <w:sz w:val="21"/>
          <w:szCs w:val="21"/>
        </w:rPr>
      </w:pPr>
    </w:p>
    <w:p w14:paraId="2C314EC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 </w:t>
      </w:r>
      <w:r w:rsidRPr="009A716E">
        <w:rPr>
          <w:rFonts w:ascii="Helvetica" w:hAnsi="Helvetica" w:cs="Helvetica" w:hint="eastAsia"/>
          <w:b/>
          <w:bCs/>
          <w:color w:val="222222"/>
          <w:sz w:val="21"/>
          <w:szCs w:val="21"/>
        </w:rPr>
        <w:t>Обзор</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литературы</w:t>
      </w:r>
      <w:r w:rsidRPr="009A716E">
        <w:rPr>
          <w:rFonts w:ascii="Helvetica" w:hAnsi="Helvetica" w:cs="Helvetica"/>
          <w:b/>
          <w:bCs/>
          <w:color w:val="222222"/>
          <w:sz w:val="21"/>
          <w:szCs w:val="21"/>
        </w:rPr>
        <w:t>.</w:t>
      </w:r>
    </w:p>
    <w:p w14:paraId="7AA843C4" w14:textId="77777777" w:rsidR="009A716E" w:rsidRPr="009A716E" w:rsidRDefault="009A716E" w:rsidP="009A716E">
      <w:pPr>
        <w:rPr>
          <w:rFonts w:ascii="Helvetica" w:hAnsi="Helvetica" w:cs="Helvetica"/>
          <w:b/>
          <w:bCs/>
          <w:color w:val="222222"/>
          <w:sz w:val="21"/>
          <w:szCs w:val="21"/>
        </w:rPr>
      </w:pPr>
    </w:p>
    <w:p w14:paraId="243CB2BC"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2.1. 2neecm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сахарошцетов</w:t>
      </w:r>
      <w:r w:rsidRPr="009A716E">
        <w:rPr>
          <w:rFonts w:ascii="Helvetica" w:hAnsi="Helvetica" w:cs="Helvetica"/>
          <w:b/>
          <w:bCs/>
          <w:color w:val="222222"/>
          <w:sz w:val="21"/>
          <w:szCs w:val="21"/>
        </w:rPr>
        <w:t xml:space="preserve"> . II</w:t>
      </w:r>
    </w:p>
    <w:p w14:paraId="47A1ABF1" w14:textId="77777777" w:rsidR="009A716E" w:rsidRPr="009A716E" w:rsidRDefault="009A716E" w:rsidP="009A716E">
      <w:pPr>
        <w:rPr>
          <w:rFonts w:ascii="Helvetica" w:hAnsi="Helvetica" w:cs="Helvetica"/>
          <w:b/>
          <w:bCs/>
          <w:color w:val="222222"/>
          <w:sz w:val="21"/>
          <w:szCs w:val="21"/>
        </w:rPr>
      </w:pPr>
    </w:p>
    <w:p w14:paraId="204E07A2"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2.1.1. </w:t>
      </w:r>
      <w:r w:rsidRPr="009A716E">
        <w:rPr>
          <w:rFonts w:ascii="Helvetica" w:hAnsi="Helvetica" w:cs="Helvetica" w:hint="eastAsia"/>
          <w:b/>
          <w:bCs/>
          <w:color w:val="222222"/>
          <w:sz w:val="21"/>
          <w:szCs w:val="21"/>
        </w:rPr>
        <w:t>Структура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физико</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химические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свойства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плазмиды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w:t>
      </w:r>
      <w:r w:rsidRPr="009A716E">
        <w:rPr>
          <w:rFonts w:ascii="Helvetica" w:hAnsi="Helvetica" w:cs="Helvetica"/>
          <w:b/>
          <w:bCs/>
          <w:color w:val="222222"/>
          <w:sz w:val="21"/>
          <w:szCs w:val="21"/>
        </w:rPr>
        <w:t>.II</w:t>
      </w:r>
    </w:p>
    <w:p w14:paraId="6C87857A" w14:textId="77777777" w:rsidR="009A716E" w:rsidRPr="009A716E" w:rsidRDefault="009A716E" w:rsidP="009A716E">
      <w:pPr>
        <w:rPr>
          <w:rFonts w:ascii="Helvetica" w:hAnsi="Helvetica" w:cs="Helvetica"/>
          <w:b/>
          <w:bCs/>
          <w:color w:val="222222"/>
          <w:sz w:val="21"/>
          <w:szCs w:val="21"/>
        </w:rPr>
      </w:pPr>
    </w:p>
    <w:p w14:paraId="261878EE"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2.1.2. </w:t>
      </w:r>
      <w:r w:rsidRPr="009A716E">
        <w:rPr>
          <w:rFonts w:ascii="Helvetica" w:hAnsi="Helvetica" w:cs="Helvetica" w:hint="eastAsia"/>
          <w:b/>
          <w:bCs/>
          <w:color w:val="222222"/>
          <w:sz w:val="21"/>
          <w:szCs w:val="21"/>
        </w:rPr>
        <w:t>Внутриклеточная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локализация</w:t>
      </w:r>
      <w:r w:rsidRPr="009A716E">
        <w:rPr>
          <w:rFonts w:ascii="Helvetica" w:hAnsi="Helvetica" w:cs="Helvetica"/>
          <w:b/>
          <w:bCs/>
          <w:color w:val="222222"/>
          <w:sz w:val="21"/>
          <w:szCs w:val="21"/>
        </w:rPr>
        <w:t xml:space="preserve"> 2</w:t>
      </w:r>
      <w:r w:rsidRPr="009A716E">
        <w:rPr>
          <w:rFonts w:ascii="Helvetica" w:hAnsi="Helvetica" w:cs="Helvetica" w:hint="eastAsia"/>
          <w:b/>
          <w:bCs/>
          <w:color w:val="222222"/>
          <w:sz w:val="21"/>
          <w:szCs w:val="21"/>
        </w:rPr>
        <w:t>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p>
    <w:p w14:paraId="13E4139C" w14:textId="77777777" w:rsidR="009A716E" w:rsidRPr="009A716E" w:rsidRDefault="009A716E" w:rsidP="009A716E">
      <w:pPr>
        <w:rPr>
          <w:rFonts w:ascii="Helvetica" w:hAnsi="Helvetica" w:cs="Helvetica"/>
          <w:b/>
          <w:bCs/>
          <w:color w:val="222222"/>
          <w:sz w:val="21"/>
          <w:szCs w:val="21"/>
        </w:rPr>
      </w:pPr>
    </w:p>
    <w:p w14:paraId="2FD116A6"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2.1.3. </w:t>
      </w:r>
      <w:r w:rsidRPr="009A716E">
        <w:rPr>
          <w:rFonts w:ascii="Helvetica" w:hAnsi="Helvetica" w:cs="Helvetica" w:hint="eastAsia"/>
          <w:b/>
          <w:bCs/>
          <w:color w:val="222222"/>
          <w:sz w:val="21"/>
          <w:szCs w:val="21"/>
        </w:rPr>
        <w:t>Репликация</w:t>
      </w:r>
      <w:r w:rsidRPr="009A716E">
        <w:rPr>
          <w:rFonts w:ascii="Helvetica" w:hAnsi="Helvetica" w:cs="Helvetica"/>
          <w:b/>
          <w:bCs/>
          <w:color w:val="222222"/>
          <w:sz w:val="21"/>
          <w:szCs w:val="21"/>
        </w:rPr>
        <w:t xml:space="preserve"> 2</w:t>
      </w:r>
      <w:r w:rsidRPr="009A716E">
        <w:rPr>
          <w:rFonts w:ascii="Helvetica" w:hAnsi="Helvetica" w:cs="Helvetica" w:hint="eastAsia"/>
          <w:b/>
          <w:bCs/>
          <w:color w:val="222222"/>
          <w:sz w:val="21"/>
          <w:szCs w:val="21"/>
        </w:rPr>
        <w:t>шш</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w:t>
      </w:r>
    </w:p>
    <w:p w14:paraId="035EA305" w14:textId="77777777" w:rsidR="009A716E" w:rsidRPr="009A716E" w:rsidRDefault="009A716E" w:rsidP="009A716E">
      <w:pPr>
        <w:rPr>
          <w:rFonts w:ascii="Helvetica" w:hAnsi="Helvetica" w:cs="Helvetica"/>
          <w:b/>
          <w:bCs/>
          <w:color w:val="222222"/>
          <w:sz w:val="21"/>
          <w:szCs w:val="21"/>
        </w:rPr>
      </w:pPr>
    </w:p>
    <w:p w14:paraId="60A0999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2.1.4. </w:t>
      </w:r>
      <w:r w:rsidRPr="009A716E">
        <w:rPr>
          <w:rFonts w:ascii="Helvetica" w:hAnsi="Helvetica" w:cs="Helvetica" w:hint="eastAsia"/>
          <w:b/>
          <w:bCs/>
          <w:color w:val="222222"/>
          <w:sz w:val="21"/>
          <w:szCs w:val="21"/>
        </w:rPr>
        <w:t>функциональное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значение</w:t>
      </w:r>
      <w:r w:rsidRPr="009A716E">
        <w:rPr>
          <w:rFonts w:ascii="Helvetica" w:hAnsi="Helvetica" w:cs="Helvetica"/>
          <w:b/>
          <w:bCs/>
          <w:color w:val="222222"/>
          <w:sz w:val="21"/>
          <w:szCs w:val="21"/>
        </w:rPr>
        <w:t xml:space="preserve"> 2</w:t>
      </w:r>
      <w:r w:rsidRPr="009A716E">
        <w:rPr>
          <w:rFonts w:ascii="Helvetica" w:hAnsi="Helvetica" w:cs="Helvetica" w:hint="eastAsia"/>
          <w:b/>
          <w:bCs/>
          <w:color w:val="222222"/>
          <w:sz w:val="21"/>
          <w:szCs w:val="21"/>
        </w:rPr>
        <w:t>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w:t>
      </w:r>
    </w:p>
    <w:p w14:paraId="0C30CDC3" w14:textId="77777777" w:rsidR="009A716E" w:rsidRPr="009A716E" w:rsidRDefault="009A716E" w:rsidP="009A716E">
      <w:pPr>
        <w:rPr>
          <w:rFonts w:ascii="Helvetica" w:hAnsi="Helvetica" w:cs="Helvetica"/>
          <w:b/>
          <w:bCs/>
          <w:color w:val="222222"/>
          <w:sz w:val="21"/>
          <w:szCs w:val="21"/>
        </w:rPr>
      </w:pPr>
    </w:p>
    <w:p w14:paraId="47526324"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2.2. </w:t>
      </w:r>
      <w:r w:rsidRPr="009A716E">
        <w:rPr>
          <w:rFonts w:ascii="Helvetica" w:hAnsi="Helvetica" w:cs="Helvetica" w:hint="eastAsia"/>
          <w:b/>
          <w:bCs/>
          <w:color w:val="222222"/>
          <w:sz w:val="21"/>
          <w:szCs w:val="21"/>
        </w:rPr>
        <w:t>Экстрахромосомная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Змкм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p>
    <w:p w14:paraId="3EB249D9" w14:textId="77777777" w:rsidR="009A716E" w:rsidRPr="009A716E" w:rsidRDefault="009A716E" w:rsidP="009A716E">
      <w:pPr>
        <w:rPr>
          <w:rFonts w:ascii="Helvetica" w:hAnsi="Helvetica" w:cs="Helvetica"/>
          <w:b/>
          <w:bCs/>
          <w:color w:val="222222"/>
          <w:sz w:val="21"/>
          <w:szCs w:val="21"/>
        </w:rPr>
      </w:pPr>
    </w:p>
    <w:p w14:paraId="58C7E7A4"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2.3. </w:t>
      </w:r>
      <w:r w:rsidRPr="009A716E">
        <w:rPr>
          <w:rFonts w:ascii="Helvetica" w:hAnsi="Helvetica" w:cs="Helvetica" w:hint="eastAsia"/>
          <w:b/>
          <w:bCs/>
          <w:color w:val="222222"/>
          <w:sz w:val="21"/>
          <w:szCs w:val="21"/>
        </w:rPr>
        <w:t>Митохондриалъная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сахаромицетов</w:t>
      </w:r>
      <w:r w:rsidRPr="009A716E">
        <w:rPr>
          <w:rFonts w:ascii="Helvetica" w:hAnsi="Helvetica" w:cs="Helvetica"/>
          <w:b/>
          <w:bCs/>
          <w:color w:val="222222"/>
          <w:sz w:val="21"/>
          <w:szCs w:val="21"/>
        </w:rPr>
        <w:t>.</w:t>
      </w:r>
    </w:p>
    <w:p w14:paraId="080E684E" w14:textId="77777777" w:rsidR="009A716E" w:rsidRPr="009A716E" w:rsidRDefault="009A716E" w:rsidP="009A716E">
      <w:pPr>
        <w:rPr>
          <w:rFonts w:ascii="Helvetica" w:hAnsi="Helvetica" w:cs="Helvetica"/>
          <w:b/>
          <w:bCs/>
          <w:color w:val="222222"/>
          <w:sz w:val="21"/>
          <w:szCs w:val="21"/>
        </w:rPr>
      </w:pPr>
    </w:p>
    <w:p w14:paraId="2BC43721"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2.4. </w:t>
      </w:r>
      <w:r w:rsidRPr="009A716E">
        <w:rPr>
          <w:rFonts w:ascii="Helvetica" w:hAnsi="Helvetica" w:cs="Helvetica" w:hint="eastAsia"/>
          <w:b/>
          <w:bCs/>
          <w:color w:val="222222"/>
          <w:sz w:val="21"/>
          <w:szCs w:val="21"/>
        </w:rPr>
        <w:t>Генетическая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трансформация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p>
    <w:p w14:paraId="2183A8B5" w14:textId="77777777" w:rsidR="009A716E" w:rsidRPr="009A716E" w:rsidRDefault="009A716E" w:rsidP="009A716E">
      <w:pPr>
        <w:rPr>
          <w:rFonts w:ascii="Helvetica" w:hAnsi="Helvetica" w:cs="Helvetica"/>
          <w:b/>
          <w:bCs/>
          <w:color w:val="222222"/>
          <w:sz w:val="21"/>
          <w:szCs w:val="21"/>
        </w:rPr>
      </w:pPr>
    </w:p>
    <w:p w14:paraId="52EBF8AD"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 </w:t>
      </w:r>
      <w:r w:rsidRPr="009A716E">
        <w:rPr>
          <w:rFonts w:ascii="Helvetica" w:hAnsi="Helvetica" w:cs="Helvetica" w:hint="eastAsia"/>
          <w:b/>
          <w:bCs/>
          <w:color w:val="222222"/>
          <w:sz w:val="21"/>
          <w:szCs w:val="21"/>
        </w:rPr>
        <w:t>Материалы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методы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исследований</w:t>
      </w:r>
      <w:r w:rsidRPr="009A716E">
        <w:rPr>
          <w:rFonts w:ascii="Helvetica" w:hAnsi="Helvetica" w:cs="Helvetica"/>
          <w:b/>
          <w:bCs/>
          <w:color w:val="222222"/>
          <w:sz w:val="21"/>
          <w:szCs w:val="21"/>
        </w:rPr>
        <w:t>.</w:t>
      </w:r>
    </w:p>
    <w:p w14:paraId="41AFE548" w14:textId="77777777" w:rsidR="009A716E" w:rsidRPr="009A716E" w:rsidRDefault="009A716E" w:rsidP="009A716E">
      <w:pPr>
        <w:rPr>
          <w:rFonts w:ascii="Helvetica" w:hAnsi="Helvetica" w:cs="Helvetica"/>
          <w:b/>
          <w:bCs/>
          <w:color w:val="222222"/>
          <w:sz w:val="21"/>
          <w:szCs w:val="21"/>
        </w:rPr>
      </w:pPr>
    </w:p>
    <w:p w14:paraId="13FBCC3B"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3.1. </w:t>
      </w:r>
      <w:r w:rsidRPr="009A716E">
        <w:rPr>
          <w:rFonts w:ascii="Helvetica" w:hAnsi="Helvetica" w:cs="Helvetica" w:hint="eastAsia"/>
          <w:b/>
          <w:bCs/>
          <w:color w:val="222222"/>
          <w:sz w:val="21"/>
          <w:szCs w:val="21"/>
        </w:rPr>
        <w:t>Микробиологические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методы</w:t>
      </w:r>
      <w:r w:rsidRPr="009A716E">
        <w:rPr>
          <w:rFonts w:ascii="Helvetica" w:hAnsi="Helvetica" w:cs="Helvetica"/>
          <w:b/>
          <w:bCs/>
          <w:color w:val="222222"/>
          <w:sz w:val="21"/>
          <w:szCs w:val="21"/>
        </w:rPr>
        <w:t xml:space="preserve"> . ;.</w:t>
      </w:r>
    </w:p>
    <w:p w14:paraId="3DD6BB71" w14:textId="77777777" w:rsidR="009A716E" w:rsidRPr="009A716E" w:rsidRDefault="009A716E" w:rsidP="009A716E">
      <w:pPr>
        <w:rPr>
          <w:rFonts w:ascii="Helvetica" w:hAnsi="Helvetica" w:cs="Helvetica"/>
          <w:b/>
          <w:bCs/>
          <w:color w:val="222222"/>
          <w:sz w:val="21"/>
          <w:szCs w:val="21"/>
        </w:rPr>
      </w:pPr>
    </w:p>
    <w:p w14:paraId="71E1A6E1"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3.1.1. </w:t>
      </w:r>
      <w:r w:rsidRPr="009A716E">
        <w:rPr>
          <w:rFonts w:ascii="Helvetica" w:hAnsi="Helvetica" w:cs="Helvetica" w:hint="eastAsia"/>
          <w:b/>
          <w:bCs/>
          <w:color w:val="222222"/>
          <w:sz w:val="21"/>
          <w:szCs w:val="21"/>
        </w:rPr>
        <w:t>Бактериальные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штаммы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условия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культивирования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бактерий</w:t>
      </w:r>
      <w:r w:rsidRPr="009A716E">
        <w:rPr>
          <w:rFonts w:ascii="Helvetica" w:hAnsi="Helvetica" w:cs="Helvetica"/>
          <w:b/>
          <w:bCs/>
          <w:color w:val="222222"/>
          <w:sz w:val="21"/>
          <w:szCs w:val="21"/>
        </w:rPr>
        <w:t>.</w:t>
      </w:r>
    </w:p>
    <w:p w14:paraId="78CBF4DB" w14:textId="77777777" w:rsidR="009A716E" w:rsidRPr="009A716E" w:rsidRDefault="009A716E" w:rsidP="009A716E">
      <w:pPr>
        <w:rPr>
          <w:rFonts w:ascii="Helvetica" w:hAnsi="Helvetica" w:cs="Helvetica"/>
          <w:b/>
          <w:bCs/>
          <w:color w:val="222222"/>
          <w:sz w:val="21"/>
          <w:szCs w:val="21"/>
        </w:rPr>
      </w:pPr>
    </w:p>
    <w:p w14:paraId="437D5DC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lastRenderedPageBreak/>
        <w:t xml:space="preserve">3.1.2. </w:t>
      </w:r>
      <w:r w:rsidRPr="009A716E">
        <w:rPr>
          <w:rFonts w:ascii="Helvetica" w:hAnsi="Helvetica" w:cs="Helvetica" w:hint="eastAsia"/>
          <w:b/>
          <w:bCs/>
          <w:color w:val="222222"/>
          <w:sz w:val="21"/>
          <w:szCs w:val="21"/>
        </w:rPr>
        <w:t>Трансформация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бактериальных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клеток</w:t>
      </w:r>
    </w:p>
    <w:p w14:paraId="3B83B4F9" w14:textId="77777777" w:rsidR="009A716E" w:rsidRPr="009A716E" w:rsidRDefault="009A716E" w:rsidP="009A716E">
      <w:pPr>
        <w:rPr>
          <w:rFonts w:ascii="Helvetica" w:hAnsi="Helvetica" w:cs="Helvetica"/>
          <w:b/>
          <w:bCs/>
          <w:color w:val="222222"/>
          <w:sz w:val="21"/>
          <w:szCs w:val="21"/>
        </w:rPr>
      </w:pPr>
    </w:p>
    <w:p w14:paraId="46C27CD6"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3.1.3. </w:t>
      </w:r>
      <w:r w:rsidRPr="009A716E">
        <w:rPr>
          <w:rFonts w:ascii="Helvetica" w:hAnsi="Helvetica" w:cs="Helvetica" w:hint="eastAsia"/>
          <w:b/>
          <w:bCs/>
          <w:color w:val="222222"/>
          <w:sz w:val="21"/>
          <w:szCs w:val="21"/>
        </w:rPr>
        <w:t>Дрожжевые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штаммы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условия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культивирования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p>
    <w:p w14:paraId="2E3C096A" w14:textId="77777777" w:rsidR="009A716E" w:rsidRPr="009A716E" w:rsidRDefault="009A716E" w:rsidP="009A716E">
      <w:pPr>
        <w:rPr>
          <w:rFonts w:ascii="Helvetica" w:hAnsi="Helvetica" w:cs="Helvetica"/>
          <w:b/>
          <w:bCs/>
          <w:color w:val="222222"/>
          <w:sz w:val="21"/>
          <w:szCs w:val="21"/>
        </w:rPr>
      </w:pPr>
    </w:p>
    <w:p w14:paraId="5042020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3.1.4. </w:t>
      </w:r>
      <w:r w:rsidRPr="009A716E">
        <w:rPr>
          <w:rFonts w:ascii="Helvetica" w:hAnsi="Helvetica" w:cs="Helvetica" w:hint="eastAsia"/>
          <w:b/>
          <w:bCs/>
          <w:color w:val="222222"/>
          <w:sz w:val="21"/>
          <w:szCs w:val="21"/>
        </w:rPr>
        <w:t>Трансформация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p>
    <w:p w14:paraId="0F5463D8" w14:textId="77777777" w:rsidR="009A716E" w:rsidRPr="009A716E" w:rsidRDefault="009A716E" w:rsidP="009A716E">
      <w:pPr>
        <w:rPr>
          <w:rFonts w:ascii="Helvetica" w:hAnsi="Helvetica" w:cs="Helvetica"/>
          <w:b/>
          <w:bCs/>
          <w:color w:val="222222"/>
          <w:sz w:val="21"/>
          <w:szCs w:val="21"/>
        </w:rPr>
      </w:pPr>
    </w:p>
    <w:p w14:paraId="338709C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 </w:t>
      </w:r>
      <w:r w:rsidRPr="009A716E">
        <w:rPr>
          <w:rFonts w:ascii="Helvetica" w:hAnsi="Helvetica" w:cs="Helvetica" w:hint="eastAsia"/>
          <w:b/>
          <w:bCs/>
          <w:color w:val="222222"/>
          <w:sz w:val="21"/>
          <w:szCs w:val="21"/>
        </w:rPr>
        <w:t>Биохимические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методы</w:t>
      </w:r>
      <w:r w:rsidRPr="009A716E">
        <w:rPr>
          <w:rFonts w:ascii="Helvetica" w:hAnsi="Helvetica" w:cs="Helvetica"/>
          <w:b/>
          <w:bCs/>
          <w:color w:val="222222"/>
          <w:sz w:val="21"/>
          <w:szCs w:val="21"/>
        </w:rPr>
        <w:t>.</w:t>
      </w:r>
    </w:p>
    <w:p w14:paraId="5E8E9C29" w14:textId="77777777" w:rsidR="009A716E" w:rsidRPr="009A716E" w:rsidRDefault="009A716E" w:rsidP="009A716E">
      <w:pPr>
        <w:rPr>
          <w:rFonts w:ascii="Helvetica" w:hAnsi="Helvetica" w:cs="Helvetica"/>
          <w:b/>
          <w:bCs/>
          <w:color w:val="222222"/>
          <w:sz w:val="21"/>
          <w:szCs w:val="21"/>
        </w:rPr>
      </w:pPr>
    </w:p>
    <w:p w14:paraId="2009C9AE"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3.2.1. </w:t>
      </w:r>
      <w:r w:rsidRPr="009A716E">
        <w:rPr>
          <w:rFonts w:ascii="Helvetica" w:hAnsi="Helvetica" w:cs="Helvetica" w:hint="eastAsia"/>
          <w:b/>
          <w:bCs/>
          <w:color w:val="222222"/>
          <w:sz w:val="21"/>
          <w:szCs w:val="21"/>
        </w:rPr>
        <w:t>Выделение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тотальной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p>
    <w:p w14:paraId="328AEA8F" w14:textId="77777777" w:rsidR="009A716E" w:rsidRPr="009A716E" w:rsidRDefault="009A716E" w:rsidP="009A716E">
      <w:pPr>
        <w:rPr>
          <w:rFonts w:ascii="Helvetica" w:hAnsi="Helvetica" w:cs="Helvetica"/>
          <w:b/>
          <w:bCs/>
          <w:color w:val="222222"/>
          <w:sz w:val="21"/>
          <w:szCs w:val="21"/>
        </w:rPr>
      </w:pPr>
    </w:p>
    <w:p w14:paraId="16553B54"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3.2.2. </w:t>
      </w:r>
      <w:r w:rsidRPr="009A716E">
        <w:rPr>
          <w:rFonts w:ascii="Helvetica" w:hAnsi="Helvetica" w:cs="Helvetica" w:hint="eastAsia"/>
          <w:b/>
          <w:bCs/>
          <w:color w:val="222222"/>
          <w:sz w:val="21"/>
          <w:szCs w:val="21"/>
        </w:rPr>
        <w:t>Выделение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суперспирализованной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дрожжевой</w:t>
      </w:r>
      <w:r w:rsidRPr="009A716E">
        <w:rPr>
          <w:rFonts w:ascii="Helvetica" w:hAnsi="Helvetica" w:cs="Helvetica"/>
          <w:b/>
          <w:bCs/>
          <w:color w:val="222222"/>
          <w:sz w:val="21"/>
          <w:szCs w:val="21"/>
        </w:rPr>
        <w:t xml:space="preserve"> ^</w:t>
      </w:r>
    </w:p>
    <w:p w14:paraId="5ED1D503" w14:textId="77777777" w:rsidR="009A716E" w:rsidRPr="009A716E" w:rsidRDefault="009A716E" w:rsidP="009A716E">
      <w:pPr>
        <w:rPr>
          <w:rFonts w:ascii="Helvetica" w:hAnsi="Helvetica" w:cs="Helvetica"/>
          <w:b/>
          <w:bCs/>
          <w:color w:val="222222"/>
          <w:sz w:val="21"/>
          <w:szCs w:val="21"/>
        </w:rPr>
      </w:pPr>
    </w:p>
    <w:p w14:paraId="32E5C994"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3.2.3. </w:t>
      </w:r>
      <w:r w:rsidRPr="009A716E">
        <w:rPr>
          <w:rFonts w:ascii="Helvetica" w:hAnsi="Helvetica" w:cs="Helvetica" w:hint="eastAsia"/>
          <w:b/>
          <w:bCs/>
          <w:color w:val="222222"/>
          <w:sz w:val="21"/>
          <w:szCs w:val="21"/>
        </w:rPr>
        <w:t>Выделение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бактериальной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плазмпдной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p>
    <w:p w14:paraId="3473056A" w14:textId="77777777" w:rsidR="009A716E" w:rsidRPr="009A716E" w:rsidRDefault="009A716E" w:rsidP="009A716E">
      <w:pPr>
        <w:rPr>
          <w:rFonts w:ascii="Helvetica" w:hAnsi="Helvetica" w:cs="Helvetica"/>
          <w:b/>
          <w:bCs/>
          <w:color w:val="222222"/>
          <w:sz w:val="21"/>
          <w:szCs w:val="21"/>
        </w:rPr>
      </w:pPr>
    </w:p>
    <w:p w14:paraId="3BA3746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3.2.4. </w:t>
      </w:r>
      <w:r w:rsidRPr="009A716E">
        <w:rPr>
          <w:rFonts w:ascii="Helvetica" w:hAnsi="Helvetica" w:cs="Helvetica" w:hint="eastAsia"/>
          <w:b/>
          <w:bCs/>
          <w:color w:val="222222"/>
          <w:sz w:val="21"/>
          <w:szCs w:val="21"/>
        </w:rPr>
        <w:t>Раскапывание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градиентов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подготовка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определению</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радиоактивности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исследуемого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материала</w:t>
      </w:r>
      <w:r w:rsidRPr="009A716E">
        <w:rPr>
          <w:rFonts w:ascii="Helvetica" w:hAnsi="Helvetica" w:cs="Helvetica"/>
          <w:b/>
          <w:bCs/>
          <w:color w:val="222222"/>
          <w:sz w:val="21"/>
          <w:szCs w:val="21"/>
        </w:rPr>
        <w:t>.</w:t>
      </w:r>
    </w:p>
    <w:p w14:paraId="08B52C13" w14:textId="77777777" w:rsidR="009A716E" w:rsidRPr="009A716E" w:rsidRDefault="009A716E" w:rsidP="009A716E">
      <w:pPr>
        <w:rPr>
          <w:rFonts w:ascii="Helvetica" w:hAnsi="Helvetica" w:cs="Helvetica"/>
          <w:b/>
          <w:bCs/>
          <w:color w:val="222222"/>
          <w:sz w:val="21"/>
          <w:szCs w:val="21"/>
        </w:rPr>
      </w:pPr>
    </w:p>
    <w:p w14:paraId="29687F2A"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3.2.5. </w:t>
      </w:r>
      <w:r w:rsidRPr="009A716E">
        <w:rPr>
          <w:rFonts w:ascii="Helvetica" w:hAnsi="Helvetica" w:cs="Helvetica" w:hint="eastAsia"/>
          <w:b/>
          <w:bCs/>
          <w:color w:val="222222"/>
          <w:sz w:val="21"/>
          <w:szCs w:val="21"/>
        </w:rPr>
        <w:t>Фракционирование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градиентах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нейтрального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хлористого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цезия</w:t>
      </w:r>
      <w:r w:rsidRPr="009A716E">
        <w:rPr>
          <w:rFonts w:ascii="Helvetica" w:hAnsi="Helvetica" w:cs="Helvetica"/>
          <w:b/>
          <w:bCs/>
          <w:color w:val="222222"/>
          <w:sz w:val="21"/>
          <w:szCs w:val="21"/>
        </w:rPr>
        <w:t>.</w:t>
      </w:r>
    </w:p>
    <w:p w14:paraId="28E332D2" w14:textId="77777777" w:rsidR="009A716E" w:rsidRPr="009A716E" w:rsidRDefault="009A716E" w:rsidP="009A716E">
      <w:pPr>
        <w:rPr>
          <w:rFonts w:ascii="Helvetica" w:hAnsi="Helvetica" w:cs="Helvetica"/>
          <w:b/>
          <w:bCs/>
          <w:color w:val="222222"/>
          <w:sz w:val="21"/>
          <w:szCs w:val="21"/>
        </w:rPr>
      </w:pPr>
    </w:p>
    <w:p w14:paraId="2F215D7C"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3.2.6. </w:t>
      </w:r>
      <w:r w:rsidRPr="009A716E">
        <w:rPr>
          <w:rFonts w:ascii="Helvetica" w:hAnsi="Helvetica" w:cs="Helvetica" w:hint="eastAsia"/>
          <w:b/>
          <w:bCs/>
          <w:color w:val="222222"/>
          <w:sz w:val="21"/>
          <w:szCs w:val="21"/>
        </w:rPr>
        <w:t>Синтез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комплементарной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радиоактивной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РНК</w:t>
      </w:r>
    </w:p>
    <w:p w14:paraId="2E0C248E" w14:textId="77777777" w:rsidR="009A716E" w:rsidRPr="009A716E" w:rsidRDefault="009A716E" w:rsidP="009A716E">
      <w:pPr>
        <w:rPr>
          <w:rFonts w:ascii="Helvetica" w:hAnsi="Helvetica" w:cs="Helvetica"/>
          <w:b/>
          <w:bCs/>
          <w:color w:val="222222"/>
          <w:sz w:val="21"/>
          <w:szCs w:val="21"/>
        </w:rPr>
      </w:pPr>
    </w:p>
    <w:p w14:paraId="22E33281"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3.2.7. </w:t>
      </w:r>
      <w:r w:rsidRPr="009A716E">
        <w:rPr>
          <w:rFonts w:ascii="Helvetica" w:hAnsi="Helvetica" w:cs="Helvetica" w:hint="eastAsia"/>
          <w:b/>
          <w:bCs/>
          <w:color w:val="222222"/>
          <w:sz w:val="21"/>
          <w:szCs w:val="21"/>
        </w:rPr>
        <w:t>РНК</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гибридизация</w:t>
      </w:r>
    </w:p>
    <w:p w14:paraId="01154D51" w14:textId="77777777" w:rsidR="009A716E" w:rsidRPr="009A716E" w:rsidRDefault="009A716E" w:rsidP="009A716E">
      <w:pPr>
        <w:rPr>
          <w:rFonts w:ascii="Helvetica" w:hAnsi="Helvetica" w:cs="Helvetica"/>
          <w:b/>
          <w:bCs/>
          <w:color w:val="222222"/>
          <w:sz w:val="21"/>
          <w:szCs w:val="21"/>
        </w:rPr>
      </w:pPr>
    </w:p>
    <w:p w14:paraId="2943D6B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3.2.8. </w:t>
      </w:r>
      <w:r w:rsidRPr="009A716E">
        <w:rPr>
          <w:rFonts w:ascii="Helvetica" w:hAnsi="Helvetica" w:cs="Helvetica" w:hint="eastAsia"/>
          <w:b/>
          <w:bCs/>
          <w:color w:val="222222"/>
          <w:sz w:val="21"/>
          <w:szCs w:val="21"/>
        </w:rPr>
        <w:t>Рестрикция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лигирование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рестрик</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ционных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фрагментов</w:t>
      </w:r>
    </w:p>
    <w:p w14:paraId="2A9136D3" w14:textId="77777777" w:rsidR="009A716E" w:rsidRPr="009A716E" w:rsidRDefault="009A716E" w:rsidP="009A716E">
      <w:pPr>
        <w:rPr>
          <w:rFonts w:ascii="Helvetica" w:hAnsi="Helvetica" w:cs="Helvetica"/>
          <w:b/>
          <w:bCs/>
          <w:color w:val="222222"/>
          <w:sz w:val="21"/>
          <w:szCs w:val="21"/>
        </w:rPr>
      </w:pPr>
    </w:p>
    <w:p w14:paraId="1FF103CD"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3.2.9. </w:t>
      </w:r>
      <w:r w:rsidRPr="009A716E">
        <w:rPr>
          <w:rFonts w:ascii="Helvetica" w:hAnsi="Helvetica" w:cs="Helvetica" w:hint="eastAsia"/>
          <w:b/>
          <w:bCs/>
          <w:color w:val="222222"/>
          <w:sz w:val="21"/>
          <w:szCs w:val="21"/>
        </w:rPr>
        <w:t>Электрофорез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агарозном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геле</w:t>
      </w:r>
    </w:p>
    <w:p w14:paraId="7C2B81B5" w14:textId="77777777" w:rsidR="009A716E" w:rsidRPr="009A716E" w:rsidRDefault="009A716E" w:rsidP="009A716E">
      <w:pPr>
        <w:rPr>
          <w:rFonts w:ascii="Helvetica" w:hAnsi="Helvetica" w:cs="Helvetica"/>
          <w:b/>
          <w:bCs/>
          <w:color w:val="222222"/>
          <w:sz w:val="21"/>
          <w:szCs w:val="21"/>
        </w:rPr>
      </w:pPr>
    </w:p>
    <w:p w14:paraId="2C1C0816"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3.2.10.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концентрации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спектро</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флюорометрическим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методом</w:t>
      </w:r>
    </w:p>
    <w:p w14:paraId="4A6EF182" w14:textId="77777777" w:rsidR="009A716E" w:rsidRPr="009A716E" w:rsidRDefault="009A716E" w:rsidP="009A716E">
      <w:pPr>
        <w:rPr>
          <w:rFonts w:ascii="Helvetica" w:hAnsi="Helvetica" w:cs="Helvetica"/>
          <w:b/>
          <w:bCs/>
          <w:color w:val="222222"/>
          <w:sz w:val="21"/>
          <w:szCs w:val="21"/>
        </w:rPr>
      </w:pPr>
    </w:p>
    <w:p w14:paraId="1D33E6F0"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3.2. II. ^</w:t>
      </w:r>
      <w:r w:rsidRPr="009A716E">
        <w:rPr>
          <w:rFonts w:ascii="Helvetica" w:hAnsi="Helvetica" w:cs="Helvetica" w:hint="eastAsia"/>
          <w:b/>
          <w:bCs/>
          <w:color w:val="222222"/>
          <w:sz w:val="21"/>
          <w:szCs w:val="21"/>
        </w:rPr>
        <w:t>акционирование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электрофорезом</w:t>
      </w:r>
      <w:r w:rsidRPr="009A716E">
        <w:rPr>
          <w:rFonts w:ascii="Helvetica" w:hAnsi="Helvetica" w:cs="Helvetica"/>
          <w:b/>
          <w:bCs/>
          <w:color w:val="222222"/>
          <w:sz w:val="21"/>
          <w:szCs w:val="21"/>
        </w:rPr>
        <w:t xml:space="preserve"> ^</w:t>
      </w:r>
    </w:p>
    <w:p w14:paraId="6B2F4F70" w14:textId="77777777" w:rsidR="009A716E" w:rsidRPr="009A716E" w:rsidRDefault="009A716E" w:rsidP="009A716E">
      <w:pPr>
        <w:rPr>
          <w:rFonts w:ascii="Helvetica" w:hAnsi="Helvetica" w:cs="Helvetica"/>
          <w:b/>
          <w:bCs/>
          <w:color w:val="222222"/>
          <w:sz w:val="21"/>
          <w:szCs w:val="21"/>
        </w:rPr>
      </w:pPr>
    </w:p>
    <w:p w14:paraId="11077C1E"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3.2.12. </w:t>
      </w:r>
      <w:r w:rsidRPr="009A716E">
        <w:rPr>
          <w:rFonts w:ascii="Helvetica" w:hAnsi="Helvetica" w:cs="Helvetica" w:hint="eastAsia"/>
          <w:b/>
          <w:bCs/>
          <w:color w:val="222222"/>
          <w:sz w:val="21"/>
          <w:szCs w:val="21"/>
        </w:rPr>
        <w:t>Фотографирование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флюоресцирующей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УФ</w:t>
      </w:r>
      <w:r w:rsidRPr="009A716E">
        <w:rPr>
          <w:rFonts w:ascii="Helvetica" w:hAnsi="Helvetica" w:cs="Helvetica"/>
          <w:b/>
          <w:bCs/>
          <w:color w:val="222222"/>
          <w:sz w:val="21"/>
          <w:szCs w:val="21"/>
        </w:rPr>
        <w:t>.</w:t>
      </w:r>
    </w:p>
    <w:p w14:paraId="67314B43" w14:textId="77777777" w:rsidR="009A716E" w:rsidRPr="009A716E" w:rsidRDefault="009A716E" w:rsidP="009A716E">
      <w:pPr>
        <w:rPr>
          <w:rFonts w:ascii="Helvetica" w:hAnsi="Helvetica" w:cs="Helvetica"/>
          <w:b/>
          <w:bCs/>
          <w:color w:val="222222"/>
          <w:sz w:val="21"/>
          <w:szCs w:val="21"/>
        </w:rPr>
      </w:pPr>
    </w:p>
    <w:p w14:paraId="6921244D"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3.2.13.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радиоактивности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препара</w:t>
      </w:r>
    </w:p>
    <w:p w14:paraId="377A8B72" w14:textId="77777777" w:rsidR="009A716E" w:rsidRPr="009A716E" w:rsidRDefault="009A716E" w:rsidP="009A716E">
      <w:pPr>
        <w:rPr>
          <w:rFonts w:ascii="Helvetica" w:hAnsi="Helvetica" w:cs="Helvetica"/>
          <w:b/>
          <w:bCs/>
          <w:color w:val="222222"/>
          <w:sz w:val="21"/>
          <w:szCs w:val="21"/>
        </w:rPr>
      </w:pPr>
    </w:p>
    <w:p w14:paraId="7344565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 </w:t>
      </w:r>
      <w:r w:rsidRPr="009A716E">
        <w:rPr>
          <w:rFonts w:ascii="Helvetica" w:hAnsi="Helvetica" w:cs="Helvetica" w:hint="eastAsia"/>
          <w:b/>
          <w:bCs/>
          <w:color w:val="222222"/>
          <w:sz w:val="21"/>
          <w:szCs w:val="21"/>
        </w:rPr>
        <w:t>Результаты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исследований</w:t>
      </w:r>
      <w:r w:rsidRPr="009A716E">
        <w:rPr>
          <w:rFonts w:ascii="Helvetica" w:hAnsi="Helvetica" w:cs="Helvetica"/>
          <w:b/>
          <w:bCs/>
          <w:color w:val="222222"/>
          <w:sz w:val="21"/>
          <w:szCs w:val="21"/>
        </w:rPr>
        <w:t>.</w:t>
      </w:r>
    </w:p>
    <w:p w14:paraId="1FB18E8B" w14:textId="77777777" w:rsidR="009A716E" w:rsidRPr="009A716E" w:rsidRDefault="009A716E" w:rsidP="009A716E">
      <w:pPr>
        <w:rPr>
          <w:rFonts w:ascii="Helvetica" w:hAnsi="Helvetica" w:cs="Helvetica"/>
          <w:b/>
          <w:bCs/>
          <w:color w:val="222222"/>
          <w:sz w:val="21"/>
          <w:szCs w:val="21"/>
        </w:rPr>
      </w:pPr>
    </w:p>
    <w:p w14:paraId="79B627DC"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4.1. </w:t>
      </w:r>
      <w:r w:rsidRPr="009A716E">
        <w:rPr>
          <w:rFonts w:ascii="Helvetica" w:hAnsi="Helvetica" w:cs="Helvetica" w:hint="eastAsia"/>
          <w:b/>
          <w:bCs/>
          <w:color w:val="222222"/>
          <w:sz w:val="21"/>
          <w:szCs w:val="21"/>
        </w:rPr>
        <w:t>Выделение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ковалентно</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замкнутых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p>
    <w:p w14:paraId="5C241A0E" w14:textId="77777777" w:rsidR="009A716E" w:rsidRPr="009A716E" w:rsidRDefault="009A716E" w:rsidP="009A716E">
      <w:pPr>
        <w:rPr>
          <w:rFonts w:ascii="Helvetica" w:hAnsi="Helvetica" w:cs="Helvetica"/>
          <w:b/>
          <w:bCs/>
          <w:color w:val="222222"/>
          <w:sz w:val="21"/>
          <w:szCs w:val="21"/>
        </w:rPr>
      </w:pPr>
    </w:p>
    <w:p w14:paraId="70088418"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4.2. </w:t>
      </w:r>
      <w:r w:rsidRPr="009A716E">
        <w:rPr>
          <w:rFonts w:ascii="Helvetica" w:hAnsi="Helvetica" w:cs="Helvetica" w:hint="eastAsia"/>
          <w:b/>
          <w:bCs/>
          <w:color w:val="222222"/>
          <w:sz w:val="21"/>
          <w:szCs w:val="21"/>
        </w:rPr>
        <w:t>Рестрикционный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анализ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w:t>
      </w:r>
      <w:r w:rsidRPr="009A716E">
        <w:rPr>
          <w:rFonts w:ascii="Helvetica" w:hAnsi="Helvetica" w:cs="Helvetica" w:hint="eastAsia"/>
          <w:b/>
          <w:bCs/>
          <w:color w:val="222222"/>
          <w:sz w:val="21"/>
          <w:szCs w:val="21"/>
        </w:rPr>
        <w:t>№лкм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w:t>
      </w:r>
    </w:p>
    <w:p w14:paraId="11C073F9" w14:textId="77777777" w:rsidR="009A716E" w:rsidRPr="009A716E" w:rsidRDefault="009A716E" w:rsidP="009A716E">
      <w:pPr>
        <w:rPr>
          <w:rFonts w:ascii="Helvetica" w:hAnsi="Helvetica" w:cs="Helvetica"/>
          <w:b/>
          <w:bCs/>
          <w:color w:val="222222"/>
          <w:sz w:val="21"/>
          <w:szCs w:val="21"/>
        </w:rPr>
      </w:pPr>
    </w:p>
    <w:p w14:paraId="1F2DD6A0"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4.3. </w:t>
      </w:r>
      <w:r w:rsidRPr="009A716E">
        <w:rPr>
          <w:rFonts w:ascii="Helvetica" w:hAnsi="Helvetica" w:cs="Helvetica" w:hint="eastAsia"/>
          <w:b/>
          <w:bCs/>
          <w:color w:val="222222"/>
          <w:sz w:val="21"/>
          <w:szCs w:val="21"/>
        </w:rPr>
        <w:t>Исследование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сравнительного</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содержания</w:t>
      </w:r>
      <w:r w:rsidRPr="009A716E">
        <w:rPr>
          <w:rFonts w:ascii="Helvetica" w:hAnsi="Helvetica" w:cs="Helvetica"/>
          <w:b/>
          <w:bCs/>
          <w:color w:val="222222"/>
          <w:sz w:val="21"/>
          <w:szCs w:val="21"/>
        </w:rPr>
        <w:t xml:space="preserve"> 2</w:t>
      </w:r>
      <w:r w:rsidRPr="009A716E">
        <w:rPr>
          <w:rFonts w:ascii="Helvetica" w:hAnsi="Helvetica" w:cs="Helvetica" w:hint="eastAsia"/>
          <w:b/>
          <w:bCs/>
          <w:color w:val="222222"/>
          <w:sz w:val="21"/>
          <w:szCs w:val="21"/>
        </w:rPr>
        <w:t>мкм</w:t>
      </w:r>
    </w:p>
    <w:p w14:paraId="3C8F7052" w14:textId="77777777" w:rsidR="009A716E" w:rsidRPr="009A716E" w:rsidRDefault="009A716E" w:rsidP="009A716E">
      <w:pPr>
        <w:rPr>
          <w:rFonts w:ascii="Helvetica" w:hAnsi="Helvetica" w:cs="Helvetica"/>
          <w:b/>
          <w:bCs/>
          <w:color w:val="222222"/>
          <w:sz w:val="21"/>
          <w:szCs w:val="21"/>
        </w:rPr>
      </w:pPr>
    </w:p>
    <w:p w14:paraId="65D4DC78"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4.3.1. </w:t>
      </w:r>
      <w:r w:rsidRPr="009A716E">
        <w:rPr>
          <w:rFonts w:ascii="Helvetica" w:hAnsi="Helvetica" w:cs="Helvetica" w:hint="eastAsia"/>
          <w:b/>
          <w:bCs/>
          <w:color w:val="222222"/>
          <w:sz w:val="21"/>
          <w:szCs w:val="21"/>
        </w:rPr>
        <w:t>Очистка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ДНКазы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от</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РНКазных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примесей</w:t>
      </w:r>
      <w:r w:rsidRPr="009A716E">
        <w:rPr>
          <w:rFonts w:ascii="Helvetica" w:hAnsi="Helvetica" w:cs="Helvetica"/>
          <w:b/>
          <w:bCs/>
          <w:color w:val="222222"/>
          <w:sz w:val="21"/>
          <w:szCs w:val="21"/>
        </w:rPr>
        <w:t>.</w:t>
      </w:r>
    </w:p>
    <w:p w14:paraId="321AC9E7" w14:textId="77777777" w:rsidR="009A716E" w:rsidRPr="009A716E" w:rsidRDefault="009A716E" w:rsidP="009A716E">
      <w:pPr>
        <w:rPr>
          <w:rFonts w:ascii="Helvetica" w:hAnsi="Helvetica" w:cs="Helvetica"/>
          <w:b/>
          <w:bCs/>
          <w:color w:val="222222"/>
          <w:sz w:val="21"/>
          <w:szCs w:val="21"/>
        </w:rPr>
      </w:pPr>
    </w:p>
    <w:p w14:paraId="48C06262"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4.3.2. </w:t>
      </w:r>
      <w:r w:rsidRPr="009A716E">
        <w:rPr>
          <w:rFonts w:ascii="Helvetica" w:hAnsi="Helvetica" w:cs="Helvetica" w:hint="eastAsia"/>
          <w:b/>
          <w:bCs/>
          <w:color w:val="222222"/>
          <w:sz w:val="21"/>
          <w:szCs w:val="21"/>
        </w:rPr>
        <w:t>Получение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очистка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транскрипта</w:t>
      </w:r>
      <w:r w:rsidRPr="009A716E">
        <w:rPr>
          <w:rFonts w:ascii="Helvetica" w:hAnsi="Helvetica" w:cs="Helvetica"/>
          <w:b/>
          <w:bCs/>
          <w:color w:val="222222"/>
          <w:sz w:val="21"/>
          <w:szCs w:val="21"/>
        </w:rPr>
        <w:t xml:space="preserve"> 2</w:t>
      </w:r>
      <w:r w:rsidRPr="009A716E">
        <w:rPr>
          <w:rFonts w:ascii="Helvetica" w:hAnsi="Helvetica" w:cs="Helvetica" w:hint="eastAsia"/>
          <w:b/>
          <w:bCs/>
          <w:color w:val="222222"/>
          <w:sz w:val="21"/>
          <w:szCs w:val="21"/>
        </w:rPr>
        <w:t>шш</w:t>
      </w:r>
    </w:p>
    <w:p w14:paraId="178B1DAD" w14:textId="77777777" w:rsidR="009A716E" w:rsidRPr="009A716E" w:rsidRDefault="009A716E" w:rsidP="009A716E">
      <w:pPr>
        <w:rPr>
          <w:rFonts w:ascii="Helvetica" w:hAnsi="Helvetica" w:cs="Helvetica"/>
          <w:b/>
          <w:bCs/>
          <w:color w:val="222222"/>
          <w:sz w:val="21"/>
          <w:szCs w:val="21"/>
        </w:rPr>
      </w:pPr>
    </w:p>
    <w:p w14:paraId="4EFE21AE"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4.3.3.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зависимости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уровня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гибридизации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от</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количества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на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фильтре</w:t>
      </w:r>
    </w:p>
    <w:p w14:paraId="065EF405" w14:textId="77777777" w:rsidR="009A716E" w:rsidRPr="009A716E" w:rsidRDefault="009A716E" w:rsidP="009A716E">
      <w:pPr>
        <w:rPr>
          <w:rFonts w:ascii="Helvetica" w:hAnsi="Helvetica" w:cs="Helvetica"/>
          <w:b/>
          <w:bCs/>
          <w:color w:val="222222"/>
          <w:sz w:val="21"/>
          <w:szCs w:val="21"/>
        </w:rPr>
      </w:pPr>
    </w:p>
    <w:p w14:paraId="03C41533"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lastRenderedPageBreak/>
        <w:t xml:space="preserve">4.3.4.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влияния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избытка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гетерологи</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чной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на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уровень</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гибридизации</w:t>
      </w:r>
      <w:r w:rsidRPr="009A716E">
        <w:rPr>
          <w:rFonts w:ascii="Helvetica" w:hAnsi="Helvetica" w:cs="Helvetica"/>
          <w:b/>
          <w:bCs/>
          <w:color w:val="222222"/>
          <w:sz w:val="21"/>
          <w:szCs w:val="21"/>
        </w:rPr>
        <w:t xml:space="preserve"> 3</w:t>
      </w:r>
      <w:r w:rsidRPr="009A716E">
        <w:rPr>
          <w:rFonts w:ascii="Helvetica" w:hAnsi="Helvetica" w:cs="Helvetica" w:hint="eastAsia"/>
          <w:b/>
          <w:bCs/>
          <w:color w:val="222222"/>
          <w:sz w:val="21"/>
          <w:szCs w:val="21"/>
        </w:rPr>
        <w:t>Н</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кРНК</w:t>
      </w:r>
      <w:r w:rsidRPr="009A716E">
        <w:rPr>
          <w:rFonts w:ascii="Helvetica" w:hAnsi="Helvetica" w:cs="Helvetica"/>
          <w:b/>
          <w:bCs/>
          <w:color w:val="222222"/>
          <w:sz w:val="21"/>
          <w:szCs w:val="21"/>
        </w:rPr>
        <w:t>.</w:t>
      </w:r>
    </w:p>
    <w:p w14:paraId="146DED8B" w14:textId="77777777" w:rsidR="009A716E" w:rsidRPr="009A716E" w:rsidRDefault="009A716E" w:rsidP="009A716E">
      <w:pPr>
        <w:rPr>
          <w:rFonts w:ascii="Helvetica" w:hAnsi="Helvetica" w:cs="Helvetica"/>
          <w:b/>
          <w:bCs/>
          <w:color w:val="222222"/>
          <w:sz w:val="21"/>
          <w:szCs w:val="21"/>
        </w:rPr>
      </w:pPr>
    </w:p>
    <w:p w14:paraId="583EA0D2"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4.3.5.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содержания</w:t>
      </w:r>
      <w:r w:rsidRPr="009A716E">
        <w:rPr>
          <w:rFonts w:ascii="Helvetica" w:hAnsi="Helvetica" w:cs="Helvetica"/>
          <w:b/>
          <w:bCs/>
          <w:color w:val="222222"/>
          <w:sz w:val="21"/>
          <w:szCs w:val="21"/>
        </w:rPr>
        <w:t xml:space="preserve"> 2</w:t>
      </w:r>
      <w:r w:rsidRPr="009A716E">
        <w:rPr>
          <w:rFonts w:ascii="Helvetica" w:hAnsi="Helvetica" w:cs="Helvetica" w:hint="eastAsia"/>
          <w:b/>
          <w:bCs/>
          <w:color w:val="222222"/>
          <w:sz w:val="21"/>
          <w:szCs w:val="21"/>
        </w:rPr>
        <w:t>мкм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различных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штаммах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дрожжей</w:t>
      </w:r>
      <w:r w:rsidRPr="009A716E">
        <w:rPr>
          <w:rFonts w:ascii="Helvetica" w:hAnsi="Helvetica" w:cs="Helvetica"/>
          <w:b/>
          <w:bCs/>
          <w:color w:val="222222"/>
          <w:sz w:val="21"/>
          <w:szCs w:val="21"/>
        </w:rPr>
        <w:t>.</w:t>
      </w:r>
    </w:p>
    <w:p w14:paraId="75AC8262" w14:textId="77777777" w:rsidR="009A716E" w:rsidRPr="009A716E" w:rsidRDefault="009A716E" w:rsidP="009A716E">
      <w:pPr>
        <w:rPr>
          <w:rFonts w:ascii="Helvetica" w:hAnsi="Helvetica" w:cs="Helvetica"/>
          <w:b/>
          <w:bCs/>
          <w:color w:val="222222"/>
          <w:sz w:val="21"/>
          <w:szCs w:val="21"/>
        </w:rPr>
      </w:pPr>
    </w:p>
    <w:p w14:paraId="7612F198"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4.4.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природы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минорной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фракции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препаратах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кольцевых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ковалентно</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замкнутых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молекул</w:t>
      </w:r>
    </w:p>
    <w:p w14:paraId="4FCB4822" w14:textId="77777777" w:rsidR="009A716E" w:rsidRPr="009A716E" w:rsidRDefault="009A716E" w:rsidP="009A716E">
      <w:pPr>
        <w:rPr>
          <w:rFonts w:ascii="Helvetica" w:hAnsi="Helvetica" w:cs="Helvetica"/>
          <w:b/>
          <w:bCs/>
          <w:color w:val="222222"/>
          <w:sz w:val="21"/>
          <w:szCs w:val="21"/>
        </w:rPr>
      </w:pPr>
    </w:p>
    <w:p w14:paraId="449B1A31"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4.4.1. </w:t>
      </w:r>
      <w:r w:rsidRPr="009A716E">
        <w:rPr>
          <w:rFonts w:ascii="Helvetica" w:hAnsi="Helvetica" w:cs="Helvetica" w:hint="eastAsia"/>
          <w:b/>
          <w:bCs/>
          <w:color w:val="222222"/>
          <w:sz w:val="21"/>
          <w:szCs w:val="21"/>
        </w:rPr>
        <w:t>Очистка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определение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плавучей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плотности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минорной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фракции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кз</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ДНК</w:t>
      </w:r>
      <w:r w:rsidRPr="009A716E">
        <w:rPr>
          <w:rFonts w:ascii="Helvetica" w:hAnsi="Helvetica" w:cs="Helvetica"/>
          <w:b/>
          <w:bCs/>
          <w:color w:val="222222"/>
          <w:sz w:val="21"/>
          <w:szCs w:val="21"/>
        </w:rPr>
        <w:t>.</w:t>
      </w:r>
    </w:p>
    <w:p w14:paraId="0D489B7A" w14:textId="77777777" w:rsidR="009A716E" w:rsidRPr="009A716E" w:rsidRDefault="009A716E" w:rsidP="009A716E">
      <w:pPr>
        <w:rPr>
          <w:rFonts w:ascii="Helvetica" w:hAnsi="Helvetica" w:cs="Helvetica"/>
          <w:b/>
          <w:bCs/>
          <w:color w:val="222222"/>
          <w:sz w:val="21"/>
          <w:szCs w:val="21"/>
        </w:rPr>
      </w:pPr>
    </w:p>
    <w:p w14:paraId="35814A5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4.4.2. </w:t>
      </w:r>
      <w:r w:rsidRPr="009A716E">
        <w:rPr>
          <w:rFonts w:ascii="Helvetica" w:hAnsi="Helvetica" w:cs="Helvetica" w:hint="eastAsia"/>
          <w:b/>
          <w:bCs/>
          <w:color w:val="222222"/>
          <w:sz w:val="21"/>
          <w:szCs w:val="21"/>
        </w:rPr>
        <w:t>Гиб</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цизация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кзДНК</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Н</w:t>
      </w:r>
      <w:r w:rsidRPr="009A716E">
        <w:rPr>
          <w:rFonts w:ascii="Helvetica" w:hAnsi="Helvetica" w:cs="Helvetica"/>
          <w:b/>
          <w:bCs/>
          <w:color w:val="222222"/>
          <w:sz w:val="21"/>
          <w:szCs w:val="21"/>
        </w:rPr>
        <w:t>-</w:t>
      </w:r>
      <w:r w:rsidRPr="009A716E">
        <w:rPr>
          <w:rFonts w:ascii="Helvetica" w:hAnsi="Helvetica" w:cs="Helvetica" w:hint="eastAsia"/>
          <w:b/>
          <w:bCs/>
          <w:color w:val="222222"/>
          <w:sz w:val="21"/>
          <w:szCs w:val="21"/>
        </w:rPr>
        <w:t>транскриптом</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мтДНК</w:t>
      </w:r>
      <w:r w:rsidRPr="009A716E">
        <w:rPr>
          <w:rFonts w:ascii="Helvetica" w:hAnsi="Helvetica" w:cs="Helvetica"/>
          <w:b/>
          <w:bCs/>
          <w:color w:val="222222"/>
          <w:sz w:val="21"/>
          <w:szCs w:val="21"/>
        </w:rPr>
        <w:t>.</w:t>
      </w:r>
    </w:p>
    <w:p w14:paraId="3C0E068F" w14:textId="77777777" w:rsidR="009A716E" w:rsidRPr="009A716E" w:rsidRDefault="009A716E" w:rsidP="009A716E">
      <w:pPr>
        <w:rPr>
          <w:rFonts w:ascii="Helvetica" w:hAnsi="Helvetica" w:cs="Helvetica"/>
          <w:b/>
          <w:bCs/>
          <w:color w:val="222222"/>
          <w:sz w:val="21"/>
          <w:szCs w:val="21"/>
        </w:rPr>
      </w:pPr>
    </w:p>
    <w:p w14:paraId="011E67B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4,4.3. </w:t>
      </w:r>
      <w:r w:rsidRPr="009A716E">
        <w:rPr>
          <w:rFonts w:ascii="Helvetica" w:hAnsi="Helvetica" w:cs="Helvetica" w:hint="eastAsia"/>
          <w:b/>
          <w:bCs/>
          <w:color w:val="222222"/>
          <w:sz w:val="21"/>
          <w:szCs w:val="21"/>
        </w:rPr>
        <w:t>Электронная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микроскопия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легкой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Фракции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кзДНК</w:t>
      </w:r>
      <w:r w:rsidRPr="009A716E">
        <w:rPr>
          <w:rFonts w:ascii="Helvetica" w:hAnsi="Helvetica" w:cs="Helvetica"/>
          <w:b/>
          <w:bCs/>
          <w:color w:val="222222"/>
          <w:sz w:val="21"/>
          <w:szCs w:val="21"/>
        </w:rPr>
        <w:t>.I</w:t>
      </w:r>
    </w:p>
    <w:p w14:paraId="067D305F" w14:textId="77777777" w:rsidR="009A716E" w:rsidRPr="009A716E" w:rsidRDefault="009A716E" w:rsidP="009A716E">
      <w:pPr>
        <w:rPr>
          <w:rFonts w:ascii="Helvetica" w:hAnsi="Helvetica" w:cs="Helvetica"/>
          <w:b/>
          <w:bCs/>
          <w:color w:val="222222"/>
          <w:sz w:val="21"/>
          <w:szCs w:val="21"/>
        </w:rPr>
      </w:pPr>
    </w:p>
    <w:p w14:paraId="0BB56709"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4.5. </w:t>
      </w:r>
      <w:r w:rsidRPr="009A716E">
        <w:rPr>
          <w:rFonts w:ascii="Helvetica" w:hAnsi="Helvetica" w:cs="Helvetica" w:hint="eastAsia"/>
          <w:b/>
          <w:bCs/>
          <w:color w:val="222222"/>
          <w:sz w:val="21"/>
          <w:szCs w:val="21"/>
        </w:rPr>
        <w:t>Конструирование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двухрепликонной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плазмиды</w:t>
      </w:r>
      <w:r w:rsidRPr="009A716E">
        <w:rPr>
          <w:rFonts w:ascii="Helvetica" w:hAnsi="Helvetica" w:cs="Helvetica"/>
          <w:b/>
          <w:bCs/>
          <w:color w:val="222222"/>
          <w:sz w:val="21"/>
          <w:szCs w:val="21"/>
        </w:rPr>
        <w:t>.</w:t>
      </w:r>
    </w:p>
    <w:p w14:paraId="493E7DEC" w14:textId="77777777" w:rsidR="009A716E" w:rsidRPr="009A716E" w:rsidRDefault="009A716E" w:rsidP="009A716E">
      <w:pPr>
        <w:rPr>
          <w:rFonts w:ascii="Helvetica" w:hAnsi="Helvetica" w:cs="Helvetica"/>
          <w:b/>
          <w:bCs/>
          <w:color w:val="222222"/>
          <w:sz w:val="21"/>
          <w:szCs w:val="21"/>
        </w:rPr>
      </w:pPr>
    </w:p>
    <w:p w14:paraId="7D71A366"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4.5.1. </w:t>
      </w:r>
      <w:r w:rsidRPr="009A716E">
        <w:rPr>
          <w:rFonts w:ascii="Helvetica" w:hAnsi="Helvetica" w:cs="Helvetica" w:hint="eastAsia"/>
          <w:b/>
          <w:bCs/>
          <w:color w:val="222222"/>
          <w:sz w:val="21"/>
          <w:szCs w:val="21"/>
        </w:rPr>
        <w:t>Конструирование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плазмиды</w:t>
      </w:r>
      <w:r w:rsidRPr="009A716E">
        <w:rPr>
          <w:rFonts w:ascii="Helvetica" w:hAnsi="Helvetica" w:cs="Helvetica"/>
          <w:b/>
          <w:bCs/>
          <w:color w:val="222222"/>
          <w:sz w:val="21"/>
          <w:szCs w:val="21"/>
        </w:rPr>
        <w:t>.</w:t>
      </w:r>
    </w:p>
    <w:p w14:paraId="0B967C37" w14:textId="77777777" w:rsidR="009A716E" w:rsidRPr="009A716E" w:rsidRDefault="009A716E" w:rsidP="009A716E">
      <w:pPr>
        <w:rPr>
          <w:rFonts w:ascii="Helvetica" w:hAnsi="Helvetica" w:cs="Helvetica"/>
          <w:b/>
          <w:bCs/>
          <w:color w:val="222222"/>
          <w:sz w:val="21"/>
          <w:szCs w:val="21"/>
        </w:rPr>
      </w:pPr>
    </w:p>
    <w:p w14:paraId="2727FCB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4.5.2. </w:t>
      </w:r>
      <w:r w:rsidRPr="009A716E">
        <w:rPr>
          <w:rFonts w:ascii="Helvetica" w:hAnsi="Helvetica" w:cs="Helvetica" w:hint="eastAsia"/>
          <w:b/>
          <w:bCs/>
          <w:color w:val="222222"/>
          <w:sz w:val="21"/>
          <w:szCs w:val="21"/>
        </w:rPr>
        <w:t>Селекция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идентификация</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рекомбинантной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плазмиды</w:t>
      </w:r>
      <w:r w:rsidRPr="009A716E">
        <w:rPr>
          <w:rFonts w:ascii="Helvetica" w:hAnsi="Helvetica" w:cs="Helvetica"/>
          <w:b/>
          <w:bCs/>
          <w:color w:val="222222"/>
          <w:sz w:val="21"/>
          <w:szCs w:val="21"/>
        </w:rPr>
        <w:t>.</w:t>
      </w:r>
    </w:p>
    <w:p w14:paraId="44168478" w14:textId="77777777" w:rsidR="009A716E" w:rsidRPr="009A716E" w:rsidRDefault="009A716E" w:rsidP="009A716E">
      <w:pPr>
        <w:rPr>
          <w:rFonts w:ascii="Helvetica" w:hAnsi="Helvetica" w:cs="Helvetica"/>
          <w:b/>
          <w:bCs/>
          <w:color w:val="222222"/>
          <w:sz w:val="21"/>
          <w:szCs w:val="21"/>
        </w:rPr>
      </w:pPr>
    </w:p>
    <w:p w14:paraId="2EE4CBD5"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t xml:space="preserve">4.5.3. </w:t>
      </w:r>
      <w:r w:rsidRPr="009A716E">
        <w:rPr>
          <w:rFonts w:ascii="Helvetica" w:hAnsi="Helvetica" w:cs="Helvetica" w:hint="eastAsia"/>
          <w:b/>
          <w:bCs/>
          <w:color w:val="222222"/>
          <w:sz w:val="21"/>
          <w:szCs w:val="21"/>
        </w:rPr>
        <w:t>Проверка</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трансформирующей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активности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генетической</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стабильности</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плазмиды</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в</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дрожжевых</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клетках</w:t>
      </w:r>
      <w:r w:rsidRPr="009A716E">
        <w:rPr>
          <w:rFonts w:ascii="Helvetica" w:hAnsi="Helvetica" w:cs="Helvetica"/>
          <w:b/>
          <w:bCs/>
          <w:color w:val="222222"/>
          <w:sz w:val="21"/>
          <w:szCs w:val="21"/>
        </w:rPr>
        <w:t>.</w:t>
      </w:r>
    </w:p>
    <w:p w14:paraId="1A6C74DC" w14:textId="77777777" w:rsidR="009A716E" w:rsidRPr="009A716E" w:rsidRDefault="009A716E" w:rsidP="009A716E">
      <w:pPr>
        <w:rPr>
          <w:rFonts w:ascii="Helvetica" w:hAnsi="Helvetica" w:cs="Helvetica"/>
          <w:b/>
          <w:bCs/>
          <w:color w:val="222222"/>
          <w:sz w:val="21"/>
          <w:szCs w:val="21"/>
        </w:rPr>
      </w:pPr>
    </w:p>
    <w:p w14:paraId="4DCBE487" w14:textId="77777777" w:rsidR="009A716E" w:rsidRPr="009A716E" w:rsidRDefault="009A716E" w:rsidP="009A716E">
      <w:pPr>
        <w:rPr>
          <w:rFonts w:ascii="Helvetica" w:hAnsi="Helvetica" w:cs="Helvetica"/>
          <w:b/>
          <w:bCs/>
          <w:color w:val="222222"/>
          <w:sz w:val="21"/>
          <w:szCs w:val="21"/>
        </w:rPr>
      </w:pPr>
      <w:r w:rsidRPr="009A716E">
        <w:rPr>
          <w:rFonts w:ascii="Helvetica" w:hAnsi="Helvetica" w:cs="Helvetica"/>
          <w:b/>
          <w:bCs/>
          <w:color w:val="222222"/>
          <w:sz w:val="21"/>
          <w:szCs w:val="21"/>
        </w:rPr>
        <w:lastRenderedPageBreak/>
        <w:t xml:space="preserve">5. </w:t>
      </w:r>
      <w:r w:rsidRPr="009A716E">
        <w:rPr>
          <w:rFonts w:ascii="Helvetica" w:hAnsi="Helvetica" w:cs="Helvetica" w:hint="eastAsia"/>
          <w:b/>
          <w:bCs/>
          <w:color w:val="222222"/>
          <w:sz w:val="21"/>
          <w:szCs w:val="21"/>
        </w:rPr>
        <w:t>Обсуждение</w:t>
      </w:r>
      <w:r w:rsidRPr="009A716E">
        <w:rPr>
          <w:rFonts w:ascii="Helvetica" w:hAnsi="Helvetica" w:cs="Helvetica"/>
          <w:b/>
          <w:bCs/>
          <w:color w:val="222222"/>
          <w:sz w:val="21"/>
          <w:szCs w:val="21"/>
        </w:rPr>
        <w:t xml:space="preserve"> </w:t>
      </w:r>
      <w:r w:rsidRPr="009A716E">
        <w:rPr>
          <w:rFonts w:ascii="Helvetica" w:hAnsi="Helvetica" w:cs="Helvetica" w:hint="eastAsia"/>
          <w:b/>
          <w:bCs/>
          <w:color w:val="222222"/>
          <w:sz w:val="21"/>
          <w:szCs w:val="21"/>
        </w:rPr>
        <w:t>результатов</w:t>
      </w:r>
      <w:r w:rsidRPr="009A716E">
        <w:rPr>
          <w:rFonts w:ascii="Helvetica" w:hAnsi="Helvetica" w:cs="Helvetica"/>
          <w:b/>
          <w:bCs/>
          <w:color w:val="222222"/>
          <w:sz w:val="21"/>
          <w:szCs w:val="21"/>
        </w:rPr>
        <w:t>.</w:t>
      </w:r>
    </w:p>
    <w:p w14:paraId="220AE942" w14:textId="77777777" w:rsidR="009A716E" w:rsidRPr="009A716E" w:rsidRDefault="009A716E" w:rsidP="009A716E">
      <w:pPr>
        <w:rPr>
          <w:rFonts w:ascii="Helvetica" w:hAnsi="Helvetica" w:cs="Helvetica"/>
          <w:b/>
          <w:bCs/>
          <w:color w:val="222222"/>
          <w:sz w:val="21"/>
          <w:szCs w:val="21"/>
        </w:rPr>
      </w:pPr>
    </w:p>
    <w:p w14:paraId="4A7ADEAA" w14:textId="17A35721" w:rsidR="00967B66" w:rsidRPr="009A716E" w:rsidRDefault="009A716E" w:rsidP="009A716E">
      <w:r w:rsidRPr="009A716E">
        <w:rPr>
          <w:rFonts w:ascii="Helvetica" w:hAnsi="Helvetica" w:cs="Helvetica" w:hint="eastAsia"/>
          <w:b/>
          <w:bCs/>
          <w:color w:val="222222"/>
          <w:sz w:val="21"/>
          <w:szCs w:val="21"/>
        </w:rPr>
        <w:t>Выводы</w:t>
      </w:r>
      <w:r w:rsidRPr="009A716E">
        <w:rPr>
          <w:rFonts w:ascii="Helvetica" w:hAnsi="Helvetica" w:cs="Helvetica"/>
          <w:b/>
          <w:bCs/>
          <w:color w:val="222222"/>
          <w:sz w:val="21"/>
          <w:szCs w:val="21"/>
        </w:rPr>
        <w:t>.</w:t>
      </w:r>
    </w:p>
    <w:sectPr w:rsidR="00967B66" w:rsidRPr="009A71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4274" w14:textId="77777777" w:rsidR="00193D7A" w:rsidRDefault="00193D7A">
      <w:pPr>
        <w:spacing w:after="0" w:line="240" w:lineRule="auto"/>
      </w:pPr>
      <w:r>
        <w:separator/>
      </w:r>
    </w:p>
  </w:endnote>
  <w:endnote w:type="continuationSeparator" w:id="0">
    <w:p w14:paraId="5BD3ECF4" w14:textId="77777777" w:rsidR="00193D7A" w:rsidRDefault="0019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E56F" w14:textId="77777777" w:rsidR="00193D7A" w:rsidRDefault="00193D7A"/>
    <w:p w14:paraId="221C95B6" w14:textId="77777777" w:rsidR="00193D7A" w:rsidRDefault="00193D7A"/>
    <w:p w14:paraId="3DA83E69" w14:textId="77777777" w:rsidR="00193D7A" w:rsidRDefault="00193D7A"/>
    <w:p w14:paraId="7A6F0D12" w14:textId="77777777" w:rsidR="00193D7A" w:rsidRDefault="00193D7A"/>
    <w:p w14:paraId="11555DF5" w14:textId="77777777" w:rsidR="00193D7A" w:rsidRDefault="00193D7A"/>
    <w:p w14:paraId="13024192" w14:textId="77777777" w:rsidR="00193D7A" w:rsidRDefault="00193D7A"/>
    <w:p w14:paraId="589A2F0A" w14:textId="77777777" w:rsidR="00193D7A" w:rsidRDefault="00193D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FEF2E0" wp14:editId="78B840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48827" w14:textId="77777777" w:rsidR="00193D7A" w:rsidRDefault="00193D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EF2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948827" w14:textId="77777777" w:rsidR="00193D7A" w:rsidRDefault="00193D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0B8AE5" w14:textId="77777777" w:rsidR="00193D7A" w:rsidRDefault="00193D7A"/>
    <w:p w14:paraId="0BDC3B20" w14:textId="77777777" w:rsidR="00193D7A" w:rsidRDefault="00193D7A"/>
    <w:p w14:paraId="1AD4FC7D" w14:textId="77777777" w:rsidR="00193D7A" w:rsidRDefault="00193D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909458" wp14:editId="7897E6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9585" w14:textId="77777777" w:rsidR="00193D7A" w:rsidRDefault="00193D7A"/>
                          <w:p w14:paraId="02A1BBD4" w14:textId="77777777" w:rsidR="00193D7A" w:rsidRDefault="00193D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094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119585" w14:textId="77777777" w:rsidR="00193D7A" w:rsidRDefault="00193D7A"/>
                    <w:p w14:paraId="02A1BBD4" w14:textId="77777777" w:rsidR="00193D7A" w:rsidRDefault="00193D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E71449" w14:textId="77777777" w:rsidR="00193D7A" w:rsidRDefault="00193D7A"/>
    <w:p w14:paraId="77021C4B" w14:textId="77777777" w:rsidR="00193D7A" w:rsidRDefault="00193D7A">
      <w:pPr>
        <w:rPr>
          <w:sz w:val="2"/>
          <w:szCs w:val="2"/>
        </w:rPr>
      </w:pPr>
    </w:p>
    <w:p w14:paraId="2704591E" w14:textId="77777777" w:rsidR="00193D7A" w:rsidRDefault="00193D7A"/>
    <w:p w14:paraId="6CDB8EB7" w14:textId="77777777" w:rsidR="00193D7A" w:rsidRDefault="00193D7A">
      <w:pPr>
        <w:spacing w:after="0" w:line="240" w:lineRule="auto"/>
      </w:pPr>
    </w:p>
  </w:footnote>
  <w:footnote w:type="continuationSeparator" w:id="0">
    <w:p w14:paraId="7A9FA3AF" w14:textId="77777777" w:rsidR="00193D7A" w:rsidRDefault="0019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D7A"/>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27208</TotalTime>
  <Pages>6</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1251</cp:revision>
  <cp:lastPrinted>2009-02-06T05:36:00Z</cp:lastPrinted>
  <dcterms:created xsi:type="dcterms:W3CDTF">2025-11-25T20:19:00Z</dcterms:created>
  <dcterms:modified xsi:type="dcterms:W3CDTF">2026-01-02T10:59:00Z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