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8B" w:rsidRDefault="00F72B8B" w:rsidP="00F72B8B">
      <w:pPr>
        <w:rPr>
          <w:lang w:eastAsia="ru-RU"/>
        </w:rPr>
      </w:pPr>
      <w:r>
        <w:rPr>
          <w:rFonts w:hint="eastAsia"/>
          <w:lang w:eastAsia="ru-RU"/>
        </w:rPr>
        <w:t>ВВЕДЕНИЕ</w:t>
      </w:r>
      <w:r>
        <w:rPr>
          <w:lang w:eastAsia="ru-RU"/>
        </w:rPr>
        <w:t></w:t>
      </w:r>
      <w:r>
        <w:rPr>
          <w:lang w:eastAsia="ru-RU"/>
        </w:rPr>
        <w:t></w:t>
      </w:r>
    </w:p>
    <w:p w:rsidR="00F72B8B" w:rsidRDefault="00F72B8B" w:rsidP="00F72B8B">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СОЦИАЛЬНО</w:t>
      </w:r>
      <w:r>
        <w:rPr>
          <w:lang w:eastAsia="ru-RU"/>
        </w:rPr>
        <w:t></w:t>
      </w:r>
      <w:r>
        <w:rPr>
          <w:rFonts w:hint="eastAsia"/>
          <w:lang w:eastAsia="ru-RU"/>
        </w:rPr>
        <w:t>ЭКОНОМИЧЕСКИЕ</w:t>
      </w:r>
      <w:r>
        <w:rPr>
          <w:lang w:eastAsia="ru-RU"/>
        </w:rPr>
        <w:t></w:t>
      </w:r>
      <w:r>
        <w:rPr>
          <w:rFonts w:hint="eastAsia"/>
          <w:lang w:eastAsia="ru-RU"/>
        </w:rPr>
        <w:t>И</w:t>
      </w:r>
      <w:r>
        <w:rPr>
          <w:lang w:eastAsia="ru-RU"/>
        </w:rPr>
        <w:t></w:t>
      </w:r>
      <w:r>
        <w:rPr>
          <w:rFonts w:hint="eastAsia"/>
          <w:lang w:eastAsia="ru-RU"/>
        </w:rPr>
        <w:t>НАУЧНО</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ПРЕДПРИНИМАТЕЛЬСТВА</w:t>
      </w:r>
      <w:proofErr w:type="gramStart"/>
      <w:r>
        <w:rPr>
          <w:lang w:eastAsia="ru-RU"/>
        </w:rPr>
        <w:t></w:t>
      </w:r>
      <w:r>
        <w:rPr>
          <w:rFonts w:hint="eastAsia"/>
          <w:lang w:eastAsia="ru-RU"/>
        </w:rPr>
        <w:t>В</w:t>
      </w:r>
      <w:proofErr w:type="gramEnd"/>
      <w:r>
        <w:rPr>
          <w:lang w:eastAsia="ru-RU"/>
        </w:rPr>
        <w:t></w:t>
      </w:r>
      <w:r>
        <w:rPr>
          <w:rFonts w:hint="eastAsia"/>
          <w:lang w:eastAsia="ru-RU"/>
        </w:rPr>
        <w:t>ОБРАЗОВАТЕЛЬНОМ</w:t>
      </w:r>
      <w:r>
        <w:rPr>
          <w:lang w:eastAsia="ru-RU"/>
        </w:rPr>
        <w:t></w:t>
      </w:r>
      <w:r>
        <w:rPr>
          <w:rFonts w:hint="eastAsia"/>
          <w:lang w:eastAsia="ru-RU"/>
        </w:rPr>
        <w:t>КОМПЛЕКСЕ</w:t>
      </w:r>
      <w:r>
        <w:rPr>
          <w:lang w:eastAsia="ru-RU"/>
        </w:rPr>
        <w:t></w:t>
      </w:r>
      <w:r>
        <w:rPr>
          <w:rFonts w:hint="eastAsia"/>
          <w:lang w:eastAsia="ru-RU"/>
        </w:rPr>
        <w:t>РОССИИ</w:t>
      </w:r>
      <w:r>
        <w:rPr>
          <w:lang w:eastAsia="ru-RU"/>
        </w:rPr>
        <w:t></w:t>
      </w:r>
      <w:r>
        <w:rPr>
          <w:lang w:eastAsia="ru-RU"/>
        </w:rPr>
        <w:t></w:t>
      </w:r>
      <w:r>
        <w:rPr>
          <w:lang w:eastAsia="ru-RU"/>
        </w:rPr>
        <w:t></w:t>
      </w:r>
    </w:p>
    <w:p w:rsidR="00F72B8B" w:rsidRDefault="00F72B8B" w:rsidP="00F72B8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ПРЕДПРИНИМАТЕЛЬСКАЯ</w:t>
      </w:r>
      <w:r>
        <w:rPr>
          <w:lang w:eastAsia="ru-RU"/>
        </w:rPr>
        <w:t></w:t>
      </w:r>
      <w:r>
        <w:rPr>
          <w:rFonts w:hint="eastAsia"/>
          <w:lang w:eastAsia="ru-RU"/>
        </w:rPr>
        <w:t>ДЕЯТЕЛЬНОСТЬ</w:t>
      </w:r>
      <w:r>
        <w:rPr>
          <w:lang w:eastAsia="ru-RU"/>
        </w:rPr>
        <w:t></w:t>
      </w:r>
      <w:r>
        <w:rPr>
          <w:rFonts w:hint="eastAsia"/>
          <w:lang w:eastAsia="ru-RU"/>
        </w:rPr>
        <w:t>КАК</w:t>
      </w:r>
      <w:r>
        <w:rPr>
          <w:lang w:eastAsia="ru-RU"/>
        </w:rPr>
        <w:t></w:t>
      </w:r>
      <w:r>
        <w:rPr>
          <w:rFonts w:hint="eastAsia"/>
          <w:lang w:eastAsia="ru-RU"/>
        </w:rPr>
        <w:t>ОБЪЕКТ</w:t>
      </w:r>
      <w:r>
        <w:rPr>
          <w:lang w:eastAsia="ru-RU"/>
        </w:rPr>
        <w:t></w:t>
      </w:r>
      <w:r>
        <w:rPr>
          <w:rFonts w:hint="eastAsia"/>
          <w:lang w:eastAsia="ru-RU"/>
        </w:rPr>
        <w:t>ИССЛЕДОВАНИЯ</w:t>
      </w:r>
      <w:proofErr w:type="gramStart"/>
      <w:r>
        <w:rPr>
          <w:lang w:eastAsia="ru-RU"/>
        </w:rPr>
        <w:t></w:t>
      </w:r>
      <w:r>
        <w:rPr>
          <w:rFonts w:hint="eastAsia"/>
          <w:lang w:eastAsia="ru-RU"/>
        </w:rPr>
        <w:t>В</w:t>
      </w:r>
      <w:proofErr w:type="gramEnd"/>
      <w:r>
        <w:rPr>
          <w:lang w:eastAsia="ru-RU"/>
        </w:rPr>
        <w:t></w:t>
      </w:r>
      <w:r>
        <w:rPr>
          <w:rFonts w:hint="eastAsia"/>
          <w:lang w:eastAsia="ru-RU"/>
        </w:rPr>
        <w:t>ЗАРУБЕЖНОЙ</w:t>
      </w:r>
      <w:r>
        <w:rPr>
          <w:lang w:eastAsia="ru-RU"/>
        </w:rPr>
        <w:t></w:t>
      </w:r>
      <w:r>
        <w:rPr>
          <w:rFonts w:hint="eastAsia"/>
          <w:lang w:eastAsia="ru-RU"/>
        </w:rPr>
        <w:t>И</w:t>
      </w:r>
      <w:r>
        <w:rPr>
          <w:lang w:eastAsia="ru-RU"/>
        </w:rPr>
        <w:t></w:t>
      </w:r>
      <w:r>
        <w:rPr>
          <w:rFonts w:hint="eastAsia"/>
          <w:lang w:eastAsia="ru-RU"/>
        </w:rPr>
        <w:t>ОТЕЧЕСТВЕННОЙ</w:t>
      </w:r>
      <w:r>
        <w:rPr>
          <w:lang w:eastAsia="ru-RU"/>
        </w:rPr>
        <w:t></w:t>
      </w:r>
      <w:r>
        <w:rPr>
          <w:rFonts w:hint="eastAsia"/>
          <w:lang w:eastAsia="ru-RU"/>
        </w:rPr>
        <w:t>НАУКЕ</w:t>
      </w:r>
      <w:r>
        <w:rPr>
          <w:lang w:eastAsia="ru-RU"/>
        </w:rPr>
        <w:t></w:t>
      </w:r>
      <w:r>
        <w:rPr>
          <w:lang w:eastAsia="ru-RU"/>
        </w:rPr>
        <w:t></w:t>
      </w:r>
      <w:r>
        <w:rPr>
          <w:lang w:eastAsia="ru-RU"/>
        </w:rPr>
        <w:t></w:t>
      </w:r>
    </w:p>
    <w:p w:rsidR="00F72B8B" w:rsidRDefault="00F72B8B" w:rsidP="00F72B8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ОСНОВНЫХ</w:t>
      </w:r>
      <w:r>
        <w:rPr>
          <w:lang w:eastAsia="ru-RU"/>
        </w:rPr>
        <w:t></w:t>
      </w:r>
      <w:r>
        <w:rPr>
          <w:rFonts w:hint="eastAsia"/>
          <w:lang w:eastAsia="ru-RU"/>
        </w:rPr>
        <w:t>ВИДОВ</w:t>
      </w:r>
      <w:r>
        <w:rPr>
          <w:lang w:eastAsia="ru-RU"/>
        </w:rPr>
        <w:t></w:t>
      </w:r>
      <w:r>
        <w:rPr>
          <w:rFonts w:hint="eastAsia"/>
          <w:lang w:eastAsia="ru-RU"/>
        </w:rPr>
        <w:t>ПРЕДПРИНИМАТЕЛЬСКОЙ</w:t>
      </w:r>
      <w:r>
        <w:rPr>
          <w:lang w:eastAsia="ru-RU"/>
        </w:rPr>
        <w:t></w:t>
      </w:r>
      <w:r>
        <w:rPr>
          <w:rFonts w:hint="eastAsia"/>
          <w:lang w:eastAsia="ru-RU"/>
        </w:rPr>
        <w:t>ДЕЯТЕЛЬНОСТИ</w:t>
      </w:r>
      <w:proofErr w:type="gramStart"/>
      <w:r>
        <w:rPr>
          <w:lang w:eastAsia="ru-RU"/>
        </w:rPr>
        <w:t></w:t>
      </w:r>
      <w:r>
        <w:rPr>
          <w:rFonts w:hint="eastAsia"/>
          <w:lang w:eastAsia="ru-RU"/>
        </w:rPr>
        <w:t>В</w:t>
      </w:r>
      <w:proofErr w:type="gramEnd"/>
      <w:r>
        <w:rPr>
          <w:lang w:eastAsia="ru-RU"/>
        </w:rPr>
        <w:t></w:t>
      </w:r>
      <w:r>
        <w:rPr>
          <w:rFonts w:hint="eastAsia"/>
          <w:lang w:eastAsia="ru-RU"/>
        </w:rPr>
        <w:t>ОБРАЗОВАТЕЛЬНОМ</w:t>
      </w:r>
      <w:r>
        <w:rPr>
          <w:lang w:eastAsia="ru-RU"/>
        </w:rPr>
        <w:t></w:t>
      </w:r>
      <w:r>
        <w:rPr>
          <w:rFonts w:hint="eastAsia"/>
          <w:lang w:eastAsia="ru-RU"/>
        </w:rPr>
        <w:t>КОМПЛЕКСЕ</w:t>
      </w:r>
      <w:r>
        <w:rPr>
          <w:lang w:eastAsia="ru-RU"/>
        </w:rPr>
        <w:t></w:t>
      </w:r>
      <w:r>
        <w:rPr>
          <w:rFonts w:hint="eastAsia"/>
          <w:lang w:eastAsia="ru-RU"/>
        </w:rPr>
        <w:t>РОССИИ</w:t>
      </w:r>
      <w:r>
        <w:rPr>
          <w:lang w:eastAsia="ru-RU"/>
        </w:rPr>
        <w:t></w:t>
      </w:r>
      <w:r>
        <w:rPr>
          <w:lang w:eastAsia="ru-RU"/>
        </w:rPr>
        <w:t></w:t>
      </w:r>
      <w:r>
        <w:rPr>
          <w:lang w:eastAsia="ru-RU"/>
        </w:rPr>
        <w:t></w:t>
      </w:r>
    </w:p>
    <w:p w:rsidR="00F72B8B" w:rsidRDefault="00F72B8B" w:rsidP="00F72B8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ОСНОВЫ</w:t>
      </w:r>
      <w:r>
        <w:rPr>
          <w:lang w:eastAsia="ru-RU"/>
        </w:rPr>
        <w:t></w:t>
      </w:r>
      <w:r>
        <w:rPr>
          <w:rFonts w:hint="eastAsia"/>
          <w:lang w:eastAsia="ru-RU"/>
        </w:rPr>
        <w:t>ВЕДЕНИЯ</w:t>
      </w:r>
      <w:r>
        <w:rPr>
          <w:lang w:eastAsia="ru-RU"/>
        </w:rPr>
        <w:t></w:t>
      </w:r>
      <w:r>
        <w:rPr>
          <w:rFonts w:hint="eastAsia"/>
          <w:lang w:eastAsia="ru-RU"/>
        </w:rPr>
        <w:t>ПРЕДПРИНИМАТЕЛЬСКОЙ</w:t>
      </w:r>
      <w:r>
        <w:rPr>
          <w:lang w:eastAsia="ru-RU"/>
        </w:rPr>
        <w:t></w:t>
      </w:r>
      <w:r>
        <w:rPr>
          <w:rFonts w:hint="eastAsia"/>
          <w:lang w:eastAsia="ru-RU"/>
        </w:rPr>
        <w:t>ДЕЯТЕЛЬНОСТИ</w:t>
      </w:r>
      <w:proofErr w:type="gramStart"/>
      <w:r>
        <w:rPr>
          <w:lang w:eastAsia="ru-RU"/>
        </w:rPr>
        <w:t></w:t>
      </w:r>
      <w:r>
        <w:rPr>
          <w:rFonts w:hint="eastAsia"/>
          <w:lang w:eastAsia="ru-RU"/>
        </w:rPr>
        <w:t>В</w:t>
      </w:r>
      <w:proofErr w:type="gramEnd"/>
      <w:r>
        <w:rPr>
          <w:lang w:eastAsia="ru-RU"/>
        </w:rPr>
        <w:t></w:t>
      </w:r>
      <w:r>
        <w:rPr>
          <w:rFonts w:hint="eastAsia"/>
          <w:lang w:eastAsia="ru-RU"/>
        </w:rPr>
        <w:t>ОТЕЧЕСТВЕННОЙ</w:t>
      </w:r>
      <w:r>
        <w:rPr>
          <w:lang w:eastAsia="ru-RU"/>
        </w:rPr>
        <w:t></w:t>
      </w:r>
      <w:r>
        <w:rPr>
          <w:rFonts w:hint="eastAsia"/>
          <w:lang w:eastAsia="ru-RU"/>
        </w:rPr>
        <w:t>ОБРАЗОВАТЕЛЬНОМ</w:t>
      </w:r>
      <w:r>
        <w:rPr>
          <w:lang w:eastAsia="ru-RU"/>
        </w:rPr>
        <w:t></w:t>
      </w:r>
      <w:r>
        <w:rPr>
          <w:rFonts w:hint="eastAsia"/>
          <w:lang w:eastAsia="ru-RU"/>
        </w:rPr>
        <w:t>КОМПЛЕКСЕ</w:t>
      </w:r>
      <w:r>
        <w:rPr>
          <w:lang w:eastAsia="ru-RU"/>
        </w:rPr>
        <w:t></w:t>
      </w:r>
      <w:r>
        <w:rPr>
          <w:lang w:eastAsia="ru-RU"/>
        </w:rPr>
        <w:t></w:t>
      </w:r>
      <w:r>
        <w:rPr>
          <w:lang w:eastAsia="ru-RU"/>
        </w:rPr>
        <w:t></w:t>
      </w:r>
    </w:p>
    <w:p w:rsidR="00F72B8B" w:rsidRDefault="00F72B8B" w:rsidP="00F72B8B">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УПРАВЛЕНИЯ</w:t>
      </w:r>
      <w:r>
        <w:rPr>
          <w:lang w:eastAsia="ru-RU"/>
        </w:rPr>
        <w:t></w:t>
      </w:r>
      <w:r>
        <w:rPr>
          <w:rFonts w:hint="eastAsia"/>
          <w:lang w:eastAsia="ru-RU"/>
        </w:rPr>
        <w:t>ПРЕДПРИНИМАТЕЛЬСКОЙ</w:t>
      </w:r>
      <w:r>
        <w:rPr>
          <w:lang w:eastAsia="ru-RU"/>
        </w:rPr>
        <w:t></w:t>
      </w:r>
      <w:r>
        <w:rPr>
          <w:rFonts w:hint="eastAsia"/>
          <w:lang w:eastAsia="ru-RU"/>
        </w:rPr>
        <w:t>ДЕЯТЕЛЬНОСТЬЮ</w:t>
      </w:r>
      <w:proofErr w:type="gramStart"/>
      <w:r>
        <w:rPr>
          <w:lang w:eastAsia="ru-RU"/>
        </w:rPr>
        <w:t></w:t>
      </w:r>
      <w:r>
        <w:rPr>
          <w:rFonts w:hint="eastAsia"/>
          <w:lang w:eastAsia="ru-RU"/>
        </w:rPr>
        <w:t>В</w:t>
      </w:r>
      <w:proofErr w:type="gramEnd"/>
      <w:r>
        <w:rPr>
          <w:lang w:eastAsia="ru-RU"/>
        </w:rPr>
        <w:t></w:t>
      </w:r>
      <w:r>
        <w:rPr>
          <w:rFonts w:hint="eastAsia"/>
          <w:lang w:eastAsia="ru-RU"/>
        </w:rPr>
        <w:t>ВЫСШЕМ</w:t>
      </w:r>
      <w:r>
        <w:rPr>
          <w:lang w:eastAsia="ru-RU"/>
        </w:rPr>
        <w:t></w:t>
      </w:r>
      <w:r>
        <w:rPr>
          <w:rFonts w:hint="eastAsia"/>
          <w:lang w:eastAsia="ru-RU"/>
        </w:rPr>
        <w:t>УЧЕБНОМ</w:t>
      </w:r>
      <w:r>
        <w:rPr>
          <w:lang w:eastAsia="ru-RU"/>
        </w:rPr>
        <w:t></w:t>
      </w:r>
      <w:r>
        <w:rPr>
          <w:rFonts w:hint="eastAsia"/>
          <w:lang w:eastAsia="ru-RU"/>
        </w:rPr>
        <w:t>ЗАВЕДЕНИИ</w:t>
      </w:r>
      <w:r>
        <w:rPr>
          <w:lang w:eastAsia="ru-RU"/>
        </w:rPr>
        <w:t></w:t>
      </w:r>
      <w:r>
        <w:rPr>
          <w:lang w:eastAsia="ru-RU"/>
        </w:rPr>
        <w:t></w:t>
      </w:r>
      <w:r>
        <w:rPr>
          <w:lang w:eastAsia="ru-RU"/>
        </w:rPr>
        <w:t></w:t>
      </w:r>
    </w:p>
    <w:p w:rsidR="00F72B8B" w:rsidRDefault="00F72B8B" w:rsidP="00F72B8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МЕХАНИЗМ</w:t>
      </w:r>
      <w:r>
        <w:rPr>
          <w:lang w:eastAsia="ru-RU"/>
        </w:rPr>
        <w:t></w:t>
      </w:r>
      <w:r>
        <w:rPr>
          <w:rFonts w:hint="eastAsia"/>
          <w:lang w:eastAsia="ru-RU"/>
        </w:rPr>
        <w:t>УПРАВЛЕНИЯ</w:t>
      </w:r>
      <w:r>
        <w:rPr>
          <w:lang w:eastAsia="ru-RU"/>
        </w:rPr>
        <w:t></w:t>
      </w:r>
      <w:r>
        <w:rPr>
          <w:rFonts w:hint="eastAsia"/>
          <w:lang w:eastAsia="ru-RU"/>
        </w:rPr>
        <w:t>ПРЕДПРИНИМАТЕЛЬСКОЙ</w:t>
      </w:r>
      <w:r>
        <w:rPr>
          <w:lang w:eastAsia="ru-RU"/>
        </w:rPr>
        <w:t></w:t>
      </w:r>
      <w:r>
        <w:rPr>
          <w:rFonts w:hint="eastAsia"/>
          <w:lang w:eastAsia="ru-RU"/>
        </w:rPr>
        <w:t>ДЕЯТЕЛЬНОСТЬЮ</w:t>
      </w:r>
      <w:r>
        <w:rPr>
          <w:lang w:eastAsia="ru-RU"/>
        </w:rPr>
        <w:t></w:t>
      </w:r>
      <w:r>
        <w:rPr>
          <w:rFonts w:hint="eastAsia"/>
          <w:lang w:eastAsia="ru-RU"/>
        </w:rPr>
        <w:t>ВЫСШЕГО</w:t>
      </w:r>
      <w:r>
        <w:rPr>
          <w:lang w:eastAsia="ru-RU"/>
        </w:rPr>
        <w:t></w:t>
      </w:r>
      <w:r>
        <w:rPr>
          <w:rFonts w:hint="eastAsia"/>
          <w:lang w:eastAsia="ru-RU"/>
        </w:rPr>
        <w:t>УЧЕБНОГО</w:t>
      </w:r>
      <w:r>
        <w:rPr>
          <w:lang w:eastAsia="ru-RU"/>
        </w:rPr>
        <w:t></w:t>
      </w:r>
      <w:r>
        <w:rPr>
          <w:rFonts w:hint="eastAsia"/>
          <w:lang w:eastAsia="ru-RU"/>
        </w:rPr>
        <w:t>ЗАВЕДЕНИЯ</w:t>
      </w:r>
      <w:r>
        <w:rPr>
          <w:lang w:eastAsia="ru-RU"/>
        </w:rPr>
        <w:t></w:t>
      </w:r>
      <w:r>
        <w:rPr>
          <w:lang w:eastAsia="ru-RU"/>
        </w:rPr>
        <w:t></w:t>
      </w:r>
      <w:r>
        <w:rPr>
          <w:lang w:eastAsia="ru-RU"/>
        </w:rPr>
        <w:t></w:t>
      </w:r>
    </w:p>
    <w:p w:rsidR="00F72B8B" w:rsidRDefault="00F72B8B" w:rsidP="00F72B8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ОЦЕНКИ</w:t>
      </w:r>
      <w:r>
        <w:rPr>
          <w:lang w:eastAsia="ru-RU"/>
        </w:rPr>
        <w:t></w:t>
      </w:r>
      <w:r>
        <w:rPr>
          <w:rFonts w:hint="eastAsia"/>
          <w:lang w:eastAsia="ru-RU"/>
        </w:rPr>
        <w:t>ЭКОНОМИЧЕСКОЙ</w:t>
      </w:r>
      <w:r>
        <w:rPr>
          <w:lang w:eastAsia="ru-RU"/>
        </w:rPr>
        <w:t></w:t>
      </w:r>
      <w:r>
        <w:rPr>
          <w:rFonts w:hint="eastAsia"/>
          <w:lang w:eastAsia="ru-RU"/>
        </w:rPr>
        <w:t>ЭФФЕКТИВНОСТИ</w:t>
      </w:r>
      <w:r>
        <w:rPr>
          <w:lang w:eastAsia="ru-RU"/>
        </w:rPr>
        <w:t></w:t>
      </w:r>
      <w:r>
        <w:rPr>
          <w:rFonts w:hint="eastAsia"/>
          <w:lang w:eastAsia="ru-RU"/>
        </w:rPr>
        <w:t>ПРЕДПРИНИМАТЕЛЬСКОЙ</w:t>
      </w:r>
      <w:r>
        <w:rPr>
          <w:lang w:eastAsia="ru-RU"/>
        </w:rPr>
        <w:t></w:t>
      </w:r>
      <w:r>
        <w:rPr>
          <w:rFonts w:hint="eastAsia"/>
          <w:lang w:eastAsia="ru-RU"/>
        </w:rPr>
        <w:t>ДЕЯТЕЛЬНОСТИ</w:t>
      </w:r>
      <w:r>
        <w:rPr>
          <w:lang w:eastAsia="ru-RU"/>
        </w:rPr>
        <w:t></w:t>
      </w:r>
      <w:r>
        <w:rPr>
          <w:rFonts w:hint="eastAsia"/>
          <w:lang w:eastAsia="ru-RU"/>
        </w:rPr>
        <w:t>ВЫСШЕГО</w:t>
      </w:r>
      <w:r>
        <w:rPr>
          <w:lang w:eastAsia="ru-RU"/>
        </w:rPr>
        <w:t></w:t>
      </w:r>
      <w:r>
        <w:rPr>
          <w:rFonts w:hint="eastAsia"/>
          <w:lang w:eastAsia="ru-RU"/>
        </w:rPr>
        <w:t>УЧЕБНОГО</w:t>
      </w:r>
      <w:r>
        <w:rPr>
          <w:lang w:eastAsia="ru-RU"/>
        </w:rPr>
        <w:t></w:t>
      </w:r>
      <w:r>
        <w:rPr>
          <w:rFonts w:hint="eastAsia"/>
          <w:lang w:eastAsia="ru-RU"/>
        </w:rPr>
        <w:t>ЗАВЕДЕНИЯ</w:t>
      </w:r>
      <w:r>
        <w:rPr>
          <w:lang w:eastAsia="ru-RU"/>
        </w:rPr>
        <w:t></w:t>
      </w:r>
      <w:r>
        <w:rPr>
          <w:lang w:eastAsia="ru-RU"/>
        </w:rPr>
        <w:t></w:t>
      </w:r>
      <w:r>
        <w:rPr>
          <w:lang w:eastAsia="ru-RU"/>
        </w:rPr>
        <w:t></w:t>
      </w:r>
    </w:p>
    <w:p w:rsidR="00F72B8B" w:rsidRDefault="00F72B8B" w:rsidP="00F72B8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ОСНОВНЫЕ</w:t>
      </w:r>
      <w:r>
        <w:rPr>
          <w:lang w:eastAsia="ru-RU"/>
        </w:rPr>
        <w:t></w:t>
      </w:r>
      <w:r>
        <w:rPr>
          <w:rFonts w:hint="eastAsia"/>
          <w:lang w:eastAsia="ru-RU"/>
        </w:rPr>
        <w:t>НАПРАВЛЕНИЯ</w:t>
      </w:r>
      <w:r>
        <w:rPr>
          <w:lang w:eastAsia="ru-RU"/>
        </w:rPr>
        <w:t></w:t>
      </w:r>
      <w:r>
        <w:rPr>
          <w:rFonts w:hint="eastAsia"/>
          <w:lang w:eastAsia="ru-RU"/>
        </w:rPr>
        <w:t>РАЗВИТИЯ</w:t>
      </w:r>
      <w:r>
        <w:rPr>
          <w:lang w:eastAsia="ru-RU"/>
        </w:rPr>
        <w:t></w:t>
      </w:r>
      <w:r>
        <w:rPr>
          <w:rFonts w:hint="eastAsia"/>
          <w:lang w:eastAsia="ru-RU"/>
        </w:rPr>
        <w:t>КОНКУРЕНТНЫХ</w:t>
      </w:r>
      <w:r>
        <w:rPr>
          <w:lang w:eastAsia="ru-RU"/>
        </w:rPr>
        <w:t></w:t>
      </w:r>
      <w:r>
        <w:rPr>
          <w:rFonts w:hint="eastAsia"/>
          <w:lang w:eastAsia="ru-RU"/>
        </w:rPr>
        <w:t>ПРЕИМУЩЕСТВ</w:t>
      </w:r>
      <w:r>
        <w:rPr>
          <w:lang w:eastAsia="ru-RU"/>
        </w:rPr>
        <w:t></w:t>
      </w:r>
      <w:r>
        <w:rPr>
          <w:rFonts w:hint="eastAsia"/>
          <w:lang w:eastAsia="ru-RU"/>
        </w:rPr>
        <w:t>ПРЕДПРИНИМАТЕЛЬСКОЙ</w:t>
      </w:r>
      <w:r>
        <w:rPr>
          <w:lang w:eastAsia="ru-RU"/>
        </w:rPr>
        <w:t></w:t>
      </w:r>
      <w:r>
        <w:rPr>
          <w:rFonts w:hint="eastAsia"/>
          <w:lang w:eastAsia="ru-RU"/>
        </w:rPr>
        <w:t>ДЕЯТЕЛЬНОСТИ</w:t>
      </w:r>
      <w:r>
        <w:rPr>
          <w:lang w:eastAsia="ru-RU"/>
        </w:rPr>
        <w:t></w:t>
      </w:r>
      <w:r>
        <w:rPr>
          <w:rFonts w:hint="eastAsia"/>
          <w:lang w:eastAsia="ru-RU"/>
        </w:rPr>
        <w:t>ВЫСШЕГО</w:t>
      </w:r>
      <w:r>
        <w:rPr>
          <w:lang w:eastAsia="ru-RU"/>
        </w:rPr>
        <w:t></w:t>
      </w:r>
      <w:r>
        <w:rPr>
          <w:rFonts w:hint="eastAsia"/>
          <w:lang w:eastAsia="ru-RU"/>
        </w:rPr>
        <w:t>УЧЕБНОГО</w:t>
      </w:r>
      <w:r>
        <w:rPr>
          <w:lang w:eastAsia="ru-RU"/>
        </w:rPr>
        <w:t></w:t>
      </w:r>
      <w:r>
        <w:rPr>
          <w:rFonts w:hint="eastAsia"/>
          <w:lang w:eastAsia="ru-RU"/>
        </w:rPr>
        <w:t>ЗАВЕДЕНИЯ</w:t>
      </w:r>
      <w:r>
        <w:rPr>
          <w:lang w:eastAsia="ru-RU"/>
        </w:rPr>
        <w:t></w:t>
      </w:r>
      <w:r>
        <w:rPr>
          <w:lang w:eastAsia="ru-RU"/>
        </w:rPr>
        <w:t></w:t>
      </w:r>
      <w:r>
        <w:rPr>
          <w:lang w:eastAsia="ru-RU"/>
        </w:rPr>
        <w:t></w:t>
      </w:r>
    </w:p>
    <w:p w:rsidR="00F72B8B" w:rsidRDefault="00F72B8B" w:rsidP="00F72B8B">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МЕТОДИЧЕСКИЕ</w:t>
      </w:r>
      <w:r>
        <w:rPr>
          <w:lang w:eastAsia="ru-RU"/>
        </w:rPr>
        <w:t></w:t>
      </w:r>
      <w:r>
        <w:rPr>
          <w:rFonts w:hint="eastAsia"/>
          <w:lang w:eastAsia="ru-RU"/>
        </w:rPr>
        <w:t>ОСНОВЫ</w:t>
      </w:r>
      <w:r>
        <w:rPr>
          <w:lang w:eastAsia="ru-RU"/>
        </w:rPr>
        <w:t></w:t>
      </w:r>
      <w:r>
        <w:rPr>
          <w:rFonts w:hint="eastAsia"/>
          <w:lang w:eastAsia="ru-RU"/>
        </w:rPr>
        <w:t>ИСПОЛЬЗОВАНИЯ</w:t>
      </w:r>
      <w:r>
        <w:rPr>
          <w:lang w:eastAsia="ru-RU"/>
        </w:rPr>
        <w:t></w:t>
      </w:r>
      <w:r>
        <w:rPr>
          <w:rFonts w:hint="eastAsia"/>
          <w:lang w:eastAsia="ru-RU"/>
        </w:rPr>
        <w:t>КЛАССИЧЕСКИХ</w:t>
      </w:r>
      <w:r>
        <w:rPr>
          <w:lang w:eastAsia="ru-RU"/>
        </w:rPr>
        <w:t></w:t>
      </w:r>
      <w:r>
        <w:rPr>
          <w:rFonts w:hint="eastAsia"/>
          <w:lang w:eastAsia="ru-RU"/>
        </w:rPr>
        <w:t>ПРИЕМОВ</w:t>
      </w:r>
      <w:r>
        <w:rPr>
          <w:lang w:eastAsia="ru-RU"/>
        </w:rPr>
        <w:t></w:t>
      </w:r>
      <w:r>
        <w:rPr>
          <w:rFonts w:hint="eastAsia"/>
          <w:lang w:eastAsia="ru-RU"/>
        </w:rPr>
        <w:t>ПРЕДПРИНИМАТЕЛЬСТВА</w:t>
      </w:r>
      <w:proofErr w:type="gramStart"/>
      <w:r>
        <w:rPr>
          <w:lang w:eastAsia="ru-RU"/>
        </w:rPr>
        <w:t></w:t>
      </w:r>
      <w:r>
        <w:rPr>
          <w:rFonts w:hint="eastAsia"/>
          <w:lang w:eastAsia="ru-RU"/>
        </w:rPr>
        <w:t>В</w:t>
      </w:r>
      <w:proofErr w:type="gramEnd"/>
      <w:r>
        <w:rPr>
          <w:lang w:eastAsia="ru-RU"/>
        </w:rPr>
        <w:t></w:t>
      </w:r>
      <w:r>
        <w:rPr>
          <w:rFonts w:hint="eastAsia"/>
          <w:lang w:eastAsia="ru-RU"/>
        </w:rPr>
        <w:t>СИСТЕМЕ</w:t>
      </w:r>
      <w:r>
        <w:rPr>
          <w:lang w:eastAsia="ru-RU"/>
        </w:rPr>
        <w:t></w:t>
      </w:r>
      <w:r>
        <w:rPr>
          <w:rFonts w:hint="eastAsia"/>
          <w:lang w:eastAsia="ru-RU"/>
        </w:rPr>
        <w:t>УПРАВЛЕНИЯ</w:t>
      </w:r>
      <w:r>
        <w:rPr>
          <w:lang w:eastAsia="ru-RU"/>
        </w:rPr>
        <w:t></w:t>
      </w:r>
      <w:r>
        <w:rPr>
          <w:rFonts w:hint="eastAsia"/>
          <w:lang w:eastAsia="ru-RU"/>
        </w:rPr>
        <w:t>ВЫСШИМ</w:t>
      </w:r>
      <w:r>
        <w:rPr>
          <w:lang w:eastAsia="ru-RU"/>
        </w:rPr>
        <w:t></w:t>
      </w:r>
      <w:r>
        <w:rPr>
          <w:rFonts w:hint="eastAsia"/>
          <w:lang w:eastAsia="ru-RU"/>
        </w:rPr>
        <w:t>УЧЕБНЫМ</w:t>
      </w:r>
      <w:r>
        <w:rPr>
          <w:lang w:eastAsia="ru-RU"/>
        </w:rPr>
        <w:t></w:t>
      </w:r>
      <w:r>
        <w:rPr>
          <w:rFonts w:hint="eastAsia"/>
          <w:lang w:eastAsia="ru-RU"/>
        </w:rPr>
        <w:t>ЗАВЕДЕНИЕМ</w:t>
      </w:r>
      <w:r>
        <w:rPr>
          <w:lang w:eastAsia="ru-RU"/>
        </w:rPr>
        <w:t></w:t>
      </w:r>
      <w:r>
        <w:rPr>
          <w:lang w:eastAsia="ru-RU"/>
        </w:rPr>
        <w:t></w:t>
      </w:r>
      <w:r>
        <w:rPr>
          <w:lang w:eastAsia="ru-RU"/>
        </w:rPr>
        <w:t></w:t>
      </w:r>
      <w:r>
        <w:rPr>
          <w:lang w:eastAsia="ru-RU"/>
        </w:rPr>
        <w:t></w:t>
      </w:r>
    </w:p>
    <w:p w:rsidR="00F72B8B" w:rsidRDefault="00F72B8B" w:rsidP="00F72B8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СТРАТЕГИИ</w:t>
      </w:r>
      <w:r>
        <w:rPr>
          <w:lang w:eastAsia="ru-RU"/>
        </w:rPr>
        <w:t></w:t>
      </w:r>
      <w:r>
        <w:rPr>
          <w:rFonts w:hint="eastAsia"/>
          <w:lang w:eastAsia="ru-RU"/>
        </w:rPr>
        <w:t>ПРЕДПРИНИМАТЕЛЬСКОЙ</w:t>
      </w:r>
      <w:r>
        <w:rPr>
          <w:lang w:eastAsia="ru-RU"/>
        </w:rPr>
        <w:t></w:t>
      </w:r>
      <w:r>
        <w:rPr>
          <w:rFonts w:hint="eastAsia"/>
          <w:lang w:eastAsia="ru-RU"/>
        </w:rPr>
        <w:t>ДЕЯТЕЛЬНОСТИ</w:t>
      </w:r>
      <w:r>
        <w:rPr>
          <w:lang w:eastAsia="ru-RU"/>
        </w:rPr>
        <w:t></w:t>
      </w:r>
      <w:r>
        <w:rPr>
          <w:rFonts w:hint="eastAsia"/>
          <w:lang w:eastAsia="ru-RU"/>
        </w:rPr>
        <w:t>ВУЗА</w:t>
      </w:r>
      <w:r>
        <w:rPr>
          <w:lang w:eastAsia="ru-RU"/>
        </w:rPr>
        <w:t></w:t>
      </w:r>
      <w:r>
        <w:rPr>
          <w:lang w:eastAsia="ru-RU"/>
        </w:rPr>
        <w:t></w:t>
      </w:r>
      <w:r>
        <w:rPr>
          <w:lang w:eastAsia="ru-RU"/>
        </w:rPr>
        <w:t></w:t>
      </w:r>
      <w:r>
        <w:rPr>
          <w:lang w:eastAsia="ru-RU"/>
        </w:rPr>
        <w:t></w:t>
      </w:r>
    </w:p>
    <w:p w:rsidR="00F72B8B" w:rsidRDefault="00F72B8B" w:rsidP="00F72B8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МАРКЕТИНГОВАЯ</w:t>
      </w:r>
      <w:r>
        <w:rPr>
          <w:lang w:eastAsia="ru-RU"/>
        </w:rPr>
        <w:t></w:t>
      </w:r>
      <w:r>
        <w:rPr>
          <w:rFonts w:hint="eastAsia"/>
          <w:lang w:eastAsia="ru-RU"/>
        </w:rPr>
        <w:t>СТРАТЕГИЯ</w:t>
      </w:r>
      <w:r>
        <w:rPr>
          <w:lang w:eastAsia="ru-RU"/>
        </w:rPr>
        <w:t></w:t>
      </w:r>
      <w:r>
        <w:rPr>
          <w:rFonts w:hint="eastAsia"/>
          <w:lang w:eastAsia="ru-RU"/>
        </w:rPr>
        <w:t>ВУЗА</w:t>
      </w:r>
      <w:r>
        <w:rPr>
          <w:lang w:eastAsia="ru-RU"/>
        </w:rPr>
        <w:t></w:t>
      </w:r>
      <w:r>
        <w:rPr>
          <w:rFonts w:hint="eastAsia"/>
          <w:lang w:eastAsia="ru-RU"/>
        </w:rPr>
        <w:t>КАК</w:t>
      </w:r>
      <w:r>
        <w:rPr>
          <w:lang w:eastAsia="ru-RU"/>
        </w:rPr>
        <w:t></w:t>
      </w:r>
      <w:r>
        <w:rPr>
          <w:rFonts w:hint="eastAsia"/>
          <w:lang w:eastAsia="ru-RU"/>
        </w:rPr>
        <w:t>ОСНОВА</w:t>
      </w:r>
      <w:r>
        <w:rPr>
          <w:lang w:eastAsia="ru-RU"/>
        </w:rPr>
        <w:t></w:t>
      </w:r>
      <w:r>
        <w:rPr>
          <w:rFonts w:hint="eastAsia"/>
          <w:lang w:eastAsia="ru-RU"/>
        </w:rPr>
        <w:t>ЕГО</w:t>
      </w:r>
      <w:r>
        <w:rPr>
          <w:lang w:eastAsia="ru-RU"/>
        </w:rPr>
        <w:t></w:t>
      </w:r>
      <w:r>
        <w:rPr>
          <w:rFonts w:hint="eastAsia"/>
          <w:lang w:eastAsia="ru-RU"/>
        </w:rPr>
        <w:t>ПРЕДПРИНИМАТЕЛЬСКОЙ</w:t>
      </w:r>
      <w:r>
        <w:rPr>
          <w:lang w:eastAsia="ru-RU"/>
        </w:rPr>
        <w:t></w:t>
      </w:r>
      <w:r>
        <w:rPr>
          <w:rFonts w:hint="eastAsia"/>
          <w:lang w:eastAsia="ru-RU"/>
        </w:rPr>
        <w:t>ДЕЯТЕЛЬНОСТИ</w:t>
      </w:r>
      <w:r>
        <w:rPr>
          <w:lang w:eastAsia="ru-RU"/>
        </w:rPr>
        <w:t></w:t>
      </w:r>
      <w:r>
        <w:rPr>
          <w:lang w:eastAsia="ru-RU"/>
        </w:rPr>
        <w:t></w:t>
      </w:r>
      <w:r>
        <w:rPr>
          <w:lang w:eastAsia="ru-RU"/>
        </w:rPr>
        <w:t></w:t>
      </w:r>
      <w:r>
        <w:rPr>
          <w:lang w:eastAsia="ru-RU"/>
        </w:rPr>
        <w:t></w:t>
      </w:r>
    </w:p>
    <w:p w:rsidR="00F72B8B" w:rsidRDefault="00F72B8B" w:rsidP="00F72B8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ПРОГРАММЫ</w:t>
      </w:r>
      <w:r>
        <w:rPr>
          <w:lang w:eastAsia="ru-RU"/>
        </w:rPr>
        <w:t></w:t>
      </w:r>
      <w:r>
        <w:rPr>
          <w:rFonts w:hint="eastAsia"/>
          <w:lang w:eastAsia="ru-RU"/>
        </w:rPr>
        <w:t>РЕФОРМИРОВАНИЯ</w:t>
      </w:r>
      <w:r>
        <w:rPr>
          <w:lang w:eastAsia="ru-RU"/>
        </w:rPr>
        <w:t></w:t>
      </w:r>
      <w:r>
        <w:rPr>
          <w:rFonts w:hint="eastAsia"/>
          <w:lang w:eastAsia="ru-RU"/>
        </w:rPr>
        <w:t>УПРАВЛЕНИЯ</w:t>
      </w:r>
      <w:r>
        <w:rPr>
          <w:lang w:eastAsia="ru-RU"/>
        </w:rPr>
        <w:t></w:t>
      </w:r>
      <w:r>
        <w:rPr>
          <w:rFonts w:hint="eastAsia"/>
          <w:lang w:eastAsia="ru-RU"/>
        </w:rPr>
        <w:t>ВУЗА</w:t>
      </w:r>
      <w:r>
        <w:rPr>
          <w:lang w:eastAsia="ru-RU"/>
        </w:rPr>
        <w:t></w:t>
      </w:r>
      <w:r>
        <w:rPr>
          <w:rFonts w:hint="eastAsia"/>
          <w:lang w:eastAsia="ru-RU"/>
        </w:rPr>
        <w:t>ДЛЯ</w:t>
      </w:r>
      <w:r>
        <w:rPr>
          <w:lang w:eastAsia="ru-RU"/>
        </w:rPr>
        <w:t></w:t>
      </w:r>
      <w:r>
        <w:rPr>
          <w:rFonts w:hint="eastAsia"/>
          <w:lang w:eastAsia="ru-RU"/>
        </w:rPr>
        <w:t>ПОВЫШЕНИЯ</w:t>
      </w:r>
      <w:r>
        <w:rPr>
          <w:lang w:eastAsia="ru-RU"/>
        </w:rPr>
        <w:t></w:t>
      </w:r>
      <w:r>
        <w:rPr>
          <w:rFonts w:hint="eastAsia"/>
          <w:lang w:eastAsia="ru-RU"/>
        </w:rPr>
        <w:t>ЭФФЕКТИВНОСТИ</w:t>
      </w:r>
      <w:r>
        <w:rPr>
          <w:lang w:eastAsia="ru-RU"/>
        </w:rPr>
        <w:t></w:t>
      </w:r>
      <w:r>
        <w:rPr>
          <w:rFonts w:hint="eastAsia"/>
          <w:lang w:eastAsia="ru-RU"/>
        </w:rPr>
        <w:t>ЕГО</w:t>
      </w:r>
      <w:r>
        <w:rPr>
          <w:lang w:eastAsia="ru-RU"/>
        </w:rPr>
        <w:t></w:t>
      </w:r>
      <w:r>
        <w:rPr>
          <w:rFonts w:hint="eastAsia"/>
          <w:lang w:eastAsia="ru-RU"/>
        </w:rPr>
        <w:t>ПРЕДПРИНИМАТЕЛЬСКОЙ</w:t>
      </w:r>
      <w:r>
        <w:rPr>
          <w:lang w:eastAsia="ru-RU"/>
        </w:rPr>
        <w:t></w:t>
      </w:r>
      <w:r>
        <w:rPr>
          <w:rFonts w:hint="eastAsia"/>
          <w:lang w:eastAsia="ru-RU"/>
        </w:rPr>
        <w:t>ДЕЯТЕЛЬНОСТИ</w:t>
      </w:r>
      <w:r>
        <w:rPr>
          <w:lang w:eastAsia="ru-RU"/>
        </w:rPr>
        <w:t></w:t>
      </w:r>
      <w:r>
        <w:rPr>
          <w:lang w:eastAsia="ru-RU"/>
        </w:rPr>
        <w:t></w:t>
      </w:r>
      <w:r>
        <w:rPr>
          <w:lang w:eastAsia="ru-RU"/>
        </w:rPr>
        <w:t></w:t>
      </w:r>
      <w:r>
        <w:rPr>
          <w:lang w:eastAsia="ru-RU"/>
        </w:rPr>
        <w:t></w:t>
      </w:r>
    </w:p>
    <w:p w:rsidR="00F72B8B" w:rsidRDefault="00F72B8B" w:rsidP="00F72B8B">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F72B8B" w:rsidRDefault="00F72B8B" w:rsidP="00F72B8B">
      <w:pPr>
        <w:rPr>
          <w:lang w:eastAsia="ru-RU"/>
        </w:rPr>
      </w:pPr>
      <w:r>
        <w:rPr>
          <w:rFonts w:hint="eastAsia"/>
          <w:lang w:eastAsia="ru-RU"/>
        </w:rPr>
        <w:t>СПИСОК</w:t>
      </w:r>
      <w:r>
        <w:rPr>
          <w:lang w:eastAsia="ru-RU"/>
        </w:rPr>
        <w:t></w:t>
      </w:r>
      <w:r>
        <w:rPr>
          <w:rFonts w:hint="eastAsia"/>
          <w:lang w:eastAsia="ru-RU"/>
        </w:rPr>
        <w:t>ИСПОЛЬЗОВАННЫХ</w:t>
      </w:r>
      <w:r>
        <w:rPr>
          <w:lang w:eastAsia="ru-RU"/>
        </w:rPr>
        <w:t></w:t>
      </w:r>
      <w:r>
        <w:rPr>
          <w:rFonts w:hint="eastAsia"/>
          <w:lang w:eastAsia="ru-RU"/>
        </w:rPr>
        <w:t>ИСТОЧНИКОВ</w:t>
      </w:r>
      <w:r>
        <w:rPr>
          <w:lang w:eastAsia="ru-RU"/>
        </w:rPr>
        <w:t></w:t>
      </w:r>
      <w:r>
        <w:rPr>
          <w:lang w:eastAsia="ru-RU"/>
        </w:rPr>
        <w:t></w:t>
      </w:r>
      <w:r>
        <w:rPr>
          <w:lang w:eastAsia="ru-RU"/>
        </w:rPr>
        <w:t></w:t>
      </w:r>
      <w:r>
        <w:rPr>
          <w:lang w:eastAsia="ru-RU"/>
        </w:rPr>
        <w:t></w:t>
      </w:r>
    </w:p>
    <w:p w:rsidR="00985DAE" w:rsidRPr="00F72B8B" w:rsidRDefault="00F72B8B" w:rsidP="00F72B8B">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F72B8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5F1" w:rsidRDefault="000A05F1">
      <w:pPr>
        <w:spacing w:after="0" w:line="240" w:lineRule="auto"/>
      </w:pPr>
      <w:r>
        <w:separator/>
      </w:r>
    </w:p>
  </w:endnote>
  <w:endnote w:type="continuationSeparator" w:id="0">
    <w:p w:rsidR="000A05F1" w:rsidRDefault="000A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5F1" w:rsidRDefault="000A05F1"/>
    <w:p w:rsidR="000A05F1" w:rsidRDefault="000A05F1"/>
    <w:p w:rsidR="000A05F1" w:rsidRDefault="000A05F1"/>
    <w:p w:rsidR="000A05F1" w:rsidRDefault="000A05F1"/>
    <w:p w:rsidR="000A05F1" w:rsidRDefault="000A05F1"/>
    <w:p w:rsidR="000A05F1" w:rsidRDefault="000A05F1"/>
    <w:p w:rsidR="000A05F1" w:rsidRDefault="000A05F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5F1" w:rsidRDefault="000A0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A05F1" w:rsidRDefault="000A05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A05F1" w:rsidRDefault="000A05F1"/>
    <w:p w:rsidR="000A05F1" w:rsidRDefault="000A05F1"/>
    <w:p w:rsidR="000A05F1" w:rsidRDefault="000A05F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5F1" w:rsidRDefault="000A05F1"/>
                          <w:p w:rsidR="000A05F1" w:rsidRDefault="000A05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A05F1" w:rsidRDefault="000A05F1"/>
                    <w:p w:rsidR="000A05F1" w:rsidRDefault="000A05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A05F1" w:rsidRDefault="000A05F1"/>
    <w:p w:rsidR="000A05F1" w:rsidRDefault="000A05F1">
      <w:pPr>
        <w:rPr>
          <w:sz w:val="2"/>
          <w:szCs w:val="2"/>
        </w:rPr>
      </w:pPr>
    </w:p>
    <w:p w:rsidR="000A05F1" w:rsidRDefault="000A05F1"/>
    <w:p w:rsidR="000A05F1" w:rsidRDefault="000A05F1">
      <w:pPr>
        <w:spacing w:after="0" w:line="240" w:lineRule="auto"/>
      </w:pPr>
    </w:p>
  </w:footnote>
  <w:footnote w:type="continuationSeparator" w:id="0">
    <w:p w:rsidR="000A05F1" w:rsidRDefault="000A0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5F1"/>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3AAD4-5C60-4975-BC93-6060BD02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22122</TotalTime>
  <Pages>1</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1502</cp:revision>
  <cp:lastPrinted>2009-02-06T05:36:00Z</cp:lastPrinted>
  <dcterms:created xsi:type="dcterms:W3CDTF">2023-09-07T12:38:00Z</dcterms:created>
  <dcterms:modified xsi:type="dcterms:W3CDTF">2023-12-02T20:53:00Z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