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B3B5" w14:textId="77777777" w:rsidR="0016019C" w:rsidRDefault="0016019C" w:rsidP="0016019C">
      <w:pPr>
        <w:pStyle w:val="afffffffffffffffffffffffffff5"/>
        <w:rPr>
          <w:rFonts w:ascii="Verdana" w:hAnsi="Verdana"/>
          <w:color w:val="000000"/>
          <w:sz w:val="21"/>
          <w:szCs w:val="21"/>
        </w:rPr>
      </w:pPr>
      <w:r>
        <w:rPr>
          <w:rFonts w:ascii="Helvetica" w:hAnsi="Helvetica" w:cs="Helvetica"/>
          <w:b/>
          <w:bCs w:val="0"/>
          <w:color w:val="222222"/>
          <w:sz w:val="21"/>
          <w:szCs w:val="21"/>
        </w:rPr>
        <w:t>Дзюбенко, Александр Борисович.</w:t>
      </w:r>
    </w:p>
    <w:p w14:paraId="6FBACFE3" w14:textId="77777777" w:rsidR="0016019C" w:rsidRDefault="0016019C" w:rsidP="0016019C">
      <w:pPr>
        <w:pStyle w:val="20"/>
        <w:spacing w:before="0" w:after="312"/>
        <w:rPr>
          <w:rFonts w:ascii="Arial" w:hAnsi="Arial" w:cs="Arial"/>
          <w:caps/>
          <w:color w:val="333333"/>
          <w:sz w:val="27"/>
          <w:szCs w:val="27"/>
        </w:rPr>
      </w:pPr>
      <w:r>
        <w:rPr>
          <w:rFonts w:ascii="Helvetica" w:hAnsi="Helvetica" w:cs="Helvetica"/>
          <w:caps/>
          <w:color w:val="222222"/>
          <w:sz w:val="21"/>
          <w:szCs w:val="21"/>
        </w:rPr>
        <w:t>Кулоновские эффекты в полупроводниковых низкоразмерных системах в сильном магнитном поле : диссертация ... доктора физико-математических наук : 01.04.02. - Москва, 1998. - 228 с.</w:t>
      </w:r>
    </w:p>
    <w:p w14:paraId="6CC62CF3" w14:textId="77777777" w:rsidR="0016019C" w:rsidRDefault="0016019C" w:rsidP="001601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Дзюбенко, Александр Борисович</w:t>
      </w:r>
    </w:p>
    <w:p w14:paraId="09B75F4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ACF5AD8"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DCFCD0"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Квантовая механика 21) электронно-дырочных систем в сильном магнитном поле</w:t>
      </w:r>
    </w:p>
    <w:p w14:paraId="3BDBAA6E"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Приближение сильного магнитного поля для 2Б электронно-дырочных систем: гамильтониан взаимодействий</w:t>
      </w:r>
    </w:p>
    <w:p w14:paraId="752602E4"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Операторы вторичного квантования 213 магнитных экситонов</w:t>
      </w:r>
    </w:p>
    <w:p w14:paraId="4E49E93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 точно решаемых квантовых многочастичных моделей</w:t>
      </w:r>
    </w:p>
    <w:p w14:paraId="04852E6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Гамильтониан</w:t>
      </w:r>
    </w:p>
    <w:p w14:paraId="045251E8"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Конденсат составных частиц как точное состояние</w:t>
      </w:r>
    </w:p>
    <w:p w14:paraId="651CEA00"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Точная симметрия гамильтониана</w:t>
      </w:r>
    </w:p>
    <w:p w14:paraId="2149EF1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Произвольная статистика компонент</w:t>
      </w:r>
    </w:p>
    <w:p w14:paraId="2C66578B"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Система частиц с бесконечной массой</w:t>
      </w:r>
    </w:p>
    <w:p w14:paraId="6D393195"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Система 2Б частиц на нижних уровнях Ландау</w:t>
      </w:r>
    </w:p>
    <w:p w14:paraId="463002E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 Система 2Б электронов и дырок в скрещенных полях</w:t>
      </w:r>
    </w:p>
    <w:p w14:paraId="3AEC8022"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1.3.8 2т-компонентные системы, взаимодействие с внешним полем</w:t>
      </w:r>
    </w:p>
    <w:p w14:paraId="1DFC69E0"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Транспорт экситонов в 2Ю системах в магнитном поле</w:t>
      </w:r>
    </w:p>
    <w:p w14:paraId="777681D3"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Диаграммное рассмотрение транспорта экситонов</w:t>
      </w:r>
    </w:p>
    <w:p w14:paraId="185F787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Эффективный рассеивающий потенциал</w:t>
      </w:r>
    </w:p>
    <w:p w14:paraId="219DF834"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Классический магнито-транспорт 2Б экситонов</w:t>
      </w:r>
    </w:p>
    <w:p w14:paraId="44479D7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Транспорт экситонов в двойных связанных квантовых ямах</w:t>
      </w:r>
    </w:p>
    <w:p w14:paraId="0A71798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Рассеяние на заряженных примесях</w:t>
      </w:r>
    </w:p>
    <w:p w14:paraId="3E504E4B"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Слабая локализация 2Б экситонов в магнитном поле</w:t>
      </w:r>
    </w:p>
    <w:p w14:paraId="29D85EB3"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Экситонный куперон</w:t>
      </w:r>
    </w:p>
    <w:p w14:paraId="6CB5CF7E"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Коэффициент диффузии</w:t>
      </w:r>
    </w:p>
    <w:p w14:paraId="15E60625"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результатов</w:t>
      </w:r>
    </w:p>
    <w:p w14:paraId="3486662D"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Примесно-связанные состояния 2Ю электронных комплексов в сильном</w:t>
      </w:r>
    </w:p>
    <w:p w14:paraId="230A90AF"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w:t>
      </w:r>
    </w:p>
    <w:p w14:paraId="675D563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Двумерные электронные комплексы в ультраквантовом режиме магнитного поля</w:t>
      </w:r>
    </w:p>
    <w:p w14:paraId="02C1C1F2"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Классификация состояний</w:t>
      </w:r>
    </w:p>
    <w:p w14:paraId="5E3A1058"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Комплексы с двумя электронами:</w:t>
      </w:r>
    </w:p>
    <w:p w14:paraId="7491D8F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Комплексы е тремя электронами: Л2~</w:t>
      </w:r>
    </w:p>
    <w:p w14:paraId="1A3E244D"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Квазидвумерные центры в СаАз/СаА1Аз квантовых ямах</w:t>
      </w:r>
    </w:p>
    <w:p w14:paraId="5D034F0D"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Гамильтониан и волновые функции</w:t>
      </w:r>
    </w:p>
    <w:p w14:paraId="62FC7E9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Собственные состояния и магнито-оптические переходы</w:t>
      </w:r>
    </w:p>
    <w:p w14:paraId="0B912AAB"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Магнито-поляронные эффекты: как биполярон</w:t>
      </w:r>
    </w:p>
    <w:p w14:paraId="5B1EA45B"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Примесно-связанные состояния 20 электронно-дырочных комплексов</w:t>
      </w:r>
    </w:p>
    <w:p w14:paraId="419426C7"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коллективных возбуждений в сильном магнитном поле</w:t>
      </w:r>
    </w:p>
    <w:p w14:paraId="6BA0737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2Б электронно-дырочные примесно-связанные комплексы в ультраквантовом магнитном пределе</w:t>
      </w:r>
    </w:p>
    <w:p w14:paraId="057A678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Волновые функции</w:t>
      </w:r>
    </w:p>
    <w:p w14:paraId="43E2BB60"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Магнитоэкситоны, связанные на заряженном доноре X)</w:t>
      </w:r>
    </w:p>
    <w:p w14:paraId="6C3B2C1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Комплексы и (£&gt;+,Х2)</w:t>
      </w:r>
    </w:p>
    <w:p w14:paraId="35173C82"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Локализованные магнитоплазменные и спиновые возбуждения в двумерной электронной системе в сильном магнитном поле</w:t>
      </w:r>
    </w:p>
    <w:p w14:paraId="57790C1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задачи и классификация состояний</w:t>
      </w:r>
    </w:p>
    <w:p w14:paraId="59D17F0F"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Энергии локализованных мод</w:t>
      </w:r>
    </w:p>
    <w:p w14:paraId="55043ED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Вид спектра примесного циклотронного резонанса</w:t>
      </w:r>
    </w:p>
    <w:p w14:paraId="1EEB702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Многочастичные эффекты: эволюция от центров к локализованным магнитоплазмонам</w:t>
      </w:r>
    </w:p>
    <w:p w14:paraId="493A9542"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Обсуждение результатов</w:t>
      </w:r>
    </w:p>
    <w:p w14:paraId="677CDFF0"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Пространственно-прямые и непрямые магнитоэкситоны в двойных связанных квантовых ямах</w:t>
      </w:r>
    </w:p>
    <w:p w14:paraId="3CA7E7A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Межзонные переходы магнитоэкситонов в двойных квантовых ямах</w:t>
      </w:r>
    </w:p>
    <w:p w14:paraId="106F005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Теоретическая модель</w:t>
      </w:r>
    </w:p>
    <w:p w14:paraId="0D6C90BA"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Численные результаты и обсуждение</w:t>
      </w:r>
    </w:p>
    <w:p w14:paraId="18F8ECDD"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Симметрично-антисимметричные расщепления экситонов</w:t>
      </w:r>
    </w:p>
    <w:p w14:paraId="20A3A417"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Внутризонные s —» ИК переходы магнитоэкситонов в InGaAs/GaAs двойных квантовых ямах</w:t>
      </w:r>
    </w:p>
    <w:p w14:paraId="40DADCF9"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Взаимодействие с ИК излучением</w:t>
      </w:r>
    </w:p>
    <w:p w14:paraId="275C156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 = 0 магнитоэкситоны: классификация состояний</w:t>
      </w:r>
    </w:p>
    <w:p w14:paraId="12ADB4D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ИК переходы: качественные результаты</w:t>
      </w:r>
    </w:p>
    <w:p w14:paraId="2CFF33D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Численные результаты и обсуждение</w:t>
      </w:r>
    </w:p>
    <w:p w14:paraId="557548A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2D магнитоэкситоны с К ^ 0</w:t>
      </w:r>
    </w:p>
    <w:p w14:paraId="0F70FE52"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Обсуждение результатов</w:t>
      </w:r>
    </w:p>
    <w:p w14:paraId="7CD9467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Магнито-оптика экситонов в полупроводниковых наноструктурах</w:t>
      </w:r>
    </w:p>
    <w:p w14:paraId="3671F3D1"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Диэлектрическое усиление магнитоэкситонов в приповерхностных квантовых ямах</w:t>
      </w:r>
    </w:p>
    <w:p w14:paraId="4CA35AA3"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Электронные и оптические свойства магнитоэкситонов в квантовых нитях</w:t>
      </w:r>
    </w:p>
    <w:p w14:paraId="31D90485"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Энергетический спектр и оптические свойства магнитоэкситона в квантовой точке</w:t>
      </w:r>
    </w:p>
    <w:p w14:paraId="6D8F2BF8"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896B824"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Приложения</w:t>
      </w:r>
    </w:p>
    <w:p w14:paraId="3922F80C"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 Вычисление матричных элементов на факторизованных одночастичных</w:t>
      </w:r>
    </w:p>
    <w:p w14:paraId="0D92BC54"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волновых функциях</w:t>
      </w:r>
    </w:p>
    <w:p w14:paraId="514F9F6E"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А.2 Волновые функции магнитоэкситонов: метод факторизации</w:t>
      </w:r>
    </w:p>
    <w:p w14:paraId="76A432A6"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А.З Кулоновские матричные элементы в базисе 2D магнитоэкситонов</w:t>
      </w:r>
    </w:p>
    <w:p w14:paraId="1437F588"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А.4 Вычисление рядов теории возмущений для 2D атома водорода</w:t>
      </w:r>
    </w:p>
    <w:p w14:paraId="41D3132F" w14:textId="77777777" w:rsidR="0016019C" w:rsidRDefault="0016019C" w:rsidP="001601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9F09626" w14:textId="0F0F871B" w:rsidR="005E23AC" w:rsidRPr="0016019C" w:rsidRDefault="005E23AC" w:rsidP="0016019C"/>
    <w:sectPr w:rsidR="005E23AC" w:rsidRPr="001601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589C" w14:textId="77777777" w:rsidR="00D273BD" w:rsidRDefault="00D273BD">
      <w:pPr>
        <w:spacing w:after="0" w:line="240" w:lineRule="auto"/>
      </w:pPr>
      <w:r>
        <w:separator/>
      </w:r>
    </w:p>
  </w:endnote>
  <w:endnote w:type="continuationSeparator" w:id="0">
    <w:p w14:paraId="0D4FBF68" w14:textId="77777777" w:rsidR="00D273BD" w:rsidRDefault="00D2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0C1" w14:textId="77777777" w:rsidR="00D273BD" w:rsidRDefault="00D273BD"/>
    <w:p w14:paraId="0B14B5E3" w14:textId="77777777" w:rsidR="00D273BD" w:rsidRDefault="00D273BD"/>
    <w:p w14:paraId="34927AAA" w14:textId="77777777" w:rsidR="00D273BD" w:rsidRDefault="00D273BD"/>
    <w:p w14:paraId="7278A43F" w14:textId="77777777" w:rsidR="00D273BD" w:rsidRDefault="00D273BD"/>
    <w:p w14:paraId="1941F296" w14:textId="77777777" w:rsidR="00D273BD" w:rsidRDefault="00D273BD"/>
    <w:p w14:paraId="120414F9" w14:textId="77777777" w:rsidR="00D273BD" w:rsidRDefault="00D273BD"/>
    <w:p w14:paraId="41A55BF0" w14:textId="77777777" w:rsidR="00D273BD" w:rsidRDefault="00D273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FBFA4" wp14:editId="0997EF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77E7" w14:textId="77777777" w:rsidR="00D273BD" w:rsidRDefault="00D27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FBF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FF77E7" w14:textId="77777777" w:rsidR="00D273BD" w:rsidRDefault="00D27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C4EAF6" w14:textId="77777777" w:rsidR="00D273BD" w:rsidRDefault="00D273BD"/>
    <w:p w14:paraId="4076EB55" w14:textId="77777777" w:rsidR="00D273BD" w:rsidRDefault="00D273BD"/>
    <w:p w14:paraId="2D2F0169" w14:textId="77777777" w:rsidR="00D273BD" w:rsidRDefault="00D273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C5506" wp14:editId="4DE698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F7FA" w14:textId="77777777" w:rsidR="00D273BD" w:rsidRDefault="00D273BD"/>
                          <w:p w14:paraId="4E892642" w14:textId="77777777" w:rsidR="00D273BD" w:rsidRDefault="00D27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C55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6FF7FA" w14:textId="77777777" w:rsidR="00D273BD" w:rsidRDefault="00D273BD"/>
                    <w:p w14:paraId="4E892642" w14:textId="77777777" w:rsidR="00D273BD" w:rsidRDefault="00D27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55D156" w14:textId="77777777" w:rsidR="00D273BD" w:rsidRDefault="00D273BD"/>
    <w:p w14:paraId="1A4CD94A" w14:textId="77777777" w:rsidR="00D273BD" w:rsidRDefault="00D273BD">
      <w:pPr>
        <w:rPr>
          <w:sz w:val="2"/>
          <w:szCs w:val="2"/>
        </w:rPr>
      </w:pPr>
    </w:p>
    <w:p w14:paraId="1138A7E7" w14:textId="77777777" w:rsidR="00D273BD" w:rsidRDefault="00D273BD"/>
    <w:p w14:paraId="458E0F5A" w14:textId="77777777" w:rsidR="00D273BD" w:rsidRDefault="00D273BD">
      <w:pPr>
        <w:spacing w:after="0" w:line="240" w:lineRule="auto"/>
      </w:pPr>
    </w:p>
  </w:footnote>
  <w:footnote w:type="continuationSeparator" w:id="0">
    <w:p w14:paraId="1A564598" w14:textId="77777777" w:rsidR="00D273BD" w:rsidRDefault="00D2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3BD"/>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148019</TotalTime>
  <Pages>4</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4073</cp:revision>
  <cp:lastPrinted>2009-02-06T05:36:00Z</cp:lastPrinted>
  <dcterms:created xsi:type="dcterms:W3CDTF">2024-01-07T13:43:00Z</dcterms:created>
  <dcterms:modified xsi:type="dcterms:W3CDTF">2025-08-09T08:25:00Z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