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1FB1C"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hint="eastAsia"/>
          <w:b/>
          <w:bCs/>
          <w:color w:val="222222"/>
          <w:sz w:val="21"/>
          <w:szCs w:val="21"/>
        </w:rPr>
        <w:t>Огнев</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Александр</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Андреевич</w:t>
      </w:r>
      <w:r w:rsidRPr="00F53C01">
        <w:rPr>
          <w:rFonts w:ascii="Helvetica" w:hAnsi="Helvetica" w:cs="Helvetica"/>
          <w:b/>
          <w:bCs/>
          <w:color w:val="222222"/>
          <w:sz w:val="21"/>
          <w:szCs w:val="21"/>
        </w:rPr>
        <w:t>.</w:t>
      </w:r>
    </w:p>
    <w:p w14:paraId="3F8B34CB"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юных</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и</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взрослых</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велосипедистов</w:t>
      </w:r>
      <w:r w:rsidRPr="00F53C01">
        <w:rPr>
          <w:rFonts w:ascii="Helvetica" w:hAnsi="Helvetica" w:cs="Helvetica"/>
          <w:b/>
          <w:bCs/>
          <w:color w:val="222222"/>
          <w:sz w:val="21"/>
          <w:szCs w:val="21"/>
        </w:rPr>
        <w:t>-</w:t>
      </w:r>
      <w:r w:rsidRPr="00F53C01">
        <w:rPr>
          <w:rFonts w:ascii="Helvetica" w:hAnsi="Helvetica" w:cs="Helvetica" w:hint="eastAsia"/>
          <w:b/>
          <w:bCs/>
          <w:color w:val="222222"/>
          <w:sz w:val="21"/>
          <w:szCs w:val="21"/>
        </w:rPr>
        <w:t>шоссейников</w:t>
      </w:r>
      <w:r w:rsidRPr="00F53C01">
        <w:rPr>
          <w:rFonts w:ascii="Helvetica" w:hAnsi="Helvetica" w:cs="Helvetica"/>
          <w:b/>
          <w:bCs/>
          <w:color w:val="222222"/>
          <w:sz w:val="21"/>
          <w:szCs w:val="21"/>
        </w:rPr>
        <w:t xml:space="preserve"> : </w:t>
      </w:r>
      <w:r w:rsidRPr="00F53C01">
        <w:rPr>
          <w:rFonts w:ascii="Helvetica" w:hAnsi="Helvetica" w:cs="Helvetica" w:hint="eastAsia"/>
          <w:b/>
          <w:bCs/>
          <w:color w:val="222222"/>
          <w:sz w:val="21"/>
          <w:szCs w:val="21"/>
        </w:rPr>
        <w:t>диссертация</w:t>
      </w:r>
      <w:r w:rsidRPr="00F53C01">
        <w:rPr>
          <w:rFonts w:ascii="Helvetica" w:hAnsi="Helvetica" w:cs="Helvetica"/>
          <w:b/>
          <w:bCs/>
          <w:color w:val="222222"/>
          <w:sz w:val="21"/>
          <w:szCs w:val="21"/>
        </w:rPr>
        <w:t xml:space="preserve"> ... </w:t>
      </w:r>
      <w:r w:rsidRPr="00F53C01">
        <w:rPr>
          <w:rFonts w:ascii="Helvetica" w:hAnsi="Helvetica" w:cs="Helvetica" w:hint="eastAsia"/>
          <w:b/>
          <w:bCs/>
          <w:color w:val="222222"/>
          <w:sz w:val="21"/>
          <w:szCs w:val="21"/>
        </w:rPr>
        <w:t>кандидата</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биологических</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наук</w:t>
      </w:r>
      <w:r w:rsidRPr="00F53C01">
        <w:rPr>
          <w:rFonts w:ascii="Helvetica" w:hAnsi="Helvetica" w:cs="Helvetica"/>
          <w:b/>
          <w:bCs/>
          <w:color w:val="222222"/>
          <w:sz w:val="21"/>
          <w:szCs w:val="21"/>
        </w:rPr>
        <w:t xml:space="preserve"> : 03.00.13. - </w:t>
      </w:r>
      <w:r w:rsidRPr="00F53C01">
        <w:rPr>
          <w:rFonts w:ascii="Helvetica" w:hAnsi="Helvetica" w:cs="Helvetica" w:hint="eastAsia"/>
          <w:b/>
          <w:bCs/>
          <w:color w:val="222222"/>
          <w:sz w:val="21"/>
          <w:szCs w:val="21"/>
        </w:rPr>
        <w:t>Липецк</w:t>
      </w:r>
      <w:r w:rsidRPr="00F53C01">
        <w:rPr>
          <w:rFonts w:ascii="Helvetica" w:hAnsi="Helvetica" w:cs="Helvetica"/>
          <w:b/>
          <w:bCs/>
          <w:color w:val="222222"/>
          <w:sz w:val="21"/>
          <w:szCs w:val="21"/>
        </w:rPr>
        <w:t xml:space="preserve">, 1983. - 174 </w:t>
      </w:r>
      <w:r w:rsidRPr="00F53C01">
        <w:rPr>
          <w:rFonts w:ascii="Helvetica" w:hAnsi="Helvetica" w:cs="Helvetica" w:hint="eastAsia"/>
          <w:b/>
          <w:bCs/>
          <w:color w:val="222222"/>
          <w:sz w:val="21"/>
          <w:szCs w:val="21"/>
        </w:rPr>
        <w:t>с</w:t>
      </w:r>
      <w:r w:rsidRPr="00F53C01">
        <w:rPr>
          <w:rFonts w:ascii="Helvetica" w:hAnsi="Helvetica" w:cs="Helvetica"/>
          <w:b/>
          <w:bCs/>
          <w:color w:val="222222"/>
          <w:sz w:val="21"/>
          <w:szCs w:val="21"/>
        </w:rPr>
        <w:t xml:space="preserve">. : </w:t>
      </w:r>
      <w:r w:rsidRPr="00F53C01">
        <w:rPr>
          <w:rFonts w:ascii="Helvetica" w:hAnsi="Helvetica" w:cs="Helvetica" w:hint="eastAsia"/>
          <w:b/>
          <w:bCs/>
          <w:color w:val="222222"/>
          <w:sz w:val="21"/>
          <w:szCs w:val="21"/>
        </w:rPr>
        <w:t>ил</w:t>
      </w:r>
      <w:r w:rsidRPr="00F53C01">
        <w:rPr>
          <w:rFonts w:ascii="Helvetica" w:hAnsi="Helvetica" w:cs="Helvetica"/>
          <w:b/>
          <w:bCs/>
          <w:color w:val="222222"/>
          <w:sz w:val="21"/>
          <w:szCs w:val="21"/>
        </w:rPr>
        <w:t>.</w:t>
      </w:r>
    </w:p>
    <w:p w14:paraId="5A751E7F"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hint="eastAsia"/>
          <w:b/>
          <w:bCs/>
          <w:color w:val="222222"/>
          <w:sz w:val="21"/>
          <w:szCs w:val="21"/>
        </w:rPr>
        <w:t>больше</w:t>
      </w:r>
    </w:p>
    <w:p w14:paraId="5A1FC44E"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hint="eastAsia"/>
          <w:b/>
          <w:bCs/>
          <w:color w:val="222222"/>
          <w:sz w:val="21"/>
          <w:szCs w:val="21"/>
        </w:rPr>
        <w:t>Цитаты</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из</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текста</w:t>
      </w:r>
      <w:r w:rsidRPr="00F53C01">
        <w:rPr>
          <w:rFonts w:ascii="Helvetica" w:hAnsi="Helvetica" w:cs="Helvetica"/>
          <w:b/>
          <w:bCs/>
          <w:color w:val="222222"/>
          <w:sz w:val="21"/>
          <w:szCs w:val="21"/>
        </w:rPr>
        <w:t>:</w:t>
      </w:r>
    </w:p>
    <w:p w14:paraId="0FBAB9D5"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hint="eastAsia"/>
          <w:b/>
          <w:bCs/>
          <w:color w:val="222222"/>
          <w:sz w:val="21"/>
          <w:szCs w:val="21"/>
        </w:rPr>
        <w:t>стр</w:t>
      </w:r>
      <w:r w:rsidRPr="00F53C01">
        <w:rPr>
          <w:rFonts w:ascii="Helvetica" w:hAnsi="Helvetica" w:cs="Helvetica"/>
          <w:b/>
          <w:bCs/>
          <w:color w:val="222222"/>
          <w:sz w:val="21"/>
          <w:szCs w:val="21"/>
        </w:rPr>
        <w:t>. 1</w:t>
      </w:r>
    </w:p>
    <w:p w14:paraId="0977DD86"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61: </w:t>
      </w:r>
      <w:r w:rsidRPr="00F53C01">
        <w:rPr>
          <w:rFonts w:ascii="Helvetica" w:hAnsi="Helvetica" w:cs="Helvetica" w:hint="eastAsia"/>
          <w:b/>
          <w:bCs/>
          <w:color w:val="222222"/>
          <w:sz w:val="21"/>
          <w:szCs w:val="21"/>
        </w:rPr>
        <w:t>В</w:t>
      </w:r>
      <w:r w:rsidRPr="00F53C01">
        <w:rPr>
          <w:rFonts w:ascii="Helvetica" w:hAnsi="Helvetica" w:cs="Helvetica"/>
          <w:b/>
          <w:bCs/>
          <w:color w:val="222222"/>
          <w:sz w:val="21"/>
          <w:szCs w:val="21"/>
        </w:rPr>
        <w:t>-</w:t>
      </w:r>
      <w:r w:rsidRPr="00F53C01">
        <w:rPr>
          <w:rFonts w:ascii="Helvetica" w:hAnsi="Helvetica" w:cs="Helvetica" w:hint="eastAsia"/>
          <w:b/>
          <w:bCs/>
          <w:color w:val="222222"/>
          <w:sz w:val="21"/>
          <w:szCs w:val="21"/>
        </w:rPr>
        <w:t>ь</w:t>
      </w:r>
      <w:r w:rsidRPr="00F53C01">
        <w:rPr>
          <w:rFonts w:ascii="Helvetica" w:hAnsi="Helvetica" w:cs="Helvetica"/>
          <w:b/>
          <w:bCs/>
          <w:color w:val="222222"/>
          <w:sz w:val="21"/>
          <w:szCs w:val="21"/>
        </w:rPr>
        <w:t>/</w:t>
      </w:r>
      <w:r w:rsidRPr="00F53C01">
        <w:rPr>
          <w:rFonts w:ascii="Helvetica" w:hAnsi="Helvetica" w:cs="Helvetica" w:hint="eastAsia"/>
          <w:b/>
          <w:bCs/>
          <w:color w:val="222222"/>
          <w:sz w:val="21"/>
          <w:szCs w:val="21"/>
        </w:rPr>
        <w:t>ф</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Липецкий</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Государственный</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педагогический</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институт</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Огнев</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Александр</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Андреевич</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на</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правах</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рукописи</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ЮНЫХ</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И</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ВЗРОСЛЫХ</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ВЕЛОСШЕДИСТОВ</w:t>
      </w:r>
      <w:r w:rsidRPr="00F53C01">
        <w:rPr>
          <w:rFonts w:ascii="Helvetica" w:hAnsi="Helvetica" w:cs="Helvetica"/>
          <w:b/>
          <w:bCs/>
          <w:color w:val="222222"/>
          <w:sz w:val="21"/>
          <w:szCs w:val="21"/>
        </w:rPr>
        <w:t>-</w:t>
      </w:r>
      <w:r w:rsidRPr="00F53C01">
        <w:rPr>
          <w:rFonts w:ascii="Helvetica" w:hAnsi="Helvetica" w:cs="Helvetica" w:hint="eastAsia"/>
          <w:b/>
          <w:bCs/>
          <w:color w:val="222222"/>
          <w:sz w:val="21"/>
          <w:szCs w:val="21"/>
        </w:rPr>
        <w:t>ШОССЕЙНЖОВ</w:t>
      </w:r>
      <w:r w:rsidRPr="00F53C01">
        <w:rPr>
          <w:rFonts w:ascii="Helvetica" w:hAnsi="Helvetica" w:cs="Helvetica"/>
          <w:b/>
          <w:bCs/>
          <w:color w:val="222222"/>
          <w:sz w:val="21"/>
          <w:szCs w:val="21"/>
        </w:rPr>
        <w:t>.</w:t>
      </w:r>
    </w:p>
    <w:p w14:paraId="567A198C"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hint="eastAsia"/>
          <w:b/>
          <w:bCs/>
          <w:color w:val="222222"/>
          <w:sz w:val="21"/>
          <w:szCs w:val="21"/>
        </w:rPr>
        <w:t>стр</w:t>
      </w:r>
      <w:r w:rsidRPr="00F53C01">
        <w:rPr>
          <w:rFonts w:ascii="Helvetica" w:hAnsi="Helvetica" w:cs="Helvetica"/>
          <w:b/>
          <w:bCs/>
          <w:color w:val="222222"/>
          <w:sz w:val="21"/>
          <w:szCs w:val="21"/>
        </w:rPr>
        <w:t>. 2</w:t>
      </w:r>
    </w:p>
    <w:p w14:paraId="2532EEB8"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hint="eastAsia"/>
          <w:b/>
          <w:bCs/>
          <w:color w:val="222222"/>
          <w:sz w:val="21"/>
          <w:szCs w:val="21"/>
        </w:rPr>
        <w:t>ЖЕЛУД</w:t>
      </w:r>
      <w:r w:rsidRPr="00F53C01">
        <w:rPr>
          <w:rFonts w:ascii="Helvetica" w:hAnsi="Helvetica" w:cs="Helvetica"/>
          <w:b/>
          <w:bCs/>
          <w:color w:val="222222"/>
          <w:sz w:val="21"/>
          <w:szCs w:val="21"/>
        </w:rPr>
        <w:t>0</w:t>
      </w:r>
      <w:r w:rsidRPr="00F53C01">
        <w:rPr>
          <w:rFonts w:ascii="Helvetica" w:hAnsi="Helvetica" w:cs="Helvetica" w:hint="eastAsia"/>
          <w:b/>
          <w:bCs/>
          <w:color w:val="222222"/>
          <w:sz w:val="21"/>
          <w:szCs w:val="21"/>
        </w:rPr>
        <w:t>Ш</w:t>
      </w:r>
      <w:r w:rsidRPr="00F53C01">
        <w:rPr>
          <w:rFonts w:ascii="Helvetica" w:hAnsi="Helvetica" w:cs="Helvetica"/>
          <w:b/>
          <w:bCs/>
          <w:color w:val="222222"/>
          <w:sz w:val="21"/>
          <w:szCs w:val="21"/>
        </w:rPr>
        <w:t>1</w:t>
      </w:r>
      <w:r w:rsidRPr="00F53C01">
        <w:rPr>
          <w:rFonts w:ascii="Helvetica" w:hAnsi="Helvetica" w:cs="Helvetica" w:hint="eastAsia"/>
          <w:b/>
          <w:bCs/>
          <w:color w:val="222222"/>
          <w:sz w:val="21"/>
          <w:szCs w:val="21"/>
        </w:rPr>
        <w:t>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w:t>
      </w:r>
      <w:r w:rsidRPr="00F53C01">
        <w:rPr>
          <w:rFonts w:ascii="Helvetica" w:hAnsi="Helvetica" w:cs="Helvetica"/>
          <w:b/>
          <w:bCs/>
          <w:color w:val="222222"/>
          <w:sz w:val="21"/>
          <w:szCs w:val="21"/>
        </w:rPr>
        <w:t>1</w:t>
      </w:r>
      <w:r w:rsidRPr="00F53C01">
        <w:rPr>
          <w:rFonts w:ascii="Helvetica" w:hAnsi="Helvetica" w:cs="Helvetica" w:hint="eastAsia"/>
          <w:b/>
          <w:bCs/>
          <w:color w:val="222222"/>
          <w:sz w:val="21"/>
          <w:szCs w:val="21"/>
        </w:rPr>
        <w:t>ШЩЙЯ</w:t>
      </w:r>
      <w:r w:rsidRPr="00F53C01">
        <w:rPr>
          <w:rFonts w:ascii="Helvetica" w:hAnsi="Helvetica" w:cs="Helvetica"/>
          <w:b/>
          <w:bCs/>
          <w:color w:val="222222"/>
          <w:sz w:val="21"/>
          <w:szCs w:val="21"/>
        </w:rPr>
        <w:t xml:space="preserve"> 7 </w:t>
      </w:r>
      <w:r w:rsidRPr="00F53C01">
        <w:rPr>
          <w:rFonts w:ascii="Helvetica" w:hAnsi="Helvetica" w:cs="Helvetica" w:hint="eastAsia"/>
          <w:b/>
          <w:bCs/>
          <w:color w:val="222222"/>
          <w:sz w:val="21"/>
          <w:szCs w:val="21"/>
        </w:rPr>
        <w:t>ВЕЛОСИПЕДИСТОВ</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И</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НЕКОТО­</w:t>
      </w:r>
      <w:r w:rsidRPr="00F53C01">
        <w:rPr>
          <w:rFonts w:ascii="Helvetica" w:hAnsi="Helvetica" w:cs="Helvetica"/>
          <w:b/>
          <w:bCs/>
          <w:color w:val="222222"/>
          <w:sz w:val="21"/>
          <w:szCs w:val="21"/>
        </w:rPr>
        <w:t xml:space="preserve"> 24-31 32-39 40 </w:t>
      </w:r>
      <w:r w:rsidRPr="00F53C01">
        <w:rPr>
          <w:rFonts w:ascii="Helvetica" w:hAnsi="Helvetica" w:cs="Helvetica" w:hint="eastAsia"/>
          <w:b/>
          <w:bCs/>
          <w:color w:val="222222"/>
          <w:sz w:val="21"/>
          <w:szCs w:val="21"/>
        </w:rPr>
        <w:t>РЫЕ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Ж</w:t>
      </w:r>
      <w:r w:rsidRPr="00F53C01">
        <w:rPr>
          <w:rFonts w:ascii="Helvetica" w:hAnsi="Helvetica" w:cs="Helvetica"/>
          <w:b/>
          <w:bCs/>
          <w:color w:val="222222"/>
          <w:sz w:val="21"/>
          <w:szCs w:val="21"/>
        </w:rPr>
        <w:t xml:space="preserve"> 2 </w:t>
      </w:r>
      <w:r w:rsidRPr="00F53C01">
        <w:rPr>
          <w:rFonts w:ascii="Helvetica" w:hAnsi="Helvetica" w:cs="Helvetica" w:hint="eastAsia"/>
          <w:b/>
          <w:bCs/>
          <w:color w:val="222222"/>
          <w:sz w:val="21"/>
          <w:szCs w:val="21"/>
        </w:rPr>
        <w:t>А</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Н</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И</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З</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Ш</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ЕЁ</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РЕГУЛЯЦИИ</w:t>
      </w:r>
      <w:r w:rsidRPr="00F53C01">
        <w:rPr>
          <w:rFonts w:ascii="Helvetica" w:hAnsi="Helvetica" w:cs="Helvetica"/>
          <w:b/>
          <w:bCs/>
          <w:color w:val="222222"/>
          <w:sz w:val="21"/>
          <w:szCs w:val="21"/>
        </w:rPr>
        <w:t xml:space="preserve"> ................... 40 3.I.: </w:t>
      </w:r>
      <w:r w:rsidRPr="00F53C01">
        <w:rPr>
          <w:rFonts w:ascii="Helvetica" w:hAnsi="Helvetica" w:cs="Helvetica" w:hint="eastAsia"/>
          <w:b/>
          <w:bCs/>
          <w:color w:val="222222"/>
          <w:sz w:val="21"/>
          <w:szCs w:val="21"/>
        </w:rPr>
        <w:t>Влияние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занятий</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велоспортом</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на</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желудочную</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рецию</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велосипедистов</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w:t>
      </w:r>
      <w:r w:rsidRPr="00F53C01">
        <w:rPr>
          <w:rFonts w:ascii="Helvetica" w:hAnsi="Helvetica" w:cs="Helvetica"/>
          <w:b/>
          <w:bCs/>
          <w:color w:val="222222"/>
          <w:sz w:val="21"/>
          <w:szCs w:val="21"/>
        </w:rPr>
        <w:t xml:space="preserve"> 40 3.1.1.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подростков</w:t>
      </w:r>
      <w:r w:rsidRPr="00F53C01">
        <w:rPr>
          <w:rFonts w:ascii="Helvetica" w:hAnsi="Helvetica" w:cs="Helvetica"/>
          <w:b/>
          <w:bCs/>
          <w:color w:val="222222"/>
          <w:sz w:val="21"/>
          <w:szCs w:val="21"/>
        </w:rPr>
        <w:t xml:space="preserve"> 13-14 </w:t>
      </w:r>
      <w:r w:rsidRPr="00F53C01">
        <w:rPr>
          <w:rFonts w:ascii="Helvetica" w:hAnsi="Helvetica" w:cs="Helvetica" w:hint="eastAsia"/>
          <w:b/>
          <w:bCs/>
          <w:color w:val="222222"/>
          <w:sz w:val="21"/>
          <w:szCs w:val="21"/>
        </w:rPr>
        <w:t>лет</w:t>
      </w:r>
      <w:r w:rsidRPr="00F53C01">
        <w:rPr>
          <w:rFonts w:ascii="Helvetica" w:hAnsi="Helvetica" w:cs="Helvetica"/>
          <w:b/>
          <w:bCs/>
          <w:color w:val="222222"/>
          <w:sz w:val="21"/>
          <w:szCs w:val="21"/>
        </w:rPr>
        <w:t xml:space="preserve">.. 40-47 3.1.2.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подростков</w:t>
      </w:r>
      <w:r w:rsidRPr="00F53C01">
        <w:rPr>
          <w:rFonts w:ascii="Helvetica" w:hAnsi="Helvetica" w:cs="Helvetica"/>
          <w:b/>
          <w:bCs/>
          <w:color w:val="222222"/>
          <w:sz w:val="21"/>
          <w:szCs w:val="21"/>
        </w:rPr>
        <w:t xml:space="preserve"> 15-16 </w:t>
      </w:r>
      <w:r w:rsidRPr="00F53C01">
        <w:rPr>
          <w:rFonts w:ascii="Helvetica" w:hAnsi="Helvetica" w:cs="Helvetica" w:hint="eastAsia"/>
          <w:b/>
          <w:bCs/>
          <w:color w:val="222222"/>
          <w:sz w:val="21"/>
          <w:szCs w:val="21"/>
        </w:rPr>
        <w:t>лет</w:t>
      </w:r>
      <w:r w:rsidRPr="00F53C01">
        <w:rPr>
          <w:rFonts w:ascii="Helvetica" w:hAnsi="Helvetica" w:cs="Helvetica"/>
          <w:b/>
          <w:bCs/>
          <w:color w:val="222222"/>
          <w:sz w:val="21"/>
          <w:szCs w:val="21"/>
        </w:rPr>
        <w:t xml:space="preserve">., 47-51 3.1.3,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женщин</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w:t>
      </w:r>
      <w:r w:rsidRPr="00F53C01">
        <w:rPr>
          <w:rFonts w:ascii="Helvetica" w:hAnsi="Helvetica" w:cs="Helvetica"/>
          <w:b/>
          <w:bCs/>
          <w:color w:val="222222"/>
          <w:sz w:val="21"/>
          <w:szCs w:val="21"/>
        </w:rPr>
        <w:t>;</w:t>
      </w:r>
      <w:r w:rsidRPr="00F53C01">
        <w:rPr>
          <w:rFonts w:ascii="Helvetica" w:hAnsi="Helvetica" w:cs="Helvetica" w:hint="eastAsia"/>
          <w:b/>
          <w:bCs/>
          <w:color w:val="222222"/>
          <w:sz w:val="21"/>
          <w:szCs w:val="21"/>
        </w:rPr>
        <w:t>••</w:t>
      </w:r>
      <w:r w:rsidRPr="00F53C01">
        <w:rPr>
          <w:rFonts w:ascii="Helvetica" w:hAnsi="Helvetica" w:cs="Helvetica"/>
          <w:b/>
          <w:bCs/>
          <w:color w:val="222222"/>
          <w:sz w:val="21"/>
          <w:szCs w:val="21"/>
        </w:rPr>
        <w:t>.'</w:t>
      </w:r>
      <w:r w:rsidRPr="00F53C01">
        <w:rPr>
          <w:rFonts w:ascii="Helvetica" w:hAnsi="Helvetica" w:cs="Helvetica" w:hint="eastAsia"/>
          <w:b/>
          <w:bCs/>
          <w:color w:val="222222"/>
          <w:sz w:val="21"/>
          <w:szCs w:val="21"/>
        </w:rPr>
        <w:t>••</w:t>
      </w:r>
      <w:r w:rsidRPr="00F53C01">
        <w:rPr>
          <w:rFonts w:ascii="Helvetica" w:hAnsi="Helvetica" w:cs="Helvetica"/>
          <w:b/>
          <w:bCs/>
          <w:color w:val="222222"/>
          <w:sz w:val="21"/>
          <w:szCs w:val="21"/>
        </w:rPr>
        <w:t>.</w:t>
      </w:r>
      <w:r w:rsidRPr="00F53C01">
        <w:rPr>
          <w:rFonts w:ascii="Helvetica" w:hAnsi="Helvetica" w:cs="Helvetica" w:hint="eastAsia"/>
          <w:b/>
          <w:bCs/>
          <w:color w:val="222222"/>
          <w:sz w:val="21"/>
          <w:szCs w:val="21"/>
        </w:rPr>
        <w:t>••</w:t>
      </w:r>
      <w:r w:rsidRPr="00F53C01">
        <w:rPr>
          <w:rFonts w:ascii="Helvetica" w:hAnsi="Helvetica" w:cs="Helvetica"/>
          <w:b/>
          <w:bCs/>
          <w:color w:val="222222"/>
          <w:sz w:val="21"/>
          <w:szCs w:val="21"/>
        </w:rPr>
        <w:t>..;</w:t>
      </w:r>
      <w:r w:rsidRPr="00F53C01">
        <w:rPr>
          <w:rFonts w:ascii="Helvetica" w:hAnsi="Helvetica" w:cs="Helvetica" w:hint="eastAsia"/>
          <w:b/>
          <w:bCs/>
          <w:color w:val="222222"/>
          <w:sz w:val="21"/>
          <w:szCs w:val="21"/>
        </w:rPr>
        <w:t>•</w:t>
      </w:r>
      <w:r w:rsidRPr="00F53C01">
        <w:rPr>
          <w:rFonts w:ascii="Helvetica" w:hAnsi="Helvetica" w:cs="Helvetica"/>
          <w:b/>
          <w:bCs/>
          <w:color w:val="222222"/>
          <w:sz w:val="21"/>
          <w:szCs w:val="21"/>
        </w:rPr>
        <w:t xml:space="preserve"> 52-57 3.1.4,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w:t>
      </w:r>
      <w:r w:rsidRPr="00F53C01">
        <w:rPr>
          <w:rFonts w:ascii="Helvetica" w:hAnsi="Helvetica" w:cs="Helvetica"/>
          <w:b/>
          <w:bCs/>
          <w:color w:val="222222"/>
          <w:sz w:val="21"/>
          <w:szCs w:val="21"/>
        </w:rPr>
        <w:t>...</w:t>
      </w:r>
    </w:p>
    <w:p w14:paraId="2DFCE109"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 </w:t>
      </w:r>
    </w:p>
    <w:p w14:paraId="5951E817"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hint="eastAsia"/>
          <w:b/>
          <w:bCs/>
          <w:color w:val="222222"/>
          <w:sz w:val="21"/>
          <w:szCs w:val="21"/>
        </w:rPr>
        <w:t>Оглавление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диссертации</w:t>
      </w:r>
    </w:p>
    <w:p w14:paraId="3641A1AF"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hint="eastAsia"/>
          <w:b/>
          <w:bCs/>
          <w:color w:val="222222"/>
          <w:sz w:val="21"/>
          <w:szCs w:val="21"/>
        </w:rPr>
        <w:t>кандидат</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биологических</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наук</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Огнев</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Александр</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Андреевич</w:t>
      </w:r>
    </w:p>
    <w:p w14:paraId="0EE47C90"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hint="eastAsia"/>
          <w:b/>
          <w:bCs/>
          <w:color w:val="222222"/>
          <w:sz w:val="21"/>
          <w:szCs w:val="21"/>
        </w:rPr>
        <w:t>ВВЕДЕНИЕ</w:t>
      </w:r>
      <w:r w:rsidRPr="00F53C01">
        <w:rPr>
          <w:rFonts w:ascii="Helvetica" w:hAnsi="Helvetica" w:cs="Helvetica"/>
          <w:b/>
          <w:bCs/>
          <w:color w:val="222222"/>
          <w:sz w:val="21"/>
          <w:szCs w:val="21"/>
        </w:rPr>
        <w:t>.</w:t>
      </w:r>
      <w:r w:rsidRPr="00F53C01">
        <w:rPr>
          <w:rFonts w:ascii="Helvetica" w:hAnsi="Helvetica" w:cs="Helvetica" w:hint="eastAsia"/>
          <w:b/>
          <w:bCs/>
          <w:color w:val="222222"/>
          <w:sz w:val="21"/>
          <w:szCs w:val="21"/>
        </w:rPr>
        <w:t>•</w:t>
      </w:r>
      <w:r w:rsidRPr="00F53C01">
        <w:rPr>
          <w:rFonts w:ascii="Helvetica" w:hAnsi="Helvetica" w:cs="Helvetica"/>
          <w:b/>
          <w:bCs/>
          <w:color w:val="222222"/>
          <w:sz w:val="21"/>
          <w:szCs w:val="21"/>
        </w:rPr>
        <w:t>. 4</w:t>
      </w:r>
    </w:p>
    <w:p w14:paraId="6E8B4673" w14:textId="77777777" w:rsidR="00F53C01" w:rsidRPr="00F53C01" w:rsidRDefault="00F53C01" w:rsidP="00F53C01">
      <w:pPr>
        <w:rPr>
          <w:rFonts w:ascii="Helvetica" w:hAnsi="Helvetica" w:cs="Helvetica"/>
          <w:b/>
          <w:bCs/>
          <w:color w:val="222222"/>
          <w:sz w:val="21"/>
          <w:szCs w:val="21"/>
        </w:rPr>
      </w:pPr>
    </w:p>
    <w:p w14:paraId="701A9512"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I. </w:t>
      </w:r>
      <w:r w:rsidRPr="00F53C01">
        <w:rPr>
          <w:rFonts w:ascii="Helvetica" w:hAnsi="Helvetica" w:cs="Helvetica" w:hint="eastAsia"/>
          <w:b/>
          <w:bCs/>
          <w:color w:val="222222"/>
          <w:sz w:val="21"/>
          <w:szCs w:val="21"/>
        </w:rPr>
        <w:t>ОБЗОР</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ЛИТЕРАТУРЫ</w:t>
      </w:r>
    </w:p>
    <w:p w14:paraId="46D5D7F0" w14:textId="77777777" w:rsidR="00F53C01" w:rsidRPr="00F53C01" w:rsidRDefault="00F53C01" w:rsidP="00F53C01">
      <w:pPr>
        <w:rPr>
          <w:rFonts w:ascii="Helvetica" w:hAnsi="Helvetica" w:cs="Helvetica"/>
          <w:b/>
          <w:bCs/>
          <w:color w:val="222222"/>
          <w:sz w:val="21"/>
          <w:szCs w:val="21"/>
        </w:rPr>
      </w:pPr>
    </w:p>
    <w:p w14:paraId="14C9EA88"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1.1. </w:t>
      </w:r>
      <w:r w:rsidRPr="00F53C01">
        <w:rPr>
          <w:rFonts w:ascii="Helvetica" w:hAnsi="Helvetica" w:cs="Helvetica" w:hint="eastAsia"/>
          <w:b/>
          <w:bCs/>
          <w:color w:val="222222"/>
          <w:sz w:val="21"/>
          <w:szCs w:val="21"/>
        </w:rPr>
        <w:t>Общефизиологическая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характеристика</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велоспорта</w:t>
      </w:r>
      <w:r w:rsidRPr="00F53C01">
        <w:rPr>
          <w:rFonts w:ascii="Helvetica" w:hAnsi="Helvetica" w:cs="Helvetica"/>
          <w:b/>
          <w:bCs/>
          <w:color w:val="222222"/>
          <w:sz w:val="21"/>
          <w:szCs w:val="21"/>
        </w:rPr>
        <w:t xml:space="preserve"> 8</w:t>
      </w:r>
    </w:p>
    <w:p w14:paraId="21371CCE" w14:textId="77777777" w:rsidR="00F53C01" w:rsidRPr="00F53C01" w:rsidRDefault="00F53C01" w:rsidP="00F53C01">
      <w:pPr>
        <w:rPr>
          <w:rFonts w:ascii="Helvetica" w:hAnsi="Helvetica" w:cs="Helvetica"/>
          <w:b/>
          <w:bCs/>
          <w:color w:val="222222"/>
          <w:sz w:val="21"/>
          <w:szCs w:val="21"/>
        </w:rPr>
      </w:pPr>
    </w:p>
    <w:p w14:paraId="5A58C38E"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1.2.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здоровых</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детей</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и</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под</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р</w:t>
      </w:r>
      <w:r w:rsidRPr="00F53C01">
        <w:rPr>
          <w:rFonts w:ascii="Helvetica" w:hAnsi="Helvetica" w:cs="Helvetica" w:hint="eastAsia"/>
          <w:b/>
          <w:bCs/>
          <w:color w:val="222222"/>
          <w:sz w:val="21"/>
          <w:szCs w:val="21"/>
        </w:rPr>
        <w:lastRenderedPageBreak/>
        <w:t>остков</w:t>
      </w:r>
      <w:r w:rsidRPr="00F53C01">
        <w:rPr>
          <w:rFonts w:ascii="Helvetica" w:hAnsi="Helvetica" w:cs="Helvetica"/>
          <w:b/>
          <w:bCs/>
          <w:color w:val="222222"/>
          <w:sz w:val="21"/>
          <w:szCs w:val="21"/>
        </w:rPr>
        <w:t xml:space="preserve"> .14</w:t>
      </w:r>
    </w:p>
    <w:p w14:paraId="1A530BAF" w14:textId="77777777" w:rsidR="00F53C01" w:rsidRPr="00F53C01" w:rsidRDefault="00F53C01" w:rsidP="00F53C01">
      <w:pPr>
        <w:rPr>
          <w:rFonts w:ascii="Helvetica" w:hAnsi="Helvetica" w:cs="Helvetica"/>
          <w:b/>
          <w:bCs/>
          <w:color w:val="222222"/>
          <w:sz w:val="21"/>
          <w:szCs w:val="21"/>
        </w:rPr>
      </w:pPr>
    </w:p>
    <w:p w14:paraId="7EF3FE07"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1.3.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взрослых</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здоровых</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людей</w:t>
      </w:r>
      <w:r w:rsidRPr="00F53C01">
        <w:rPr>
          <w:rFonts w:ascii="Helvetica" w:hAnsi="Helvetica" w:cs="Helvetica"/>
          <w:b/>
          <w:bCs/>
          <w:color w:val="222222"/>
          <w:sz w:val="21"/>
          <w:szCs w:val="21"/>
        </w:rPr>
        <w:t xml:space="preserve"> 18</w:t>
      </w:r>
    </w:p>
    <w:p w14:paraId="7165615B" w14:textId="77777777" w:rsidR="00F53C01" w:rsidRPr="00F53C01" w:rsidRDefault="00F53C01" w:rsidP="00F53C01">
      <w:pPr>
        <w:rPr>
          <w:rFonts w:ascii="Helvetica" w:hAnsi="Helvetica" w:cs="Helvetica"/>
          <w:b/>
          <w:bCs/>
          <w:color w:val="222222"/>
          <w:sz w:val="21"/>
          <w:szCs w:val="21"/>
        </w:rPr>
      </w:pPr>
    </w:p>
    <w:p w14:paraId="5954C1FD"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I.4;1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условиях</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мышечной</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дея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тельности</w:t>
      </w:r>
      <w:r w:rsidRPr="00F53C01">
        <w:rPr>
          <w:rFonts w:ascii="Helvetica" w:hAnsi="Helvetica" w:cs="Helvetica"/>
          <w:b/>
          <w:bCs/>
          <w:color w:val="222222"/>
          <w:sz w:val="21"/>
          <w:szCs w:val="21"/>
        </w:rPr>
        <w:t xml:space="preserve"> .22</w:t>
      </w:r>
    </w:p>
    <w:p w14:paraId="23A2F056" w14:textId="77777777" w:rsidR="00F53C01" w:rsidRPr="00F53C01" w:rsidRDefault="00F53C01" w:rsidP="00F53C01">
      <w:pPr>
        <w:rPr>
          <w:rFonts w:ascii="Helvetica" w:hAnsi="Helvetica" w:cs="Helvetica"/>
          <w:b/>
          <w:bCs/>
          <w:color w:val="222222"/>
          <w:sz w:val="21"/>
          <w:szCs w:val="21"/>
        </w:rPr>
      </w:pPr>
    </w:p>
    <w:p w14:paraId="3CEADC86"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1.5. </w:t>
      </w:r>
      <w:r w:rsidRPr="00F53C01">
        <w:rPr>
          <w:rFonts w:ascii="Helvetica" w:hAnsi="Helvetica" w:cs="Helvetica" w:hint="eastAsia"/>
          <w:b/>
          <w:bCs/>
          <w:color w:val="222222"/>
          <w:sz w:val="21"/>
          <w:szCs w:val="21"/>
        </w:rPr>
        <w:t>Регуляция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желудочной</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секреции</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покое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и</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при</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мышечной</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деятельности</w:t>
      </w:r>
      <w:r w:rsidRPr="00F53C01">
        <w:rPr>
          <w:rFonts w:ascii="Helvetica" w:hAnsi="Helvetica" w:cs="Helvetica"/>
          <w:b/>
          <w:bCs/>
          <w:color w:val="222222"/>
          <w:sz w:val="21"/>
          <w:szCs w:val="21"/>
        </w:rPr>
        <w:t xml:space="preserve"> .24</w:t>
      </w:r>
    </w:p>
    <w:p w14:paraId="191ACCE2" w14:textId="77777777" w:rsidR="00F53C01" w:rsidRPr="00F53C01" w:rsidRDefault="00F53C01" w:rsidP="00F53C01">
      <w:pPr>
        <w:rPr>
          <w:rFonts w:ascii="Helvetica" w:hAnsi="Helvetica" w:cs="Helvetica"/>
          <w:b/>
          <w:bCs/>
          <w:color w:val="222222"/>
          <w:sz w:val="21"/>
          <w:szCs w:val="21"/>
        </w:rPr>
      </w:pPr>
    </w:p>
    <w:p w14:paraId="3432C987"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hint="eastAsia"/>
          <w:b/>
          <w:bCs/>
          <w:color w:val="222222"/>
          <w:sz w:val="21"/>
          <w:szCs w:val="21"/>
        </w:rPr>
        <w:t>П</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МЕТОДИКА</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ИССЛЕДОВАНИЯ</w:t>
      </w:r>
      <w:r w:rsidRPr="00F53C01">
        <w:rPr>
          <w:rFonts w:ascii="Helvetica" w:hAnsi="Helvetica" w:cs="Helvetica"/>
          <w:b/>
          <w:bCs/>
          <w:color w:val="222222"/>
          <w:sz w:val="21"/>
          <w:szCs w:val="21"/>
        </w:rPr>
        <w:t xml:space="preserve"> .32</w:t>
      </w:r>
    </w:p>
    <w:p w14:paraId="1B6A0834" w14:textId="77777777" w:rsidR="00F53C01" w:rsidRPr="00F53C01" w:rsidRDefault="00F53C01" w:rsidP="00F53C01">
      <w:pPr>
        <w:rPr>
          <w:rFonts w:ascii="Helvetica" w:hAnsi="Helvetica" w:cs="Helvetica"/>
          <w:b/>
          <w:bCs/>
          <w:color w:val="222222"/>
          <w:sz w:val="21"/>
          <w:szCs w:val="21"/>
        </w:rPr>
      </w:pPr>
    </w:p>
    <w:p w14:paraId="4DC9634B"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hint="eastAsia"/>
          <w:b/>
          <w:bCs/>
          <w:color w:val="222222"/>
          <w:sz w:val="21"/>
          <w:szCs w:val="21"/>
        </w:rPr>
        <w:t>СОБСТВЕННЫЕ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ИССЛЩЖАНИЯ</w:t>
      </w:r>
      <w:r w:rsidRPr="00F53C01">
        <w:rPr>
          <w:rFonts w:ascii="Helvetica" w:hAnsi="Helvetica" w:cs="Helvetica"/>
          <w:b/>
          <w:bCs/>
          <w:color w:val="222222"/>
          <w:sz w:val="21"/>
          <w:szCs w:val="21"/>
        </w:rPr>
        <w:t xml:space="preserve"> . vV . </w:t>
      </w:r>
      <w:r w:rsidRPr="00F53C01">
        <w:rPr>
          <w:rFonts w:ascii="Helvetica" w:hAnsi="Helvetica" w:cs="Helvetica" w:hint="eastAsia"/>
          <w:b/>
          <w:bCs/>
          <w:color w:val="222222"/>
          <w:sz w:val="21"/>
          <w:szCs w:val="21"/>
        </w:rPr>
        <w:t>Л</w:t>
      </w:r>
      <w:r w:rsidRPr="00F53C01">
        <w:rPr>
          <w:rFonts w:ascii="Helvetica" w:hAnsi="Helvetica" w:cs="Helvetica"/>
          <w:b/>
          <w:bCs/>
          <w:color w:val="222222"/>
          <w:sz w:val="21"/>
          <w:szCs w:val="21"/>
        </w:rPr>
        <w:t>.</w:t>
      </w:r>
    </w:p>
    <w:p w14:paraId="41F31B1F" w14:textId="77777777" w:rsidR="00F53C01" w:rsidRPr="00F53C01" w:rsidRDefault="00F53C01" w:rsidP="00F53C01">
      <w:pPr>
        <w:rPr>
          <w:rFonts w:ascii="Helvetica" w:hAnsi="Helvetica" w:cs="Helvetica"/>
          <w:b/>
          <w:bCs/>
          <w:color w:val="222222"/>
          <w:sz w:val="21"/>
          <w:szCs w:val="21"/>
        </w:rPr>
      </w:pPr>
    </w:p>
    <w:p w14:paraId="26645D2A"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hint="eastAsia"/>
          <w:b/>
          <w:bCs/>
          <w:color w:val="222222"/>
          <w:sz w:val="21"/>
          <w:szCs w:val="21"/>
        </w:rPr>
        <w:t>Ш</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ВЕЛ</w:t>
      </w:r>
      <w:r w:rsidRPr="00F53C01">
        <w:rPr>
          <w:rFonts w:ascii="Helvetica" w:hAnsi="Helvetica" w:cs="Helvetica"/>
          <w:b/>
          <w:bCs/>
          <w:color w:val="222222"/>
          <w:sz w:val="21"/>
          <w:szCs w:val="21"/>
        </w:rPr>
        <w:t>0</w:t>
      </w:r>
      <w:r w:rsidRPr="00F53C01">
        <w:rPr>
          <w:rFonts w:ascii="Helvetica" w:hAnsi="Helvetica" w:cs="Helvetica" w:hint="eastAsia"/>
          <w:b/>
          <w:bCs/>
          <w:color w:val="222222"/>
          <w:sz w:val="21"/>
          <w:szCs w:val="21"/>
        </w:rPr>
        <w:t>СШ</w:t>
      </w:r>
      <w:r w:rsidRPr="00F53C01">
        <w:rPr>
          <w:rFonts w:ascii="Helvetica" w:hAnsi="Helvetica" w:cs="Helvetica"/>
          <w:b/>
          <w:bCs/>
          <w:color w:val="222222"/>
          <w:sz w:val="21"/>
          <w:szCs w:val="21"/>
        </w:rPr>
        <w:t>1</w:t>
      </w:r>
      <w:r w:rsidRPr="00F53C01">
        <w:rPr>
          <w:rFonts w:ascii="Helvetica" w:hAnsi="Helvetica" w:cs="Helvetica" w:hint="eastAsia"/>
          <w:b/>
          <w:bCs/>
          <w:color w:val="222222"/>
          <w:sz w:val="21"/>
          <w:szCs w:val="21"/>
        </w:rPr>
        <w:t>ЕДИСТ</w:t>
      </w:r>
      <w:r w:rsidRPr="00F53C01">
        <w:rPr>
          <w:rFonts w:ascii="Helvetica" w:hAnsi="Helvetica" w:cs="Helvetica"/>
          <w:b/>
          <w:bCs/>
          <w:color w:val="222222"/>
          <w:sz w:val="21"/>
          <w:szCs w:val="21"/>
        </w:rPr>
        <w:t>0</w:t>
      </w:r>
      <w:r w:rsidRPr="00F53C01">
        <w:rPr>
          <w:rFonts w:ascii="Helvetica" w:hAnsi="Helvetica" w:cs="Helvetica" w:hint="eastAsia"/>
          <w:b/>
          <w:bCs/>
          <w:color w:val="222222"/>
          <w:sz w:val="21"/>
          <w:szCs w:val="21"/>
        </w:rPr>
        <w:t>В</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И</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НЕКОТОРЫЕ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МЕХАНИЗМ</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ЕЁ</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РЕГУЛЯЦИИ</w:t>
      </w:r>
      <w:r w:rsidRPr="00F53C01">
        <w:rPr>
          <w:rFonts w:ascii="Helvetica" w:hAnsi="Helvetica" w:cs="Helvetica"/>
          <w:b/>
          <w:bCs/>
          <w:color w:val="222222"/>
          <w:sz w:val="21"/>
          <w:szCs w:val="21"/>
        </w:rPr>
        <w:t xml:space="preserve"> ..</w:t>
      </w:r>
    </w:p>
    <w:p w14:paraId="7356D31F" w14:textId="77777777" w:rsidR="00F53C01" w:rsidRPr="00F53C01" w:rsidRDefault="00F53C01" w:rsidP="00F53C01">
      <w:pPr>
        <w:rPr>
          <w:rFonts w:ascii="Helvetica" w:hAnsi="Helvetica" w:cs="Helvetica"/>
          <w:b/>
          <w:bCs/>
          <w:color w:val="222222"/>
          <w:sz w:val="21"/>
          <w:szCs w:val="21"/>
        </w:rPr>
      </w:pPr>
    </w:p>
    <w:p w14:paraId="64EE354F"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3.1. </w:t>
      </w:r>
      <w:r w:rsidRPr="00F53C01">
        <w:rPr>
          <w:rFonts w:ascii="Helvetica" w:hAnsi="Helvetica" w:cs="Helvetica" w:hint="eastAsia"/>
          <w:b/>
          <w:bCs/>
          <w:color w:val="222222"/>
          <w:sz w:val="21"/>
          <w:szCs w:val="21"/>
        </w:rPr>
        <w:t>Влияние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занятий</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велоспортом</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на</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желудочную</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секрецию</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велосипедистов</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w:t>
      </w:r>
      <w:r w:rsidRPr="00F53C01">
        <w:rPr>
          <w:rFonts w:ascii="Helvetica" w:hAnsi="Helvetica" w:cs="Helvetica"/>
          <w:b/>
          <w:bCs/>
          <w:color w:val="222222"/>
          <w:sz w:val="21"/>
          <w:szCs w:val="21"/>
        </w:rPr>
        <w:t>.</w:t>
      </w:r>
      <w:r w:rsidRPr="00F53C01">
        <w:rPr>
          <w:rFonts w:ascii="Helvetica" w:hAnsi="Helvetica" w:cs="Helvetica" w:hint="eastAsia"/>
          <w:b/>
          <w:bCs/>
          <w:color w:val="222222"/>
          <w:sz w:val="21"/>
          <w:szCs w:val="21"/>
        </w:rPr>
        <w:t>•</w:t>
      </w:r>
      <w:r w:rsidRPr="00F53C01">
        <w:rPr>
          <w:rFonts w:ascii="Helvetica" w:hAnsi="Helvetica" w:cs="Helvetica"/>
          <w:b/>
          <w:bCs/>
          <w:color w:val="222222"/>
          <w:sz w:val="21"/>
          <w:szCs w:val="21"/>
        </w:rPr>
        <w:t>.</w:t>
      </w:r>
    </w:p>
    <w:p w14:paraId="21800B04" w14:textId="77777777" w:rsidR="00F53C01" w:rsidRPr="00F53C01" w:rsidRDefault="00F53C01" w:rsidP="00F53C01">
      <w:pPr>
        <w:rPr>
          <w:rFonts w:ascii="Helvetica" w:hAnsi="Helvetica" w:cs="Helvetica"/>
          <w:b/>
          <w:bCs/>
          <w:color w:val="222222"/>
          <w:sz w:val="21"/>
          <w:szCs w:val="21"/>
        </w:rPr>
      </w:pPr>
    </w:p>
    <w:p w14:paraId="483360D5"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3.1.1.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подростков</w:t>
      </w:r>
      <w:r w:rsidRPr="00F53C01">
        <w:rPr>
          <w:rFonts w:ascii="Helvetica" w:hAnsi="Helvetica" w:cs="Helvetica"/>
          <w:b/>
          <w:bCs/>
          <w:color w:val="222222"/>
          <w:sz w:val="21"/>
          <w:szCs w:val="21"/>
        </w:rPr>
        <w:t xml:space="preserve"> 13-14 </w:t>
      </w:r>
      <w:r w:rsidRPr="00F53C01">
        <w:rPr>
          <w:rFonts w:ascii="Helvetica" w:hAnsi="Helvetica" w:cs="Helvetica" w:hint="eastAsia"/>
          <w:b/>
          <w:bCs/>
          <w:color w:val="222222"/>
          <w:sz w:val="21"/>
          <w:szCs w:val="21"/>
        </w:rPr>
        <w:t>лет</w:t>
      </w:r>
      <w:r w:rsidRPr="00F53C01">
        <w:rPr>
          <w:rFonts w:ascii="Helvetica" w:hAnsi="Helvetica" w:cs="Helvetica"/>
          <w:b/>
          <w:bCs/>
          <w:color w:val="222222"/>
          <w:sz w:val="21"/>
          <w:szCs w:val="21"/>
        </w:rPr>
        <w:t>. 40</w:t>
      </w:r>
    </w:p>
    <w:p w14:paraId="7616B70C" w14:textId="77777777" w:rsidR="00F53C01" w:rsidRPr="00F53C01" w:rsidRDefault="00F53C01" w:rsidP="00F53C01">
      <w:pPr>
        <w:rPr>
          <w:rFonts w:ascii="Helvetica" w:hAnsi="Helvetica" w:cs="Helvetica"/>
          <w:b/>
          <w:bCs/>
          <w:color w:val="222222"/>
          <w:sz w:val="21"/>
          <w:szCs w:val="21"/>
        </w:rPr>
      </w:pPr>
    </w:p>
    <w:p w14:paraId="6079483C"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3.1.2.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подростков</w:t>
      </w:r>
      <w:r w:rsidRPr="00F53C01">
        <w:rPr>
          <w:rFonts w:ascii="Helvetica" w:hAnsi="Helvetica" w:cs="Helvetica"/>
          <w:b/>
          <w:bCs/>
          <w:color w:val="222222"/>
          <w:sz w:val="21"/>
          <w:szCs w:val="21"/>
        </w:rPr>
        <w:t xml:space="preserve"> 15-16 </w:t>
      </w:r>
      <w:r w:rsidRPr="00F53C01">
        <w:rPr>
          <w:rFonts w:ascii="Helvetica" w:hAnsi="Helvetica" w:cs="Helvetica" w:hint="eastAsia"/>
          <w:b/>
          <w:bCs/>
          <w:color w:val="222222"/>
          <w:sz w:val="21"/>
          <w:szCs w:val="21"/>
        </w:rPr>
        <w:t>лет</w:t>
      </w:r>
      <w:r w:rsidRPr="00F53C01">
        <w:rPr>
          <w:rFonts w:ascii="Helvetica" w:hAnsi="Helvetica" w:cs="Helvetica"/>
          <w:b/>
          <w:bCs/>
          <w:color w:val="222222"/>
          <w:sz w:val="21"/>
          <w:szCs w:val="21"/>
        </w:rPr>
        <w:t>. 47</w:t>
      </w:r>
    </w:p>
    <w:p w14:paraId="27D50FD2" w14:textId="77777777" w:rsidR="00F53C01" w:rsidRPr="00F53C01" w:rsidRDefault="00F53C01" w:rsidP="00F53C01">
      <w:pPr>
        <w:rPr>
          <w:rFonts w:ascii="Helvetica" w:hAnsi="Helvetica" w:cs="Helvetica"/>
          <w:b/>
          <w:bCs/>
          <w:color w:val="222222"/>
          <w:sz w:val="21"/>
          <w:szCs w:val="21"/>
        </w:rPr>
      </w:pPr>
    </w:p>
    <w:p w14:paraId="33CCC5F4"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3.1.3.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женщин</w:t>
      </w:r>
      <w:r w:rsidRPr="00F53C01">
        <w:rPr>
          <w:rFonts w:ascii="Helvetica" w:hAnsi="Helvetica" w:cs="Helvetica"/>
          <w:b/>
          <w:bCs/>
          <w:color w:val="222222"/>
          <w:sz w:val="21"/>
          <w:szCs w:val="21"/>
        </w:rPr>
        <w:t xml:space="preserve"> .52</w:t>
      </w:r>
    </w:p>
    <w:p w14:paraId="51D2F33D" w14:textId="77777777" w:rsidR="00F53C01" w:rsidRPr="00F53C01" w:rsidRDefault="00F53C01" w:rsidP="00F53C01">
      <w:pPr>
        <w:rPr>
          <w:rFonts w:ascii="Helvetica" w:hAnsi="Helvetica" w:cs="Helvetica"/>
          <w:b/>
          <w:bCs/>
          <w:color w:val="222222"/>
          <w:sz w:val="21"/>
          <w:szCs w:val="21"/>
        </w:rPr>
      </w:pPr>
    </w:p>
    <w:p w14:paraId="24CA3D95"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3.1.4.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мужчин</w:t>
      </w:r>
      <w:r w:rsidRPr="00F53C01">
        <w:rPr>
          <w:rFonts w:ascii="Helvetica" w:hAnsi="Helvetica" w:cs="Helvetica"/>
          <w:b/>
          <w:bCs/>
          <w:color w:val="222222"/>
          <w:sz w:val="21"/>
          <w:szCs w:val="21"/>
        </w:rPr>
        <w:t>.57</w:t>
      </w:r>
    </w:p>
    <w:p w14:paraId="7DA94F79" w14:textId="77777777" w:rsidR="00F53C01" w:rsidRPr="00F53C01" w:rsidRDefault="00F53C01" w:rsidP="00F53C01">
      <w:pPr>
        <w:rPr>
          <w:rFonts w:ascii="Helvetica" w:hAnsi="Helvetica" w:cs="Helvetica"/>
          <w:b/>
          <w:bCs/>
          <w:color w:val="222222"/>
          <w:sz w:val="21"/>
          <w:szCs w:val="21"/>
        </w:rPr>
      </w:pPr>
    </w:p>
    <w:p w14:paraId="635AC6B2"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lastRenderedPageBreak/>
        <w:t xml:space="preserve">3.2. </w:t>
      </w:r>
      <w:r w:rsidRPr="00F53C01">
        <w:rPr>
          <w:rFonts w:ascii="Helvetica" w:hAnsi="Helvetica" w:cs="Helvetica" w:hint="eastAsia"/>
          <w:b/>
          <w:bCs/>
          <w:color w:val="222222"/>
          <w:sz w:val="21"/>
          <w:szCs w:val="21"/>
        </w:rPr>
        <w:t>Влияние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мышечной</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деятельности</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на</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желудочную</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секрецию</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велосипедистов</w:t>
      </w:r>
      <w:r w:rsidRPr="00F53C01">
        <w:rPr>
          <w:rFonts w:ascii="Helvetica" w:hAnsi="Helvetica" w:cs="Helvetica"/>
          <w:b/>
          <w:bCs/>
          <w:color w:val="222222"/>
          <w:sz w:val="21"/>
          <w:szCs w:val="21"/>
        </w:rPr>
        <w:t>.</w:t>
      </w:r>
    </w:p>
    <w:p w14:paraId="2C8590AD" w14:textId="77777777" w:rsidR="00F53C01" w:rsidRPr="00F53C01" w:rsidRDefault="00F53C01" w:rsidP="00F53C01">
      <w:pPr>
        <w:rPr>
          <w:rFonts w:ascii="Helvetica" w:hAnsi="Helvetica" w:cs="Helvetica"/>
          <w:b/>
          <w:bCs/>
          <w:color w:val="222222"/>
          <w:sz w:val="21"/>
          <w:szCs w:val="21"/>
        </w:rPr>
      </w:pPr>
    </w:p>
    <w:p w14:paraId="1B0C19E9"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3.2.1.</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после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дозированных</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нагрузок</w:t>
      </w:r>
      <w:r w:rsidRPr="00F53C01">
        <w:rPr>
          <w:rFonts w:ascii="Helvetica" w:hAnsi="Helvetica" w:cs="Helvetica"/>
          <w:b/>
          <w:bCs/>
          <w:color w:val="222222"/>
          <w:sz w:val="21"/>
          <w:szCs w:val="21"/>
        </w:rPr>
        <w:t>. .♦ 66</w:t>
      </w:r>
    </w:p>
    <w:p w14:paraId="3A4ACA0D" w14:textId="77777777" w:rsidR="00F53C01" w:rsidRPr="00F53C01" w:rsidRDefault="00F53C01" w:rsidP="00F53C01">
      <w:pPr>
        <w:rPr>
          <w:rFonts w:ascii="Helvetica" w:hAnsi="Helvetica" w:cs="Helvetica"/>
          <w:b/>
          <w:bCs/>
          <w:color w:val="222222"/>
          <w:sz w:val="21"/>
          <w:szCs w:val="21"/>
        </w:rPr>
      </w:pPr>
    </w:p>
    <w:p w14:paraId="6236165C"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3.2.2.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секреция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после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тренировочной</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на</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грузки</w:t>
      </w:r>
      <w:r w:rsidRPr="00F53C01">
        <w:rPr>
          <w:rFonts w:ascii="Helvetica" w:hAnsi="Helvetica" w:cs="Helvetica"/>
          <w:b/>
          <w:bCs/>
          <w:color w:val="222222"/>
          <w:sz w:val="21"/>
          <w:szCs w:val="21"/>
        </w:rPr>
        <w:t>. .80</w:t>
      </w:r>
    </w:p>
    <w:p w14:paraId="5004A5C2" w14:textId="77777777" w:rsidR="00F53C01" w:rsidRPr="00F53C01" w:rsidRDefault="00F53C01" w:rsidP="00F53C01">
      <w:pPr>
        <w:rPr>
          <w:rFonts w:ascii="Helvetica" w:hAnsi="Helvetica" w:cs="Helvetica"/>
          <w:b/>
          <w:bCs/>
          <w:color w:val="222222"/>
          <w:sz w:val="21"/>
          <w:szCs w:val="21"/>
        </w:rPr>
      </w:pPr>
    </w:p>
    <w:p w14:paraId="5D57D140"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3.2.3. </w:t>
      </w:r>
      <w:r w:rsidRPr="00F53C01">
        <w:rPr>
          <w:rFonts w:ascii="Helvetica" w:hAnsi="Helvetica" w:cs="Helvetica" w:hint="eastAsia"/>
          <w:b/>
          <w:bCs/>
          <w:color w:val="222222"/>
          <w:sz w:val="21"/>
          <w:szCs w:val="21"/>
        </w:rPr>
        <w:t>Желудочная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сещюция</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после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соревнований</w:t>
      </w:r>
      <w:r w:rsidRPr="00F53C01">
        <w:rPr>
          <w:rFonts w:ascii="Helvetica" w:hAnsi="Helvetica" w:cs="Helvetica"/>
          <w:b/>
          <w:bCs/>
          <w:color w:val="222222"/>
          <w:sz w:val="21"/>
          <w:szCs w:val="21"/>
        </w:rPr>
        <w:t>.86</w:t>
      </w:r>
    </w:p>
    <w:p w14:paraId="0D0372EC" w14:textId="77777777" w:rsidR="00F53C01" w:rsidRPr="00F53C01" w:rsidRDefault="00F53C01" w:rsidP="00F53C01">
      <w:pPr>
        <w:rPr>
          <w:rFonts w:ascii="Helvetica" w:hAnsi="Helvetica" w:cs="Helvetica"/>
          <w:b/>
          <w:bCs/>
          <w:color w:val="222222"/>
          <w:sz w:val="21"/>
          <w:szCs w:val="21"/>
        </w:rPr>
      </w:pPr>
    </w:p>
    <w:p w14:paraId="585C8613"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3,3. </w:t>
      </w:r>
      <w:r w:rsidRPr="00F53C01">
        <w:rPr>
          <w:rFonts w:ascii="Helvetica" w:hAnsi="Helvetica" w:cs="Helvetica" w:hint="eastAsia"/>
          <w:b/>
          <w:bCs/>
          <w:color w:val="222222"/>
          <w:sz w:val="21"/>
          <w:szCs w:val="21"/>
        </w:rPr>
        <w:t>Некоторые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механизмы</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регуляции</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желудочной</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се</w:t>
      </w:r>
      <w:r w:rsidRPr="00F53C01">
        <w:rPr>
          <w:rFonts w:ascii="Helvetica" w:hAnsi="Helvetica" w:cs="Helvetica"/>
          <w:b/>
          <w:bCs/>
          <w:color w:val="222222"/>
          <w:sz w:val="21"/>
          <w:szCs w:val="21"/>
        </w:rPr>
        <w:t>*</w:t>
      </w:r>
      <w:r w:rsidRPr="00F53C01">
        <w:rPr>
          <w:rFonts w:ascii="Helvetica" w:hAnsi="Helvetica" w:cs="Helvetica" w:hint="eastAsia"/>
          <w:b/>
          <w:bCs/>
          <w:color w:val="222222"/>
          <w:sz w:val="21"/>
          <w:szCs w:val="21"/>
        </w:rPr>
        <w:t>феции</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у</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велосипедистов</w:t>
      </w:r>
      <w:r w:rsidRPr="00F53C01">
        <w:rPr>
          <w:rFonts w:ascii="Helvetica" w:hAnsi="Helvetica" w:cs="Helvetica"/>
          <w:b/>
          <w:bCs/>
          <w:color w:val="222222"/>
          <w:sz w:val="21"/>
          <w:szCs w:val="21"/>
        </w:rPr>
        <w:t>.</w:t>
      </w:r>
    </w:p>
    <w:p w14:paraId="70906589" w14:textId="77777777" w:rsidR="00F53C01" w:rsidRPr="00F53C01" w:rsidRDefault="00F53C01" w:rsidP="00F53C01">
      <w:pPr>
        <w:rPr>
          <w:rFonts w:ascii="Helvetica" w:hAnsi="Helvetica" w:cs="Helvetica"/>
          <w:b/>
          <w:bCs/>
          <w:color w:val="222222"/>
          <w:sz w:val="21"/>
          <w:szCs w:val="21"/>
        </w:rPr>
      </w:pPr>
    </w:p>
    <w:p w14:paraId="6E94226A"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3.3.1. </w:t>
      </w:r>
      <w:r w:rsidRPr="00F53C01">
        <w:rPr>
          <w:rFonts w:ascii="Helvetica" w:hAnsi="Helvetica" w:cs="Helvetica" w:hint="eastAsia"/>
          <w:b/>
          <w:bCs/>
          <w:color w:val="222222"/>
          <w:sz w:val="21"/>
          <w:szCs w:val="21"/>
        </w:rPr>
        <w:t>Нервные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механизмы</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регуляции</w:t>
      </w:r>
      <w:r w:rsidRPr="00F53C01">
        <w:rPr>
          <w:rFonts w:ascii="Helvetica" w:hAnsi="Helvetica" w:cs="Helvetica"/>
          <w:b/>
          <w:bCs/>
          <w:color w:val="222222"/>
          <w:sz w:val="21"/>
          <w:szCs w:val="21"/>
        </w:rPr>
        <w:t>.95</w:t>
      </w:r>
    </w:p>
    <w:p w14:paraId="43F94135" w14:textId="77777777" w:rsidR="00F53C01" w:rsidRPr="00F53C01" w:rsidRDefault="00F53C01" w:rsidP="00F53C01">
      <w:pPr>
        <w:rPr>
          <w:rFonts w:ascii="Helvetica" w:hAnsi="Helvetica" w:cs="Helvetica"/>
          <w:b/>
          <w:bCs/>
          <w:color w:val="222222"/>
          <w:sz w:val="21"/>
          <w:szCs w:val="21"/>
        </w:rPr>
      </w:pPr>
    </w:p>
    <w:p w14:paraId="4C475C1B" w14:textId="77777777" w:rsidR="00F53C01" w:rsidRPr="00F53C01" w:rsidRDefault="00F53C01" w:rsidP="00F53C01">
      <w:pPr>
        <w:rPr>
          <w:rFonts w:ascii="Helvetica" w:hAnsi="Helvetica" w:cs="Helvetica"/>
          <w:b/>
          <w:bCs/>
          <w:color w:val="222222"/>
          <w:sz w:val="21"/>
          <w:szCs w:val="21"/>
        </w:rPr>
      </w:pPr>
      <w:r w:rsidRPr="00F53C01">
        <w:rPr>
          <w:rFonts w:ascii="Helvetica" w:hAnsi="Helvetica" w:cs="Helvetica"/>
          <w:b/>
          <w:bCs/>
          <w:color w:val="222222"/>
          <w:sz w:val="21"/>
          <w:szCs w:val="21"/>
        </w:rPr>
        <w:t xml:space="preserve">3.3.2. </w:t>
      </w:r>
      <w:r w:rsidRPr="00F53C01">
        <w:rPr>
          <w:rFonts w:ascii="Helvetica" w:hAnsi="Helvetica" w:cs="Helvetica" w:hint="eastAsia"/>
          <w:b/>
          <w:bCs/>
          <w:color w:val="222222"/>
          <w:sz w:val="21"/>
          <w:szCs w:val="21"/>
        </w:rPr>
        <w:t>Гормональные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механизмы</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регуляции</w:t>
      </w:r>
      <w:r w:rsidRPr="00F53C01">
        <w:rPr>
          <w:rFonts w:ascii="Helvetica" w:hAnsi="Helvetica" w:cs="Helvetica"/>
          <w:b/>
          <w:bCs/>
          <w:color w:val="222222"/>
          <w:sz w:val="21"/>
          <w:szCs w:val="21"/>
        </w:rPr>
        <w:t>. 104</w:t>
      </w:r>
    </w:p>
    <w:p w14:paraId="68A54715" w14:textId="77777777" w:rsidR="00F53C01" w:rsidRPr="00F53C01" w:rsidRDefault="00F53C01" w:rsidP="00F53C01">
      <w:pPr>
        <w:rPr>
          <w:rFonts w:ascii="Helvetica" w:hAnsi="Helvetica" w:cs="Helvetica"/>
          <w:b/>
          <w:bCs/>
          <w:color w:val="222222"/>
          <w:sz w:val="21"/>
          <w:szCs w:val="21"/>
        </w:rPr>
      </w:pPr>
    </w:p>
    <w:p w14:paraId="0C1B29AA" w14:textId="27A4D137" w:rsidR="008A0C40" w:rsidRPr="00F53C01" w:rsidRDefault="00F53C01" w:rsidP="00F53C01">
      <w:r w:rsidRPr="00F53C01">
        <w:rPr>
          <w:rFonts w:ascii="Helvetica" w:hAnsi="Helvetica" w:cs="Helvetica"/>
          <w:b/>
          <w:bCs/>
          <w:color w:val="222222"/>
          <w:sz w:val="21"/>
          <w:szCs w:val="21"/>
        </w:rPr>
        <w:t xml:space="preserve">IV. </w:t>
      </w:r>
      <w:r w:rsidRPr="00F53C01">
        <w:rPr>
          <w:rFonts w:ascii="Helvetica" w:hAnsi="Helvetica" w:cs="Helvetica" w:hint="eastAsia"/>
          <w:b/>
          <w:bCs/>
          <w:color w:val="222222"/>
          <w:sz w:val="21"/>
          <w:szCs w:val="21"/>
        </w:rPr>
        <w:t>ОБСУЖДЕНИЕ</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РЕЗУЛЬТАТОВ</w:t>
      </w:r>
      <w:r w:rsidRPr="00F53C01">
        <w:rPr>
          <w:rFonts w:ascii="Helvetica" w:hAnsi="Helvetica" w:cs="Helvetica"/>
          <w:b/>
          <w:bCs/>
          <w:color w:val="222222"/>
          <w:sz w:val="21"/>
          <w:szCs w:val="21"/>
        </w:rPr>
        <w:t xml:space="preserve"> </w:t>
      </w:r>
      <w:r w:rsidRPr="00F53C01">
        <w:rPr>
          <w:rFonts w:ascii="Helvetica" w:hAnsi="Helvetica" w:cs="Helvetica" w:hint="eastAsia"/>
          <w:b/>
          <w:bCs/>
          <w:color w:val="222222"/>
          <w:sz w:val="21"/>
          <w:szCs w:val="21"/>
        </w:rPr>
        <w:t>ИССЛЕДОВАНИЯ</w:t>
      </w:r>
      <w:r w:rsidRPr="00F53C01">
        <w:rPr>
          <w:rFonts w:ascii="Helvetica" w:hAnsi="Helvetica" w:cs="Helvetica"/>
          <w:b/>
          <w:bCs/>
          <w:color w:val="222222"/>
          <w:sz w:val="21"/>
          <w:szCs w:val="21"/>
        </w:rPr>
        <w:t>. I09-I3I</w:t>
      </w:r>
    </w:p>
    <w:sectPr w:rsidR="008A0C40" w:rsidRPr="00F53C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22F0" w14:textId="77777777" w:rsidR="00406135" w:rsidRDefault="00406135">
      <w:pPr>
        <w:spacing w:after="0" w:line="240" w:lineRule="auto"/>
      </w:pPr>
      <w:r>
        <w:separator/>
      </w:r>
    </w:p>
  </w:endnote>
  <w:endnote w:type="continuationSeparator" w:id="0">
    <w:p w14:paraId="165CC086" w14:textId="77777777" w:rsidR="00406135" w:rsidRDefault="00406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FCCFD" w14:textId="77777777" w:rsidR="00406135" w:rsidRDefault="00406135"/>
    <w:p w14:paraId="5877F1BB" w14:textId="77777777" w:rsidR="00406135" w:rsidRDefault="00406135"/>
    <w:p w14:paraId="0C817B63" w14:textId="77777777" w:rsidR="00406135" w:rsidRDefault="00406135"/>
    <w:p w14:paraId="5E674062" w14:textId="77777777" w:rsidR="00406135" w:rsidRDefault="00406135"/>
    <w:p w14:paraId="3A1DCB04" w14:textId="77777777" w:rsidR="00406135" w:rsidRDefault="00406135"/>
    <w:p w14:paraId="24022302" w14:textId="77777777" w:rsidR="00406135" w:rsidRDefault="00406135"/>
    <w:p w14:paraId="0105D34E" w14:textId="77777777" w:rsidR="00406135" w:rsidRDefault="004061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7D76FF" wp14:editId="034B06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48FCF" w14:textId="77777777" w:rsidR="00406135" w:rsidRDefault="004061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7D76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448FCF" w14:textId="77777777" w:rsidR="00406135" w:rsidRDefault="004061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880710" w14:textId="77777777" w:rsidR="00406135" w:rsidRDefault="00406135"/>
    <w:p w14:paraId="1883E5B4" w14:textId="77777777" w:rsidR="00406135" w:rsidRDefault="00406135"/>
    <w:p w14:paraId="170FF71F" w14:textId="77777777" w:rsidR="00406135" w:rsidRDefault="004061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5785B3" wp14:editId="68B11E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032CB" w14:textId="77777777" w:rsidR="00406135" w:rsidRDefault="00406135"/>
                          <w:p w14:paraId="0AE94F25" w14:textId="77777777" w:rsidR="00406135" w:rsidRDefault="004061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5785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4032CB" w14:textId="77777777" w:rsidR="00406135" w:rsidRDefault="00406135"/>
                    <w:p w14:paraId="0AE94F25" w14:textId="77777777" w:rsidR="00406135" w:rsidRDefault="004061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8813BC" w14:textId="77777777" w:rsidR="00406135" w:rsidRDefault="00406135"/>
    <w:p w14:paraId="316A0B55" w14:textId="77777777" w:rsidR="00406135" w:rsidRDefault="00406135">
      <w:pPr>
        <w:rPr>
          <w:sz w:val="2"/>
          <w:szCs w:val="2"/>
        </w:rPr>
      </w:pPr>
    </w:p>
    <w:p w14:paraId="4C419545" w14:textId="77777777" w:rsidR="00406135" w:rsidRDefault="00406135"/>
    <w:p w14:paraId="0B08464C" w14:textId="77777777" w:rsidR="00406135" w:rsidRDefault="00406135">
      <w:pPr>
        <w:spacing w:after="0" w:line="240" w:lineRule="auto"/>
      </w:pPr>
    </w:p>
  </w:footnote>
  <w:footnote w:type="continuationSeparator" w:id="0">
    <w:p w14:paraId="6D9C8820" w14:textId="77777777" w:rsidR="00406135" w:rsidRDefault="00406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35"/>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15866</TotalTime>
  <Pages>3</Pages>
  <Words>313</Words>
  <Characters>1788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628</cp:revision>
  <cp:lastPrinted>2009-02-06T05:36:00Z</cp:lastPrinted>
  <dcterms:created xsi:type="dcterms:W3CDTF">2025-11-25T20:19:00Z</dcterms:created>
  <dcterms:modified xsi:type="dcterms:W3CDTF">2025-12-20T21:30:00Z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