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69CBC" w14:textId="77777777" w:rsidR="009C35E5" w:rsidRDefault="009C35E5" w:rsidP="009C35E5">
      <w:pPr>
        <w:pStyle w:val="afffffffffffffffffffffffffff5"/>
        <w:rPr>
          <w:rFonts w:ascii="Verdana" w:hAnsi="Verdana"/>
          <w:color w:val="000000"/>
          <w:sz w:val="21"/>
          <w:szCs w:val="21"/>
        </w:rPr>
      </w:pPr>
      <w:r>
        <w:rPr>
          <w:rFonts w:ascii="Helvetica Neue" w:hAnsi="Helvetica Neue"/>
          <w:b/>
          <w:bCs w:val="0"/>
          <w:color w:val="222222"/>
          <w:sz w:val="21"/>
          <w:szCs w:val="21"/>
        </w:rPr>
        <w:t>Балакший, Владимир Иванович.</w:t>
      </w:r>
    </w:p>
    <w:p w14:paraId="7EF79091" w14:textId="77777777" w:rsidR="009C35E5" w:rsidRDefault="009C35E5" w:rsidP="009C35E5">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Акустооптический эффект и его применение в системах оптической обработки </w:t>
      </w:r>
      <w:proofErr w:type="gramStart"/>
      <w:r>
        <w:rPr>
          <w:rFonts w:ascii="Helvetica Neue" w:hAnsi="Helvetica Neue" w:cs="Arial"/>
          <w:caps/>
          <w:color w:val="222222"/>
          <w:sz w:val="21"/>
          <w:szCs w:val="21"/>
        </w:rPr>
        <w:t>информации :</w:t>
      </w:r>
      <w:proofErr w:type="gramEnd"/>
      <w:r>
        <w:rPr>
          <w:rFonts w:ascii="Helvetica Neue" w:hAnsi="Helvetica Neue" w:cs="Arial"/>
          <w:caps/>
          <w:color w:val="222222"/>
          <w:sz w:val="21"/>
          <w:szCs w:val="21"/>
        </w:rPr>
        <w:t xml:space="preserve"> диссертация ... доктора физико-математических наук : 01.04.03. - Москва, 2000. - 301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7A71F452" w14:textId="77777777" w:rsidR="009C35E5" w:rsidRDefault="009C35E5" w:rsidP="009C35E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Балакший, Владимир Иванович</w:t>
      </w:r>
    </w:p>
    <w:p w14:paraId="00B6F27E"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аббревиатур и обозначений.</w:t>
      </w:r>
    </w:p>
    <w:p w14:paraId="05817344"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22FA09D"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Акустооптическое взаимодействие плоских волн.</w:t>
      </w:r>
    </w:p>
    <w:p w14:paraId="0831931E"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Методы решения дифракционной задачи.</w:t>
      </w:r>
    </w:p>
    <w:p w14:paraId="70E5A596"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Особенности акустооптического взаимодействия в анизотропных средах.</w:t>
      </w:r>
    </w:p>
    <w:p w14:paraId="350E5478"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Фотоупругий эффект.</w:t>
      </w:r>
    </w:p>
    <w:p w14:paraId="01CB4582"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Уравнения связанных мод.</w:t>
      </w:r>
    </w:p>
    <w:p w14:paraId="6E362B65"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Геометрия анизотропного рассеяния.</w:t>
      </w:r>
    </w:p>
    <w:p w14:paraId="2F2BB11D"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Анизотропная дифракция в ниобате лития.</w:t>
      </w:r>
    </w:p>
    <w:p w14:paraId="3A3673D6"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1.2.5. Экспериментальные результаты.</w:t>
      </w:r>
    </w:p>
    <w:p w14:paraId="5606AB76"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Эффект дополнительного фазового сдвига при акустооптическом взаимодействии.</w:t>
      </w:r>
    </w:p>
    <w:p w14:paraId="58ECBC16"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Двухмодовое брэгговское рассеяние света.</w:t>
      </w:r>
    </w:p>
    <w:p w14:paraId="0CF87941"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Трехмодовое брэгговское рассеяние света.</w:t>
      </w:r>
    </w:p>
    <w:p w14:paraId="33505D40"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Брэгговская дифракция света на двух акустических волнах</w:t>
      </w:r>
    </w:p>
    <w:p w14:paraId="2D16214A"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Последовательно расположенные акустические пучки с одинаковыми частотами.</w:t>
      </w:r>
    </w:p>
    <w:p w14:paraId="4507E0D6"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Совмещенные акустические пучки с разными частотами. Эффект конкуренции дифрагированных мод</w:t>
      </w:r>
    </w:p>
    <w:p w14:paraId="5A493A1F"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Промежуточный режим акустооптического взаимодействия</w:t>
      </w:r>
    </w:p>
    <w:p w14:paraId="4647A2EF"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1.5.1. Слабое взаимодействие.</w:t>
      </w:r>
    </w:p>
    <w:p w14:paraId="45428556"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1.5.2. Сильное взаимодействие.</w:t>
      </w:r>
    </w:p>
    <w:p w14:paraId="24021E45"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1.5.3. Экспериментальные результаты.</w:t>
      </w:r>
    </w:p>
    <w:p w14:paraId="004FF15F"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Поляризационные эффекты при акустооптическом взаимодействии.</w:t>
      </w:r>
    </w:p>
    <w:p w14:paraId="15EB74C0"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1.6.1. Изотропная среда. а) Дифракция света на продольной акустической волне б) Дифракция света на сдвиговой акустической волне</w:t>
      </w:r>
    </w:p>
    <w:p w14:paraId="04EA95D0"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1.6.2. Анизотропная среда. а) Изотропная дифракция б) Анизотропная дифракция.</w:t>
      </w:r>
    </w:p>
    <w:p w14:paraId="368206EA"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1.6.3. Поляризационная невзаимность.</w:t>
      </w:r>
    </w:p>
    <w:p w14:paraId="35500D71"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1.6.4. Экспериментальные результаты.</w:t>
      </w:r>
    </w:p>
    <w:p w14:paraId="5B206A36"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Управление характеристиками акустооптического взаимодействия с помощью искусственной анизотропии</w:t>
      </w:r>
    </w:p>
    <w:p w14:paraId="0597825F"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1.7.1 Управление углом Брэгга. а) Коррекция угла Брэгга. б) Модуляция света путем изменения угла Брэгга. в) Экспериментальные результаты.</w:t>
      </w:r>
    </w:p>
    <w:p w14:paraId="20712771"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1.7.2. Анизотропная дифракция света в среде с искусственной анизотропией.</w:t>
      </w:r>
    </w:p>
    <w:p w14:paraId="3002E4FB"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Акустооптическое взаимодействие пучков, имеющих сложную пространственно-временную структуру.</w:t>
      </w:r>
    </w:p>
    <w:p w14:paraId="7A173D3C"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Спектральный метод решения акустооптических задач</w:t>
      </w:r>
    </w:p>
    <w:p w14:paraId="68950EA5"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Акустооптическая ячейка как фильтр пространственных частот.</w:t>
      </w:r>
    </w:p>
    <w:p w14:paraId="395FC6DA"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Квазиортогональная геометрия. а) Слабое взаимодействие. б) Сильное взаимодействие.</w:t>
      </w:r>
    </w:p>
    <w:p w14:paraId="2A5C7D27"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Тангенциальная геометрия.</w:t>
      </w:r>
    </w:p>
    <w:p w14:paraId="393A007C"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Квазиколлинеарная геометрия.</w:t>
      </w:r>
    </w:p>
    <w:p w14:paraId="01315B2F"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Некогерентное освещение.</w:t>
      </w:r>
    </w:p>
    <w:p w14:paraId="5D83CE26"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Визуализация фазовых объектов.</w:t>
      </w:r>
    </w:p>
    <w:p w14:paraId="24886ADD"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 Дифракция света на акустическом импульсе.</w:t>
      </w:r>
    </w:p>
    <w:p w14:paraId="2078642C"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Плоская световая волна.</w:t>
      </w:r>
    </w:p>
    <w:p w14:paraId="45A7B530"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Ограниченный световой пучок. а) Интегральная эффективность дифракции. б) Длительность переходного процесса. в) Структура дифрагированного пучка.</w:t>
      </w:r>
    </w:p>
    <w:p w14:paraId="4DDEDE09"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Дифракция света в неоднородном акустическом поле.</w:t>
      </w:r>
    </w:p>
    <w:p w14:paraId="79F8D2D0"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2.5.1. Амплитудная неоднородность.</w:t>
      </w:r>
    </w:p>
    <w:p w14:paraId="59BC63B5"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 Клиновидный пьезопреобразователь.</w:t>
      </w:r>
    </w:p>
    <w:p w14:paraId="2B49F132"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2.5.3. Составной пьезопреобразователь.</w:t>
      </w:r>
    </w:p>
    <w:p w14:paraId="4EB6C7DB"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Прикладные вопросы акустооптики.</w:t>
      </w:r>
    </w:p>
    <w:p w14:paraId="551DFB58"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Модуляторы света.</w:t>
      </w:r>
    </w:p>
    <w:p w14:paraId="7A403030"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Частотные характеристики.</w:t>
      </w:r>
    </w:p>
    <w:p w14:paraId="0B859DBF"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Оптимизация параметров модулирующей ячейки</w:t>
      </w:r>
    </w:p>
    <w:p w14:paraId="2001690D"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Модуляция в режиме сильного взаимодействия.</w:t>
      </w:r>
    </w:p>
    <w:p w14:paraId="7127E831"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Пространственная модуляция света.</w:t>
      </w:r>
    </w:p>
    <w:p w14:paraId="2303A327"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Дефлекторы.</w:t>
      </w:r>
    </w:p>
    <w:p w14:paraId="5D96D2AD"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Различные варианты дефлекторов. а) Дефлекторы с изотропной дифракцией. б) Дефлекторы с анизотропной дифракцией. в) Коррекция угла Брэгга в дефлекторах. г) Каскадирование дефлекторов.</w:t>
      </w:r>
    </w:p>
    <w:p w14:paraId="7E1D29EF"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Сканирование изображений. а) Однолинзовая система. б) Двухлинзовая система. в) Экспериментальные результаты.</w:t>
      </w:r>
    </w:p>
    <w:p w14:paraId="3FDEB607"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Регистрация амплитудной и фазовой структуры световых полей.</w:t>
      </w:r>
    </w:p>
    <w:p w14:paraId="5DF9FC4A"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Амплитудные АРУ С. а) Пространственно-частотные характеристики б) Предельная чувствительность. в) Экспериментальные результаты. г) Визуализация ИК изображений.</w:t>
      </w:r>
    </w:p>
    <w:p w14:paraId="5A50833D"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Фазовые АРУС. а) Узкоапертурный фотоприемник. б) Широкоапертурный фотоприемник. в) Предельные характеристики. г) Экспериментальные результаты.</w:t>
      </w:r>
    </w:p>
    <w:p w14:paraId="5DC7ABA0"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3.3.3. Акустооптическая голография.</w:t>
      </w:r>
    </w:p>
    <w:p w14:paraId="50100B9D"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Системы с обратной связью.</w:t>
      </w:r>
    </w:p>
    <w:p w14:paraId="129A74DB"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Обратная связь по амплитуде. а) Электрическая бистабильность. б) Оптическая бистабильность в) Расстроечная бистабильность</w:t>
      </w:r>
    </w:p>
    <w:p w14:paraId="4A81C1D6"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Обратная связь по частоте а) Электрическая и оптическая мультистабильность б) Экспериментальные результаты</w:t>
      </w:r>
    </w:p>
    <w:p w14:paraId="6EF60522"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3.4.3. Стабилизация направления лазерного пучка. а) Основные характеристики б) Влияние акустооптической селективности. в) Экспериментальные результаты</w:t>
      </w:r>
    </w:p>
    <w:p w14:paraId="6F2FD3BF" w14:textId="77777777" w:rsidR="009C35E5" w:rsidRDefault="009C35E5" w:rsidP="009C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3.4.4. Оптоэлектронныйгенератор а) Моды генератора б) Порог самовозбуждения в) Стационарные амплитуды</w:t>
      </w:r>
    </w:p>
    <w:p w14:paraId="071EBB05" w14:textId="32D8A506" w:rsidR="00E67B85" w:rsidRPr="009C35E5" w:rsidRDefault="00E67B85" w:rsidP="009C35E5"/>
    <w:sectPr w:rsidR="00E67B85" w:rsidRPr="009C35E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3525B" w14:textId="77777777" w:rsidR="000B19E6" w:rsidRDefault="000B19E6">
      <w:pPr>
        <w:spacing w:after="0" w:line="240" w:lineRule="auto"/>
      </w:pPr>
      <w:r>
        <w:separator/>
      </w:r>
    </w:p>
  </w:endnote>
  <w:endnote w:type="continuationSeparator" w:id="0">
    <w:p w14:paraId="160B3F1A" w14:textId="77777777" w:rsidR="000B19E6" w:rsidRDefault="000B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8B7B4" w14:textId="77777777" w:rsidR="000B19E6" w:rsidRDefault="000B19E6"/>
    <w:p w14:paraId="12CC37C1" w14:textId="77777777" w:rsidR="000B19E6" w:rsidRDefault="000B19E6"/>
    <w:p w14:paraId="3F83A5E7" w14:textId="77777777" w:rsidR="000B19E6" w:rsidRDefault="000B19E6"/>
    <w:p w14:paraId="38807100" w14:textId="77777777" w:rsidR="000B19E6" w:rsidRDefault="000B19E6"/>
    <w:p w14:paraId="327BDDEC" w14:textId="77777777" w:rsidR="000B19E6" w:rsidRDefault="000B19E6"/>
    <w:p w14:paraId="54FD872B" w14:textId="77777777" w:rsidR="000B19E6" w:rsidRDefault="000B19E6"/>
    <w:p w14:paraId="1D374DB2" w14:textId="77777777" w:rsidR="000B19E6" w:rsidRDefault="000B19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F54EB2" wp14:editId="4CD8D7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3C06F" w14:textId="77777777" w:rsidR="000B19E6" w:rsidRDefault="000B19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F54E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23C06F" w14:textId="77777777" w:rsidR="000B19E6" w:rsidRDefault="000B19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AC6DAB" w14:textId="77777777" w:rsidR="000B19E6" w:rsidRDefault="000B19E6"/>
    <w:p w14:paraId="0AF82851" w14:textId="77777777" w:rsidR="000B19E6" w:rsidRDefault="000B19E6"/>
    <w:p w14:paraId="6D2F742E" w14:textId="77777777" w:rsidR="000B19E6" w:rsidRDefault="000B19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CCB255" wp14:editId="08E242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1E5C6" w14:textId="77777777" w:rsidR="000B19E6" w:rsidRDefault="000B19E6"/>
                          <w:p w14:paraId="34588E3C" w14:textId="77777777" w:rsidR="000B19E6" w:rsidRDefault="000B19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CCB2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81E5C6" w14:textId="77777777" w:rsidR="000B19E6" w:rsidRDefault="000B19E6"/>
                    <w:p w14:paraId="34588E3C" w14:textId="77777777" w:rsidR="000B19E6" w:rsidRDefault="000B19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88F0DC" w14:textId="77777777" w:rsidR="000B19E6" w:rsidRDefault="000B19E6"/>
    <w:p w14:paraId="308D1458" w14:textId="77777777" w:rsidR="000B19E6" w:rsidRDefault="000B19E6">
      <w:pPr>
        <w:rPr>
          <w:sz w:val="2"/>
          <w:szCs w:val="2"/>
        </w:rPr>
      </w:pPr>
    </w:p>
    <w:p w14:paraId="2F524771" w14:textId="77777777" w:rsidR="000B19E6" w:rsidRDefault="000B19E6"/>
    <w:p w14:paraId="028B7ADE" w14:textId="77777777" w:rsidR="000B19E6" w:rsidRDefault="000B19E6">
      <w:pPr>
        <w:spacing w:after="0" w:line="240" w:lineRule="auto"/>
      </w:pPr>
    </w:p>
  </w:footnote>
  <w:footnote w:type="continuationSeparator" w:id="0">
    <w:p w14:paraId="3883342C" w14:textId="77777777" w:rsidR="000B19E6" w:rsidRDefault="000B1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9E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117466</TotalTime>
  <Pages>4</Pages>
  <Words>643</Words>
  <Characters>3666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2423</cp:revision>
  <cp:lastPrinted>2009-02-06T05:36:00Z</cp:lastPrinted>
  <dcterms:created xsi:type="dcterms:W3CDTF">2024-01-07T13:43:00Z</dcterms:created>
  <dcterms:modified xsi:type="dcterms:W3CDTF">2025-06-19T10:59:00Z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