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E259" w14:textId="2A60348C" w:rsidR="00F31E51" w:rsidRDefault="00C95C13" w:rsidP="00C95C13">
      <w:r w:rsidRPr="00C95C13">
        <w:rPr>
          <w:rFonts w:hint="eastAsia"/>
        </w:rPr>
        <w:t>Филькин</w:t>
      </w:r>
      <w:r w:rsidRPr="00C95C13">
        <w:t xml:space="preserve"> </w:t>
      </w:r>
      <w:r w:rsidRPr="00C95C13">
        <w:rPr>
          <w:rFonts w:hint="eastAsia"/>
        </w:rPr>
        <w:t>Михаил</w:t>
      </w:r>
      <w:r w:rsidRPr="00C95C13">
        <w:t xml:space="preserve"> </w:t>
      </w:r>
      <w:r w:rsidRPr="00C95C13">
        <w:rPr>
          <w:rFonts w:hint="eastAsia"/>
        </w:rPr>
        <w:t>Евгеньевич</w:t>
      </w:r>
      <w:r>
        <w:t xml:space="preserve"> </w:t>
      </w:r>
      <w:r w:rsidRPr="00C95C13">
        <w:rPr>
          <w:rFonts w:hint="eastAsia"/>
        </w:rPr>
        <w:t>Оценка</w:t>
      </w:r>
      <w:r w:rsidRPr="00C95C13">
        <w:t xml:space="preserve"> </w:t>
      </w:r>
      <w:r w:rsidRPr="00C95C13">
        <w:rPr>
          <w:rFonts w:hint="eastAsia"/>
        </w:rPr>
        <w:t>конкурентности</w:t>
      </w:r>
      <w:r w:rsidRPr="00C95C13">
        <w:t xml:space="preserve"> </w:t>
      </w:r>
      <w:r w:rsidRPr="00C95C13">
        <w:rPr>
          <w:rFonts w:hint="eastAsia"/>
        </w:rPr>
        <w:t>розничного</w:t>
      </w:r>
      <w:r w:rsidRPr="00C95C13">
        <w:t xml:space="preserve"> </w:t>
      </w:r>
      <w:r w:rsidRPr="00C95C13">
        <w:rPr>
          <w:rFonts w:hint="eastAsia"/>
        </w:rPr>
        <w:t>рынка</w:t>
      </w:r>
      <w:r w:rsidRPr="00C95C13">
        <w:t xml:space="preserve"> </w:t>
      </w:r>
      <w:r w:rsidRPr="00C95C13">
        <w:rPr>
          <w:rFonts w:hint="eastAsia"/>
        </w:rPr>
        <w:t>нефтепродуктов</w:t>
      </w:r>
      <w:r w:rsidRPr="00C95C13">
        <w:t xml:space="preserve"> </w:t>
      </w:r>
      <w:r w:rsidRPr="00C95C13">
        <w:rPr>
          <w:rFonts w:hint="eastAsia"/>
        </w:rPr>
        <w:t>в</w:t>
      </w:r>
      <w:r w:rsidRPr="00C95C13">
        <w:t xml:space="preserve"> </w:t>
      </w:r>
      <w:r w:rsidRPr="00C95C13">
        <w:rPr>
          <w:rFonts w:hint="eastAsia"/>
        </w:rPr>
        <w:t>мегаполисе</w:t>
      </w:r>
    </w:p>
    <w:p w14:paraId="42A3402B" w14:textId="77777777" w:rsidR="00C95C13" w:rsidRDefault="00C95C13" w:rsidP="00C95C13">
      <w:r>
        <w:rPr>
          <w:rFonts w:hint="eastAsia"/>
        </w:rPr>
        <w:t>ОГЛАВЛЕНИЕ</w:t>
      </w:r>
      <w:r>
        <w:t xml:space="preserve"> </w:t>
      </w:r>
      <w:r>
        <w:rPr>
          <w:rFonts w:hint="eastAsia"/>
        </w:rPr>
        <w:t>ДИССЕРТАЦИИ</w:t>
      </w:r>
    </w:p>
    <w:p w14:paraId="0BE18AA4" w14:textId="77777777" w:rsidR="00C95C13" w:rsidRDefault="00C95C13" w:rsidP="00C95C13">
      <w:r>
        <w:rPr>
          <w:rFonts w:hint="eastAsia"/>
        </w:rPr>
        <w:t>кандидат</w:t>
      </w:r>
      <w:r>
        <w:t xml:space="preserve"> </w:t>
      </w:r>
      <w:r>
        <w:rPr>
          <w:rFonts w:hint="eastAsia"/>
        </w:rPr>
        <w:t>наук</w:t>
      </w:r>
      <w:r>
        <w:t xml:space="preserve"> </w:t>
      </w:r>
      <w:r>
        <w:rPr>
          <w:rFonts w:hint="eastAsia"/>
        </w:rPr>
        <w:t>Филькин</w:t>
      </w:r>
      <w:r>
        <w:t xml:space="preserve"> </w:t>
      </w:r>
      <w:r>
        <w:rPr>
          <w:rFonts w:hint="eastAsia"/>
        </w:rPr>
        <w:t>Михаил</w:t>
      </w:r>
      <w:r>
        <w:t xml:space="preserve"> </w:t>
      </w:r>
      <w:r>
        <w:rPr>
          <w:rFonts w:hint="eastAsia"/>
        </w:rPr>
        <w:t>Евгеньевич</w:t>
      </w:r>
    </w:p>
    <w:p w14:paraId="669060F6" w14:textId="77777777" w:rsidR="00C95C13" w:rsidRDefault="00C95C13" w:rsidP="00C95C13">
      <w:r>
        <w:rPr>
          <w:rFonts w:hint="eastAsia"/>
        </w:rPr>
        <w:t>ВВЕДЕНИЕ</w:t>
      </w:r>
    </w:p>
    <w:p w14:paraId="4BE49DB9" w14:textId="77777777" w:rsidR="00C95C13" w:rsidRDefault="00C95C13" w:rsidP="00C95C13"/>
    <w:p w14:paraId="1C83B2AD" w14:textId="77777777" w:rsidR="00C95C13" w:rsidRDefault="00C95C13" w:rsidP="00C95C13">
      <w:r>
        <w:rPr>
          <w:rFonts w:hint="eastAsia"/>
        </w:rPr>
        <w:t>ГЛАВА</w:t>
      </w:r>
      <w:r>
        <w:t xml:space="preserve"> 1. </w:t>
      </w:r>
      <w:r>
        <w:rPr>
          <w:rFonts w:hint="eastAsia"/>
        </w:rPr>
        <w:t>СТРОЕНИЕ</w:t>
      </w:r>
      <w:r>
        <w:t xml:space="preserve"> </w:t>
      </w:r>
      <w:r>
        <w:rPr>
          <w:rFonts w:hint="eastAsia"/>
        </w:rPr>
        <w:t>РЫНКОВ</w:t>
      </w:r>
      <w:r>
        <w:t xml:space="preserve"> </w:t>
      </w:r>
      <w:r>
        <w:rPr>
          <w:rFonts w:hint="eastAsia"/>
        </w:rPr>
        <w:t>НЕФТЕПРОДУКТОВ</w:t>
      </w:r>
    </w:p>
    <w:p w14:paraId="036A62FB" w14:textId="77777777" w:rsidR="00C95C13" w:rsidRDefault="00C95C13" w:rsidP="00C95C13"/>
    <w:p w14:paraId="2363D947" w14:textId="77777777" w:rsidR="00C95C13" w:rsidRDefault="00C95C13" w:rsidP="00C95C13">
      <w:r>
        <w:t xml:space="preserve">1.1. </w:t>
      </w:r>
      <w:r>
        <w:rPr>
          <w:rFonts w:hint="eastAsia"/>
        </w:rPr>
        <w:t>Особенности</w:t>
      </w:r>
      <w:r>
        <w:t xml:space="preserve"> </w:t>
      </w:r>
      <w:r>
        <w:rPr>
          <w:rFonts w:hint="eastAsia"/>
        </w:rPr>
        <w:t>рынка</w:t>
      </w:r>
      <w:r>
        <w:t xml:space="preserve"> </w:t>
      </w:r>
      <w:r>
        <w:rPr>
          <w:rFonts w:hint="eastAsia"/>
        </w:rPr>
        <w:t>нефтепродуктов</w:t>
      </w:r>
    </w:p>
    <w:p w14:paraId="48934512" w14:textId="77777777" w:rsidR="00C95C13" w:rsidRDefault="00C95C13" w:rsidP="00C95C13"/>
    <w:p w14:paraId="54CD99EE" w14:textId="77777777" w:rsidR="00C95C13" w:rsidRDefault="00C95C13" w:rsidP="00C95C13">
      <w:r>
        <w:t xml:space="preserve">1.2. </w:t>
      </w:r>
      <w:r>
        <w:rPr>
          <w:rFonts w:hint="eastAsia"/>
        </w:rPr>
        <w:t>История</w:t>
      </w:r>
      <w:r>
        <w:t xml:space="preserve"> </w:t>
      </w:r>
      <w:r>
        <w:rPr>
          <w:rFonts w:hint="eastAsia"/>
        </w:rPr>
        <w:t>изучения</w:t>
      </w:r>
      <w:r>
        <w:t xml:space="preserve"> </w:t>
      </w:r>
      <w:r>
        <w:rPr>
          <w:rFonts w:hint="eastAsia"/>
        </w:rPr>
        <w:t>типов</w:t>
      </w:r>
      <w:r>
        <w:t xml:space="preserve"> </w:t>
      </w:r>
      <w:r>
        <w:rPr>
          <w:rFonts w:hint="eastAsia"/>
        </w:rPr>
        <w:t>строения</w:t>
      </w:r>
      <w:r>
        <w:t xml:space="preserve"> </w:t>
      </w:r>
      <w:r>
        <w:rPr>
          <w:rFonts w:hint="eastAsia"/>
        </w:rPr>
        <w:t>рынков</w:t>
      </w:r>
    </w:p>
    <w:p w14:paraId="6E9729DB" w14:textId="77777777" w:rsidR="00C95C13" w:rsidRDefault="00C95C13" w:rsidP="00C95C13"/>
    <w:p w14:paraId="382DB410" w14:textId="77777777" w:rsidR="00C95C13" w:rsidRDefault="00C95C13" w:rsidP="00C95C13">
      <w:r>
        <w:t xml:space="preserve">1.3. </w:t>
      </w:r>
      <w:r>
        <w:rPr>
          <w:rFonts w:hint="eastAsia"/>
        </w:rPr>
        <w:t>Эмпирические</w:t>
      </w:r>
      <w:r>
        <w:t xml:space="preserve"> </w:t>
      </w:r>
      <w:r>
        <w:rPr>
          <w:rFonts w:hint="eastAsia"/>
        </w:rPr>
        <w:t>исследования</w:t>
      </w:r>
      <w:r>
        <w:t xml:space="preserve"> </w:t>
      </w:r>
      <w:r>
        <w:rPr>
          <w:rFonts w:hint="eastAsia"/>
        </w:rPr>
        <w:t>рыночной</w:t>
      </w:r>
      <w:r>
        <w:t xml:space="preserve"> </w:t>
      </w:r>
      <w:r>
        <w:rPr>
          <w:rFonts w:hint="eastAsia"/>
        </w:rPr>
        <w:t>силы</w:t>
      </w:r>
      <w:r>
        <w:t xml:space="preserve"> </w:t>
      </w:r>
      <w:r>
        <w:rPr>
          <w:rFonts w:hint="eastAsia"/>
        </w:rPr>
        <w:t>и</w:t>
      </w:r>
      <w:r>
        <w:t xml:space="preserve"> </w:t>
      </w:r>
      <w:r>
        <w:rPr>
          <w:rFonts w:hint="eastAsia"/>
        </w:rPr>
        <w:t>моделей</w:t>
      </w:r>
      <w:r>
        <w:t xml:space="preserve"> </w:t>
      </w:r>
      <w:r>
        <w:rPr>
          <w:rFonts w:hint="eastAsia"/>
        </w:rPr>
        <w:t>ценообразования</w:t>
      </w:r>
      <w:r>
        <w:t xml:space="preserve"> </w:t>
      </w:r>
      <w:r>
        <w:rPr>
          <w:rFonts w:hint="eastAsia"/>
        </w:rPr>
        <w:t>на</w:t>
      </w:r>
      <w:r>
        <w:t xml:space="preserve"> </w:t>
      </w:r>
      <w:r>
        <w:rPr>
          <w:rFonts w:hint="eastAsia"/>
        </w:rPr>
        <w:t>реальных</w:t>
      </w:r>
      <w:r>
        <w:t xml:space="preserve"> </w:t>
      </w:r>
      <w:r>
        <w:rPr>
          <w:rFonts w:hint="eastAsia"/>
        </w:rPr>
        <w:t>рынках</w:t>
      </w:r>
    </w:p>
    <w:p w14:paraId="4C61AD3E" w14:textId="77777777" w:rsidR="00C95C13" w:rsidRDefault="00C95C13" w:rsidP="00C95C13"/>
    <w:p w14:paraId="5A3FFEC9" w14:textId="77777777" w:rsidR="00C95C13" w:rsidRDefault="00C95C13" w:rsidP="00C95C13">
      <w:r>
        <w:rPr>
          <w:rFonts w:hint="eastAsia"/>
        </w:rPr>
        <w:t>ГЛАВА</w:t>
      </w:r>
      <w:r>
        <w:t xml:space="preserve"> 2. </w:t>
      </w:r>
      <w:r>
        <w:rPr>
          <w:rFonts w:hint="eastAsia"/>
        </w:rPr>
        <w:t>ТЕОРЕТИКО</w:t>
      </w:r>
      <w:r>
        <w:t>-</w:t>
      </w:r>
      <w:r>
        <w:rPr>
          <w:rFonts w:hint="eastAsia"/>
        </w:rPr>
        <w:t>ЭМПИРИЧЕСКАЯ</w:t>
      </w:r>
      <w:r>
        <w:t xml:space="preserve"> </w:t>
      </w:r>
      <w:r>
        <w:rPr>
          <w:rFonts w:hint="eastAsia"/>
        </w:rPr>
        <w:t>ОЦЕНКА</w:t>
      </w:r>
      <w:r>
        <w:t xml:space="preserve"> </w:t>
      </w:r>
      <w:r>
        <w:rPr>
          <w:rFonts w:hint="eastAsia"/>
        </w:rPr>
        <w:t>КОНКУРЕНЦИИ</w:t>
      </w:r>
      <w:r>
        <w:t xml:space="preserve"> </w:t>
      </w:r>
      <w:r>
        <w:rPr>
          <w:rFonts w:hint="eastAsia"/>
        </w:rPr>
        <w:t>НА</w:t>
      </w:r>
      <w:r>
        <w:t xml:space="preserve"> </w:t>
      </w:r>
      <w:r>
        <w:rPr>
          <w:rFonts w:hint="eastAsia"/>
        </w:rPr>
        <w:t>РОЗНИЧНОМ</w:t>
      </w:r>
      <w:r>
        <w:t xml:space="preserve"> </w:t>
      </w:r>
      <w:r>
        <w:rPr>
          <w:rFonts w:hint="eastAsia"/>
        </w:rPr>
        <w:t>РЫНКЕ</w:t>
      </w:r>
      <w:r>
        <w:t xml:space="preserve"> </w:t>
      </w:r>
      <w:r>
        <w:rPr>
          <w:rFonts w:hint="eastAsia"/>
        </w:rPr>
        <w:t>БЕНЗИНА</w:t>
      </w:r>
    </w:p>
    <w:p w14:paraId="641E47FF" w14:textId="77777777" w:rsidR="00C95C13" w:rsidRDefault="00C95C13" w:rsidP="00C95C13"/>
    <w:p w14:paraId="78BCFFD0" w14:textId="77777777" w:rsidR="00C95C13" w:rsidRDefault="00C95C13" w:rsidP="00C95C13">
      <w:r>
        <w:t xml:space="preserve">2.2. </w:t>
      </w:r>
      <w:r>
        <w:rPr>
          <w:rFonts w:hint="eastAsia"/>
        </w:rPr>
        <w:t>Индекс</w:t>
      </w:r>
      <w:r>
        <w:t xml:space="preserve"> </w:t>
      </w:r>
      <w:r>
        <w:rPr>
          <w:rFonts w:hint="eastAsia"/>
        </w:rPr>
        <w:t>Лернера</w:t>
      </w:r>
      <w:r>
        <w:t xml:space="preserve"> </w:t>
      </w:r>
      <w:r>
        <w:rPr>
          <w:rFonts w:hint="eastAsia"/>
        </w:rPr>
        <w:t>для</w:t>
      </w:r>
      <w:r>
        <w:t xml:space="preserve"> </w:t>
      </w:r>
      <w:r>
        <w:rPr>
          <w:rFonts w:hint="eastAsia"/>
        </w:rPr>
        <w:t>розничного</w:t>
      </w:r>
      <w:r>
        <w:t xml:space="preserve"> </w:t>
      </w:r>
      <w:r>
        <w:rPr>
          <w:rFonts w:hint="eastAsia"/>
        </w:rPr>
        <w:t>рынка</w:t>
      </w:r>
      <w:r>
        <w:t xml:space="preserve"> </w:t>
      </w:r>
      <w:r>
        <w:rPr>
          <w:rFonts w:hint="eastAsia"/>
        </w:rPr>
        <w:t>бензина</w:t>
      </w:r>
      <w:r>
        <w:t xml:space="preserve"> </w:t>
      </w:r>
      <w:r>
        <w:rPr>
          <w:rFonts w:hint="eastAsia"/>
        </w:rPr>
        <w:t>в</w:t>
      </w:r>
      <w:r>
        <w:t xml:space="preserve"> </w:t>
      </w:r>
      <w:r>
        <w:rPr>
          <w:rFonts w:hint="eastAsia"/>
        </w:rPr>
        <w:t>Санкт</w:t>
      </w:r>
      <w:r>
        <w:t>-</w:t>
      </w:r>
      <w:r>
        <w:rPr>
          <w:rFonts w:hint="eastAsia"/>
        </w:rPr>
        <w:t>Петербурге</w:t>
      </w:r>
    </w:p>
    <w:p w14:paraId="05AECA46" w14:textId="77777777" w:rsidR="00C95C13" w:rsidRDefault="00C95C13" w:rsidP="00C95C13"/>
    <w:p w14:paraId="1D928EB6" w14:textId="77777777" w:rsidR="00C95C13" w:rsidRDefault="00C95C13" w:rsidP="00C95C13">
      <w:r>
        <w:t xml:space="preserve">2.3. </w:t>
      </w:r>
      <w:r>
        <w:rPr>
          <w:rFonts w:hint="eastAsia"/>
        </w:rPr>
        <w:t>Оценка</w:t>
      </w:r>
      <w:r>
        <w:t xml:space="preserve"> </w:t>
      </w:r>
      <w:r>
        <w:rPr>
          <w:rFonts w:hint="eastAsia"/>
        </w:rPr>
        <w:t>предполагаемой</w:t>
      </w:r>
      <w:r>
        <w:t xml:space="preserve"> </w:t>
      </w:r>
      <w:r>
        <w:rPr>
          <w:rFonts w:hint="eastAsia"/>
        </w:rPr>
        <w:t>вариации</w:t>
      </w:r>
      <w:r>
        <w:t xml:space="preserve"> </w:t>
      </w:r>
      <w:r>
        <w:rPr>
          <w:rFonts w:hint="eastAsia"/>
        </w:rPr>
        <w:t>для</w:t>
      </w:r>
      <w:r>
        <w:t xml:space="preserve"> </w:t>
      </w:r>
      <w:r>
        <w:rPr>
          <w:rFonts w:hint="eastAsia"/>
        </w:rPr>
        <w:t>трех</w:t>
      </w:r>
      <w:r>
        <w:t xml:space="preserve"> </w:t>
      </w:r>
      <w:r>
        <w:rPr>
          <w:rFonts w:hint="eastAsia"/>
        </w:rPr>
        <w:t>моделей</w:t>
      </w:r>
      <w:r>
        <w:t xml:space="preserve"> </w:t>
      </w:r>
      <w:r>
        <w:rPr>
          <w:rFonts w:hint="eastAsia"/>
        </w:rPr>
        <w:t>рынка</w:t>
      </w:r>
    </w:p>
    <w:p w14:paraId="1A79A733" w14:textId="77777777" w:rsidR="00C95C13" w:rsidRDefault="00C95C13" w:rsidP="00C95C13"/>
    <w:p w14:paraId="48100327" w14:textId="77777777" w:rsidR="00C95C13" w:rsidRDefault="00C95C13" w:rsidP="00C95C13">
      <w:r>
        <w:t xml:space="preserve">2.4. </w:t>
      </w:r>
      <w:r>
        <w:rPr>
          <w:rFonts w:hint="eastAsia"/>
        </w:rPr>
        <w:t>Итоги</w:t>
      </w:r>
      <w:r>
        <w:t xml:space="preserve"> </w:t>
      </w:r>
      <w:r>
        <w:rPr>
          <w:rFonts w:hint="eastAsia"/>
        </w:rPr>
        <w:t>регрессионного</w:t>
      </w:r>
      <w:r>
        <w:t xml:space="preserve"> </w:t>
      </w:r>
      <w:r>
        <w:rPr>
          <w:rFonts w:hint="eastAsia"/>
        </w:rPr>
        <w:t>анализа</w:t>
      </w:r>
      <w:r>
        <w:t xml:space="preserve"> </w:t>
      </w:r>
      <w:r>
        <w:rPr>
          <w:rFonts w:hint="eastAsia"/>
        </w:rPr>
        <w:t>предполагаемых</w:t>
      </w:r>
      <w:r>
        <w:t xml:space="preserve"> </w:t>
      </w:r>
      <w:r>
        <w:rPr>
          <w:rFonts w:hint="eastAsia"/>
        </w:rPr>
        <w:t>вариаций</w:t>
      </w:r>
    </w:p>
    <w:p w14:paraId="2955CEC7" w14:textId="77777777" w:rsidR="00C95C13" w:rsidRDefault="00C95C13" w:rsidP="00C95C13"/>
    <w:p w14:paraId="5BEA7970" w14:textId="77777777" w:rsidR="00C95C13" w:rsidRDefault="00C95C13" w:rsidP="00C95C13">
      <w:r>
        <w:rPr>
          <w:rFonts w:hint="eastAsia"/>
        </w:rPr>
        <w:t>ГЛАВА</w:t>
      </w:r>
      <w:r>
        <w:t xml:space="preserve"> 3. </w:t>
      </w:r>
      <w:r>
        <w:rPr>
          <w:rFonts w:hint="eastAsia"/>
        </w:rPr>
        <w:t>АНАЛИЗ</w:t>
      </w:r>
      <w:r>
        <w:t xml:space="preserve"> </w:t>
      </w:r>
      <w:r>
        <w:rPr>
          <w:rFonts w:hint="eastAsia"/>
        </w:rPr>
        <w:t>КОНКУРЕНТНОСТИ</w:t>
      </w:r>
      <w:r>
        <w:t xml:space="preserve"> </w:t>
      </w:r>
      <w:r>
        <w:rPr>
          <w:rFonts w:hint="eastAsia"/>
        </w:rPr>
        <w:t>НА</w:t>
      </w:r>
      <w:r>
        <w:t xml:space="preserve"> </w:t>
      </w:r>
      <w:r>
        <w:rPr>
          <w:rFonts w:hint="eastAsia"/>
        </w:rPr>
        <w:t>РОЗНИЧНОМ</w:t>
      </w:r>
      <w:r>
        <w:t xml:space="preserve"> </w:t>
      </w:r>
      <w:r>
        <w:rPr>
          <w:rFonts w:hint="eastAsia"/>
        </w:rPr>
        <w:t>РЫНКЕ</w:t>
      </w:r>
      <w:r>
        <w:t xml:space="preserve"> </w:t>
      </w:r>
      <w:r>
        <w:rPr>
          <w:rFonts w:hint="eastAsia"/>
        </w:rPr>
        <w:t>НА</w:t>
      </w:r>
      <w:r>
        <w:t xml:space="preserve"> </w:t>
      </w:r>
      <w:r>
        <w:rPr>
          <w:rFonts w:hint="eastAsia"/>
        </w:rPr>
        <w:t>БАЗЕ</w:t>
      </w:r>
      <w:r>
        <w:t xml:space="preserve"> </w:t>
      </w:r>
      <w:r>
        <w:rPr>
          <w:rFonts w:hint="eastAsia"/>
        </w:rPr>
        <w:t>СКРЫТЫХ</w:t>
      </w:r>
      <w:r>
        <w:t xml:space="preserve"> </w:t>
      </w:r>
      <w:r>
        <w:rPr>
          <w:rFonts w:hint="eastAsia"/>
        </w:rPr>
        <w:t>МАРКОВСКИХ</w:t>
      </w:r>
      <w:r>
        <w:t xml:space="preserve"> </w:t>
      </w:r>
      <w:r>
        <w:rPr>
          <w:rFonts w:hint="eastAsia"/>
        </w:rPr>
        <w:t>МОДЕЛЕЙ</w:t>
      </w:r>
    </w:p>
    <w:p w14:paraId="4D41B306" w14:textId="77777777" w:rsidR="00C95C13" w:rsidRDefault="00C95C13" w:rsidP="00C95C13"/>
    <w:p w14:paraId="6C7DD840" w14:textId="77777777" w:rsidR="00C95C13" w:rsidRDefault="00C95C13" w:rsidP="00C95C13">
      <w:r>
        <w:t xml:space="preserve">3.1 </w:t>
      </w:r>
      <w:r>
        <w:rPr>
          <w:rFonts w:hint="eastAsia"/>
        </w:rPr>
        <w:t>Описание</w:t>
      </w:r>
      <w:r>
        <w:t xml:space="preserve"> </w:t>
      </w:r>
      <w:r>
        <w:rPr>
          <w:rFonts w:hint="eastAsia"/>
        </w:rPr>
        <w:t>скрытой</w:t>
      </w:r>
      <w:r>
        <w:t xml:space="preserve"> </w:t>
      </w:r>
      <w:r>
        <w:rPr>
          <w:rFonts w:hint="eastAsia"/>
        </w:rPr>
        <w:t>марковской</w:t>
      </w:r>
      <w:r>
        <w:t xml:space="preserve"> </w:t>
      </w:r>
      <w:r>
        <w:rPr>
          <w:rFonts w:hint="eastAsia"/>
        </w:rPr>
        <w:t>модели</w:t>
      </w:r>
      <w:r>
        <w:t xml:space="preserve"> </w:t>
      </w:r>
      <w:r>
        <w:rPr>
          <w:rFonts w:hint="eastAsia"/>
        </w:rPr>
        <w:t>для</w:t>
      </w:r>
      <w:r>
        <w:t xml:space="preserve"> </w:t>
      </w:r>
      <w:r>
        <w:rPr>
          <w:rFonts w:hint="eastAsia"/>
        </w:rPr>
        <w:t>рынка</w:t>
      </w:r>
      <w:r>
        <w:t xml:space="preserve"> </w:t>
      </w:r>
      <w:r>
        <w:rPr>
          <w:rFonts w:hint="eastAsia"/>
        </w:rPr>
        <w:t>нефтепродуктов</w:t>
      </w:r>
    </w:p>
    <w:p w14:paraId="32DDFEBF" w14:textId="77777777" w:rsidR="00C95C13" w:rsidRDefault="00C95C13" w:rsidP="00C95C13"/>
    <w:p w14:paraId="0982A3A8" w14:textId="77777777" w:rsidR="00C95C13" w:rsidRDefault="00C95C13" w:rsidP="00C95C13">
      <w:r>
        <w:t xml:space="preserve">3.2. </w:t>
      </w:r>
      <w:r>
        <w:rPr>
          <w:rFonts w:hint="eastAsia"/>
        </w:rPr>
        <w:t>Математический</w:t>
      </w:r>
      <w:r>
        <w:t xml:space="preserve"> </w:t>
      </w:r>
      <w:r>
        <w:rPr>
          <w:rFonts w:hint="eastAsia"/>
        </w:rPr>
        <w:t>аппарат</w:t>
      </w:r>
      <w:r>
        <w:t xml:space="preserve"> </w:t>
      </w:r>
      <w:r>
        <w:rPr>
          <w:rFonts w:hint="eastAsia"/>
        </w:rPr>
        <w:t>для</w:t>
      </w:r>
      <w:r>
        <w:t xml:space="preserve"> </w:t>
      </w:r>
      <w:r>
        <w:rPr>
          <w:rFonts w:hint="eastAsia"/>
        </w:rPr>
        <w:t>расчета</w:t>
      </w:r>
      <w:r>
        <w:t xml:space="preserve"> </w:t>
      </w:r>
      <w:r>
        <w:rPr>
          <w:rFonts w:hint="eastAsia"/>
        </w:rPr>
        <w:t>марковски</w:t>
      </w:r>
      <w:r>
        <w:rPr>
          <w:rFonts w:hint="eastAsia"/>
        </w:rPr>
        <w:lastRenderedPageBreak/>
        <w:t>х</w:t>
      </w:r>
      <w:r>
        <w:t xml:space="preserve"> </w:t>
      </w:r>
      <w:r>
        <w:rPr>
          <w:rFonts w:hint="eastAsia"/>
        </w:rPr>
        <w:t>моделей</w:t>
      </w:r>
      <w:r>
        <w:t xml:space="preserve"> </w:t>
      </w:r>
      <w:r>
        <w:rPr>
          <w:rFonts w:hint="eastAsia"/>
        </w:rPr>
        <w:t>с</w:t>
      </w:r>
      <w:r>
        <w:t xml:space="preserve"> </w:t>
      </w:r>
      <w:r>
        <w:rPr>
          <w:rFonts w:hint="eastAsia"/>
        </w:rPr>
        <w:t>непрерывными</w:t>
      </w:r>
      <w:r>
        <w:t xml:space="preserve"> </w:t>
      </w:r>
      <w:r>
        <w:rPr>
          <w:rFonts w:hint="eastAsia"/>
        </w:rPr>
        <w:t>функциями</w:t>
      </w:r>
      <w:r>
        <w:t xml:space="preserve"> </w:t>
      </w:r>
      <w:r>
        <w:rPr>
          <w:rFonts w:hint="eastAsia"/>
        </w:rPr>
        <w:t>скрытых</w:t>
      </w:r>
      <w:r>
        <w:t xml:space="preserve"> </w:t>
      </w:r>
      <w:r>
        <w:rPr>
          <w:rFonts w:hint="eastAsia"/>
        </w:rPr>
        <w:t>состояний</w:t>
      </w:r>
    </w:p>
    <w:p w14:paraId="73CD1555" w14:textId="77777777" w:rsidR="00C95C13" w:rsidRDefault="00C95C13" w:rsidP="00C95C13"/>
    <w:p w14:paraId="1DB84BA7" w14:textId="77777777" w:rsidR="00C95C13" w:rsidRDefault="00C95C13" w:rsidP="00C95C13">
      <w:r>
        <w:t xml:space="preserve">3.3. </w:t>
      </w:r>
      <w:r>
        <w:rPr>
          <w:rFonts w:hint="eastAsia"/>
        </w:rPr>
        <w:t>Итоги</w:t>
      </w:r>
      <w:r>
        <w:t xml:space="preserve"> </w:t>
      </w:r>
      <w:r>
        <w:rPr>
          <w:rFonts w:hint="eastAsia"/>
        </w:rPr>
        <w:t>анализа</w:t>
      </w:r>
      <w:r>
        <w:t xml:space="preserve"> </w:t>
      </w:r>
      <w:r>
        <w:rPr>
          <w:rFonts w:hint="eastAsia"/>
        </w:rPr>
        <w:t>предполагаемых</w:t>
      </w:r>
      <w:r>
        <w:t xml:space="preserve"> </w:t>
      </w:r>
      <w:r>
        <w:rPr>
          <w:rFonts w:hint="eastAsia"/>
        </w:rPr>
        <w:t>вариаций</w:t>
      </w:r>
      <w:r>
        <w:t xml:space="preserve"> </w:t>
      </w:r>
      <w:r>
        <w:rPr>
          <w:rFonts w:hint="eastAsia"/>
        </w:rPr>
        <w:t>методом</w:t>
      </w:r>
      <w:r>
        <w:t xml:space="preserve"> </w:t>
      </w:r>
      <w:r>
        <w:rPr>
          <w:rFonts w:hint="eastAsia"/>
        </w:rPr>
        <w:t>скрытых</w:t>
      </w:r>
      <w:r>
        <w:t xml:space="preserve"> </w:t>
      </w:r>
      <w:r>
        <w:rPr>
          <w:rFonts w:hint="eastAsia"/>
        </w:rPr>
        <w:t>марковских</w:t>
      </w:r>
      <w:r>
        <w:t xml:space="preserve"> </w:t>
      </w:r>
      <w:r>
        <w:rPr>
          <w:rFonts w:hint="eastAsia"/>
        </w:rPr>
        <w:t>моделей</w:t>
      </w:r>
    </w:p>
    <w:p w14:paraId="423AFD31" w14:textId="77777777" w:rsidR="00C95C13" w:rsidRDefault="00C95C13" w:rsidP="00C95C13"/>
    <w:p w14:paraId="6C100B21" w14:textId="77777777" w:rsidR="00C95C13" w:rsidRDefault="00C95C13" w:rsidP="00C95C13">
      <w:r>
        <w:rPr>
          <w:rFonts w:hint="eastAsia"/>
        </w:rPr>
        <w:t>ЗАКЛЮЧЕНИЕ</w:t>
      </w:r>
    </w:p>
    <w:p w14:paraId="3E87D205" w14:textId="77777777" w:rsidR="00C95C13" w:rsidRDefault="00C95C13" w:rsidP="00C95C13"/>
    <w:p w14:paraId="7B90EC58" w14:textId="77777777" w:rsidR="00C95C13" w:rsidRDefault="00C95C13" w:rsidP="00C95C13">
      <w:r>
        <w:rPr>
          <w:rFonts w:hint="eastAsia"/>
        </w:rPr>
        <w:t>СПИСОК</w:t>
      </w:r>
      <w:r>
        <w:t xml:space="preserve"> </w:t>
      </w:r>
      <w:r>
        <w:rPr>
          <w:rFonts w:hint="eastAsia"/>
        </w:rPr>
        <w:t>ИСТОЧНИКОВ</w:t>
      </w:r>
    </w:p>
    <w:p w14:paraId="01C7E6B5" w14:textId="77777777" w:rsidR="00C95C13" w:rsidRDefault="00C95C13" w:rsidP="00C95C13"/>
    <w:p w14:paraId="6CEA4F3F" w14:textId="77777777" w:rsidR="00C95C13" w:rsidRDefault="00C95C13" w:rsidP="00C95C13">
      <w:r>
        <w:t>122</w:t>
      </w:r>
    </w:p>
    <w:p w14:paraId="73EF0525" w14:textId="77777777" w:rsidR="00C95C13" w:rsidRDefault="00C95C13" w:rsidP="00C95C13"/>
    <w:p w14:paraId="132CE455" w14:textId="33A54485" w:rsidR="00C95C13" w:rsidRPr="00C95C13" w:rsidRDefault="00C95C13" w:rsidP="00C95C13">
      <w:r>
        <w:rPr>
          <w:rFonts w:hint="eastAsia"/>
        </w:rPr>
        <w:t>ВВЕДЕНИЕ</w:t>
      </w:r>
    </w:p>
    <w:sectPr w:rsidR="00C95C13" w:rsidRPr="00C95C13" w:rsidSect="00124A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5F85" w14:textId="77777777" w:rsidR="00124A59" w:rsidRDefault="00124A59">
      <w:pPr>
        <w:spacing w:after="0" w:line="240" w:lineRule="auto"/>
      </w:pPr>
      <w:r>
        <w:separator/>
      </w:r>
    </w:p>
  </w:endnote>
  <w:endnote w:type="continuationSeparator" w:id="0">
    <w:p w14:paraId="60A0270E" w14:textId="77777777" w:rsidR="00124A59" w:rsidRDefault="00124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9616" w14:textId="77777777" w:rsidR="00124A59" w:rsidRDefault="00124A59"/>
    <w:p w14:paraId="578187A8" w14:textId="77777777" w:rsidR="00124A59" w:rsidRDefault="00124A59"/>
    <w:p w14:paraId="1F3E24AE" w14:textId="77777777" w:rsidR="00124A59" w:rsidRDefault="00124A59"/>
    <w:p w14:paraId="2E11E939" w14:textId="77777777" w:rsidR="00124A59" w:rsidRDefault="00124A59"/>
    <w:p w14:paraId="002D0A86" w14:textId="77777777" w:rsidR="00124A59" w:rsidRDefault="00124A59"/>
    <w:p w14:paraId="5AF96FD9" w14:textId="77777777" w:rsidR="00124A59" w:rsidRDefault="00124A59"/>
    <w:p w14:paraId="2E44C861" w14:textId="77777777" w:rsidR="00124A59" w:rsidRDefault="00124A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A94F93" wp14:editId="755E92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E2E18" w14:textId="77777777" w:rsidR="00124A59" w:rsidRDefault="00124A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94F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CE2E18" w14:textId="77777777" w:rsidR="00124A59" w:rsidRDefault="00124A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C7EC5C" w14:textId="77777777" w:rsidR="00124A59" w:rsidRDefault="00124A59"/>
    <w:p w14:paraId="53C344F6" w14:textId="77777777" w:rsidR="00124A59" w:rsidRDefault="00124A59"/>
    <w:p w14:paraId="05396C69" w14:textId="77777777" w:rsidR="00124A59" w:rsidRDefault="00124A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362286" wp14:editId="5FD745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93F08" w14:textId="77777777" w:rsidR="00124A59" w:rsidRDefault="00124A59"/>
                          <w:p w14:paraId="65A40373" w14:textId="77777777" w:rsidR="00124A59" w:rsidRDefault="00124A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3622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693F08" w14:textId="77777777" w:rsidR="00124A59" w:rsidRDefault="00124A59"/>
                    <w:p w14:paraId="65A40373" w14:textId="77777777" w:rsidR="00124A59" w:rsidRDefault="00124A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009FDC" w14:textId="77777777" w:rsidR="00124A59" w:rsidRDefault="00124A59"/>
    <w:p w14:paraId="3E0178BD" w14:textId="77777777" w:rsidR="00124A59" w:rsidRDefault="00124A59">
      <w:pPr>
        <w:rPr>
          <w:sz w:val="2"/>
          <w:szCs w:val="2"/>
        </w:rPr>
      </w:pPr>
    </w:p>
    <w:p w14:paraId="5981BEE1" w14:textId="77777777" w:rsidR="00124A59" w:rsidRDefault="00124A59"/>
    <w:p w14:paraId="61849DDF" w14:textId="77777777" w:rsidR="00124A59" w:rsidRDefault="00124A59">
      <w:pPr>
        <w:spacing w:after="0" w:line="240" w:lineRule="auto"/>
      </w:pPr>
    </w:p>
  </w:footnote>
  <w:footnote w:type="continuationSeparator" w:id="0">
    <w:p w14:paraId="7FA122AB" w14:textId="77777777" w:rsidR="00124A59" w:rsidRDefault="00124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A59"/>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9038</TotalTime>
  <Pages>2</Pages>
  <Words>153</Words>
  <Characters>874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1236</cp:revision>
  <cp:lastPrinted>2009-02-06T05:36:00Z</cp:lastPrinted>
  <dcterms:created xsi:type="dcterms:W3CDTF">2024-04-09T10:20:00Z</dcterms:created>
  <dcterms:modified xsi:type="dcterms:W3CDTF">2024-04-21T20:52:00Z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