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2FAF"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Денежкина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Валентина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Васильевна</w:t>
      </w:r>
      <w:r w:rsidRPr="006C1338">
        <w:rPr>
          <w:rFonts w:ascii="Helvetica" w:hAnsi="Helvetica" w:cs="Helvetica"/>
          <w:b/>
          <w:bCs/>
          <w:color w:val="222222"/>
          <w:sz w:val="21"/>
          <w:szCs w:val="21"/>
        </w:rPr>
        <w:t>.</w:t>
      </w:r>
    </w:p>
    <w:p w14:paraId="7B6835B2"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Внутриклеточная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локализация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синтезирующих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полипептиды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bc1 : </w:t>
      </w:r>
      <w:r w:rsidRPr="006C1338">
        <w:rPr>
          <w:rFonts w:ascii="Helvetica" w:hAnsi="Helvetica" w:cs="Helvetica" w:hint="eastAsia"/>
          <w:b/>
          <w:bCs/>
          <w:color w:val="222222"/>
          <w:sz w:val="21"/>
          <w:szCs w:val="21"/>
        </w:rPr>
        <w:t>диссертация</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кандидата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биологических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наук</w:t>
      </w:r>
      <w:r w:rsidRPr="006C1338">
        <w:rPr>
          <w:rFonts w:ascii="Helvetica" w:hAnsi="Helvetica" w:cs="Helvetica"/>
          <w:b/>
          <w:bCs/>
          <w:color w:val="222222"/>
          <w:sz w:val="21"/>
          <w:szCs w:val="21"/>
        </w:rPr>
        <w:t xml:space="preserve"> : 03.00.04. - </w:t>
      </w:r>
      <w:r w:rsidRPr="006C1338">
        <w:rPr>
          <w:rFonts w:ascii="Helvetica" w:hAnsi="Helvetica" w:cs="Helvetica" w:hint="eastAsia"/>
          <w:b/>
          <w:bCs/>
          <w:color w:val="222222"/>
          <w:sz w:val="21"/>
          <w:szCs w:val="21"/>
        </w:rPr>
        <w:t>Ленинград</w:t>
      </w:r>
      <w:r w:rsidRPr="006C1338">
        <w:rPr>
          <w:rFonts w:ascii="Helvetica" w:hAnsi="Helvetica" w:cs="Helvetica"/>
          <w:b/>
          <w:bCs/>
          <w:color w:val="222222"/>
          <w:sz w:val="21"/>
          <w:szCs w:val="21"/>
        </w:rPr>
        <w:t xml:space="preserve">, 1983. - 169 </w:t>
      </w:r>
      <w:r w:rsidRPr="006C1338">
        <w:rPr>
          <w:rFonts w:ascii="Helvetica" w:hAnsi="Helvetica" w:cs="Helvetica" w:hint="eastAsia"/>
          <w:b/>
          <w:bCs/>
          <w:color w:val="222222"/>
          <w:sz w:val="21"/>
          <w:szCs w:val="21"/>
        </w:rPr>
        <w:t>с</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ил</w:t>
      </w:r>
      <w:r w:rsidRPr="006C1338">
        <w:rPr>
          <w:rFonts w:ascii="Helvetica" w:hAnsi="Helvetica" w:cs="Helvetica"/>
          <w:b/>
          <w:bCs/>
          <w:color w:val="222222"/>
          <w:sz w:val="21"/>
          <w:szCs w:val="21"/>
        </w:rPr>
        <w:t>.</w:t>
      </w:r>
    </w:p>
    <w:p w14:paraId="67E0E7DF"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больше</w:t>
      </w:r>
    </w:p>
    <w:p w14:paraId="3A2C39BE"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Цитаты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текста</w:t>
      </w:r>
      <w:r w:rsidRPr="006C1338">
        <w:rPr>
          <w:rFonts w:ascii="Helvetica" w:hAnsi="Helvetica" w:cs="Helvetica"/>
          <w:b/>
          <w:bCs/>
          <w:color w:val="222222"/>
          <w:sz w:val="21"/>
          <w:szCs w:val="21"/>
        </w:rPr>
        <w:t>:</w:t>
      </w:r>
    </w:p>
    <w:p w14:paraId="4DAFFECC"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стр</w:t>
      </w:r>
      <w:r w:rsidRPr="006C1338">
        <w:rPr>
          <w:rFonts w:ascii="Helvetica" w:hAnsi="Helvetica" w:cs="Helvetica"/>
          <w:b/>
          <w:bCs/>
          <w:color w:val="222222"/>
          <w:sz w:val="21"/>
          <w:szCs w:val="21"/>
        </w:rPr>
        <w:t>. 2</w:t>
      </w:r>
    </w:p>
    <w:p w14:paraId="73CEAA9A"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Выделение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ког</w:t>
      </w:r>
      <w:r w:rsidRPr="006C1338">
        <w:rPr>
          <w:rFonts w:ascii="Helvetica" w:hAnsi="Helvetica" w:cs="Helvetica"/>
          <w:b/>
          <w:bCs/>
          <w:color w:val="222222"/>
          <w:sz w:val="21"/>
          <w:szCs w:val="21"/>
        </w:rPr>
        <w:t>.</w:t>
      </w:r>
      <w:r w:rsidRPr="006C1338">
        <w:rPr>
          <w:rFonts w:ascii="Helvetica" w:hAnsi="Helvetica" w:cs="Helvetica" w:hint="eastAsia"/>
          <w:b/>
          <w:bCs/>
          <w:color w:val="222222"/>
          <w:sz w:val="21"/>
          <w:szCs w:val="21"/>
        </w:rPr>
        <w:t>шлекса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bcj 3.3. </w:t>
      </w:r>
      <w:r w:rsidRPr="006C1338">
        <w:rPr>
          <w:rFonts w:ascii="Helvetica" w:hAnsi="Helvetica" w:cs="Helvetica" w:hint="eastAsia"/>
          <w:b/>
          <w:bCs/>
          <w:color w:val="222222"/>
          <w:sz w:val="21"/>
          <w:szCs w:val="21"/>
        </w:rPr>
        <w:t>Электрофорез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белков</w:t>
      </w:r>
      <w:r w:rsidRPr="006C1338">
        <w:rPr>
          <w:rFonts w:ascii="Helvetica" w:hAnsi="Helvetica" w:cs="Helvetica"/>
          <w:b/>
          <w:bCs/>
          <w:color w:val="222222"/>
          <w:sz w:val="21"/>
          <w:szCs w:val="21"/>
        </w:rPr>
        <w:t xml:space="preserve"> 3.4. </w:t>
      </w:r>
      <w:r w:rsidRPr="006C1338">
        <w:rPr>
          <w:rFonts w:ascii="Helvetica" w:hAnsi="Helvetica" w:cs="Helvetica" w:hint="eastAsia"/>
          <w:b/>
          <w:bCs/>
          <w:color w:val="222222"/>
          <w:sz w:val="21"/>
          <w:szCs w:val="21"/>
        </w:rPr>
        <w:t>Спектральный</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анализ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коьшлекса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Ъсд</w:t>
      </w:r>
      <w:r w:rsidRPr="006C1338">
        <w:rPr>
          <w:rFonts w:ascii="Helvetica" w:hAnsi="Helvetica" w:cs="Helvetica"/>
          <w:b/>
          <w:bCs/>
          <w:color w:val="222222"/>
          <w:sz w:val="21"/>
          <w:szCs w:val="21"/>
        </w:rPr>
        <w:t xml:space="preserve">3.5. </w:t>
      </w:r>
      <w:r w:rsidRPr="006C1338">
        <w:rPr>
          <w:rFonts w:ascii="Helvetica" w:hAnsi="Helvetica" w:cs="Helvetica" w:hint="eastAsia"/>
          <w:b/>
          <w:bCs/>
          <w:color w:val="222222"/>
          <w:sz w:val="21"/>
          <w:szCs w:val="21"/>
        </w:rPr>
        <w:t>Получение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антител</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против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коьшлекса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Ъсд</w:t>
      </w:r>
      <w:r w:rsidRPr="006C1338">
        <w:rPr>
          <w:rFonts w:ascii="Helvetica" w:hAnsi="Helvetica" w:cs="Helvetica"/>
          <w:b/>
          <w:bCs/>
          <w:color w:val="222222"/>
          <w:sz w:val="21"/>
          <w:szCs w:val="21"/>
        </w:rPr>
        <w:t xml:space="preserve">3.6. </w:t>
      </w:r>
      <w:r w:rsidRPr="006C1338">
        <w:rPr>
          <w:rFonts w:ascii="Helvetica" w:hAnsi="Helvetica" w:cs="Helvetica" w:hint="eastAsia"/>
          <w:b/>
          <w:bCs/>
          <w:color w:val="222222"/>
          <w:sz w:val="21"/>
          <w:szCs w:val="21"/>
        </w:rPr>
        <w:t>Иод</w:t>
      </w:r>
      <w:r w:rsidRPr="006C1338">
        <w:rPr>
          <w:rFonts w:ascii="Helvetica" w:hAnsi="Helvetica" w:cs="Helvetica"/>
          <w:b/>
          <w:bCs/>
          <w:color w:val="222222"/>
          <w:sz w:val="21"/>
          <w:szCs w:val="21"/>
        </w:rPr>
        <w:t>1</w:t>
      </w:r>
      <w:r w:rsidRPr="006C1338">
        <w:rPr>
          <w:rFonts w:ascii="Helvetica" w:hAnsi="Helvetica" w:cs="Helvetica" w:hint="eastAsia"/>
          <w:b/>
          <w:bCs/>
          <w:color w:val="222222"/>
          <w:sz w:val="21"/>
          <w:szCs w:val="21"/>
        </w:rPr>
        <w:t>фование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белков</w:t>
      </w:r>
      <w:r w:rsidRPr="006C1338">
        <w:rPr>
          <w:rFonts w:ascii="Helvetica" w:hAnsi="Helvetica" w:cs="Helvetica"/>
          <w:b/>
          <w:bCs/>
          <w:color w:val="222222"/>
          <w:sz w:val="21"/>
          <w:szCs w:val="21"/>
        </w:rPr>
        <w:t xml:space="preserve"> 3.7. </w:t>
      </w:r>
      <w:r w:rsidRPr="006C1338">
        <w:rPr>
          <w:rFonts w:ascii="Helvetica" w:hAnsi="Helvetica" w:cs="Helvetica" w:hint="eastAsia"/>
          <w:b/>
          <w:bCs/>
          <w:color w:val="222222"/>
          <w:sz w:val="21"/>
          <w:szCs w:val="21"/>
        </w:rPr>
        <w:t>Получение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полрфибосом</w:t>
      </w:r>
      <w:r w:rsidRPr="006C1338">
        <w:rPr>
          <w:rFonts w:ascii="Helvetica" w:hAnsi="Helvetica" w:cs="Helvetica"/>
          <w:b/>
          <w:bCs/>
          <w:color w:val="222222"/>
          <w:sz w:val="21"/>
          <w:szCs w:val="21"/>
        </w:rPr>
        <w:t xml:space="preserve"> 3.8. </w:t>
      </w:r>
      <w:r w:rsidRPr="006C1338">
        <w:rPr>
          <w:rFonts w:ascii="Helvetica" w:hAnsi="Helvetica" w:cs="Helvetica" w:hint="eastAsia"/>
          <w:b/>
          <w:bCs/>
          <w:color w:val="222222"/>
          <w:sz w:val="21"/>
          <w:szCs w:val="21"/>
        </w:rPr>
        <w:t>Седтяентационный</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анализ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синтезирующих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ког</w:t>
      </w:r>
      <w:r w:rsidRPr="006C1338">
        <w:rPr>
          <w:rFonts w:ascii="Helvetica" w:hAnsi="Helvetica" w:cs="Helvetica"/>
          <w:b/>
          <w:bCs/>
          <w:color w:val="222222"/>
          <w:sz w:val="21"/>
          <w:szCs w:val="21"/>
        </w:rPr>
        <w:t>.</w:t>
      </w:r>
      <w:r w:rsidRPr="006C1338">
        <w:rPr>
          <w:rFonts w:ascii="Helvetica" w:hAnsi="Helvetica" w:cs="Helvetica" w:hint="eastAsia"/>
          <w:b/>
          <w:bCs/>
          <w:color w:val="222222"/>
          <w:sz w:val="21"/>
          <w:szCs w:val="21"/>
        </w:rPr>
        <w:t>шоненты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коьшлекса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Ъсд</w:t>
      </w:r>
      <w:r w:rsidRPr="006C1338">
        <w:rPr>
          <w:rFonts w:ascii="Helvetica" w:hAnsi="Helvetica" w:cs="Helvetica"/>
          <w:b/>
          <w:bCs/>
          <w:color w:val="222222"/>
          <w:sz w:val="21"/>
          <w:szCs w:val="21"/>
        </w:rPr>
        <w:t>3.9.</w:t>
      </w:r>
    </w:p>
    <w:p w14:paraId="5A73D59F"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стр</w:t>
      </w:r>
      <w:r w:rsidRPr="006C1338">
        <w:rPr>
          <w:rFonts w:ascii="Helvetica" w:hAnsi="Helvetica" w:cs="Helvetica"/>
          <w:b/>
          <w:bCs/>
          <w:color w:val="222222"/>
          <w:sz w:val="21"/>
          <w:szCs w:val="21"/>
        </w:rPr>
        <w:t>. 3</w:t>
      </w:r>
    </w:p>
    <w:p w14:paraId="28D72262"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Свойства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Р</w:t>
      </w:r>
      <w:r w:rsidRPr="006C1338">
        <w:rPr>
          <w:rFonts w:ascii="Helvetica" w:hAnsi="Helvetica" w:cs="Helvetica"/>
          <w:b/>
          <w:bCs/>
          <w:color w:val="222222"/>
          <w:sz w:val="21"/>
          <w:szCs w:val="21"/>
        </w:rPr>
        <w:t>13</w:t>
      </w:r>
      <w:r w:rsidRPr="006C1338">
        <w:rPr>
          <w:rFonts w:ascii="Helvetica" w:hAnsi="Helvetica" w:cs="Helvetica" w:hint="eastAsia"/>
          <w:b/>
          <w:bCs/>
          <w:color w:val="222222"/>
          <w:sz w:val="21"/>
          <w:szCs w:val="21"/>
        </w:rPr>
        <w:t>ол</w:t>
      </w:r>
      <w:r w:rsidRPr="006C1338">
        <w:rPr>
          <w:rFonts w:ascii="Helvetica" w:hAnsi="Helvetica" w:cs="Helvetica"/>
          <w:b/>
          <w:bCs/>
          <w:color w:val="222222"/>
          <w:sz w:val="21"/>
          <w:szCs w:val="21"/>
        </w:rPr>
        <w:t>1</w:t>
      </w:r>
      <w:r w:rsidRPr="006C1338">
        <w:rPr>
          <w:rFonts w:ascii="Helvetica" w:hAnsi="Helvetica" w:cs="Helvetica" w:hint="eastAsia"/>
          <w:b/>
          <w:bCs/>
          <w:color w:val="222222"/>
          <w:sz w:val="21"/>
          <w:szCs w:val="21"/>
        </w:rPr>
        <w:t>фОБанного</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коьшлекса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Ъсд</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антител</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яещ</w:t>
      </w:r>
      <w:r w:rsidRPr="006C1338">
        <w:rPr>
          <w:rFonts w:ascii="Helvetica" w:hAnsi="Helvetica" w:cs="Helvetica"/>
          <w:b/>
          <w:bCs/>
          <w:color w:val="222222"/>
          <w:sz w:val="21"/>
          <w:szCs w:val="21"/>
        </w:rPr>
        <w:t xml:space="preserve"> . . 74 4.2, </w:t>
      </w:r>
      <w:r w:rsidRPr="006C1338">
        <w:rPr>
          <w:rFonts w:ascii="Helvetica" w:hAnsi="Helvetica" w:cs="Helvetica" w:hint="eastAsia"/>
          <w:b/>
          <w:bCs/>
          <w:color w:val="222222"/>
          <w:sz w:val="21"/>
          <w:szCs w:val="21"/>
        </w:rPr>
        <w:t>Связывание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анти</w:t>
      </w:r>
      <w:r w:rsidRPr="006C1338">
        <w:rPr>
          <w:rFonts w:ascii="Helvetica" w:hAnsi="Helvetica" w:cs="Helvetica"/>
          <w:b/>
          <w:bCs/>
          <w:color w:val="222222"/>
          <w:sz w:val="21"/>
          <w:szCs w:val="21"/>
        </w:rPr>
        <w:t>-</w:t>
      </w:r>
      <w:r w:rsidRPr="006C1338">
        <w:rPr>
          <w:rFonts w:ascii="Helvetica" w:hAnsi="Helvetica" w:cs="Helvetica" w:hint="eastAsia"/>
          <w:b/>
          <w:bCs/>
          <w:color w:val="222222"/>
          <w:sz w:val="21"/>
          <w:szCs w:val="21"/>
        </w:rPr>
        <w:t>Ъс</w:t>
      </w:r>
      <w:r w:rsidRPr="006C1338">
        <w:rPr>
          <w:rFonts w:ascii="Helvetica" w:hAnsi="Helvetica" w:cs="Helvetica"/>
          <w:b/>
          <w:bCs/>
          <w:color w:val="222222"/>
          <w:sz w:val="21"/>
          <w:szCs w:val="21"/>
        </w:rPr>
        <w:t>^ -</w:t>
      </w:r>
      <w:r w:rsidRPr="006C1338">
        <w:rPr>
          <w:rFonts w:ascii="Helvetica" w:hAnsi="Helvetica" w:cs="Helvetica" w:hint="eastAsia"/>
          <w:b/>
          <w:bCs/>
          <w:color w:val="222222"/>
          <w:sz w:val="21"/>
          <w:szCs w:val="21"/>
        </w:rPr>
        <w:t>шя</w:t>
      </w:r>
      <w:r w:rsidRPr="006C1338">
        <w:rPr>
          <w:rFonts w:ascii="Helvetica" w:hAnsi="Helvetica" w:cs="Helvetica"/>
          <w:b/>
          <w:bCs/>
          <w:color w:val="222222"/>
          <w:sz w:val="21"/>
          <w:szCs w:val="21"/>
        </w:rPr>
        <w:t>^</w:t>
      </w:r>
      <w:r w:rsidRPr="006C1338">
        <w:rPr>
          <w:rFonts w:ascii="Helvetica" w:hAnsi="Helvetica" w:cs="Helvetica" w:hint="eastAsia"/>
          <w:b/>
          <w:bCs/>
          <w:color w:val="222222"/>
          <w:sz w:val="21"/>
          <w:szCs w:val="21"/>
        </w:rPr>
        <w:t>ноглобулинов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полирибосомами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печени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крысы</w:t>
      </w:r>
      <w:r w:rsidRPr="006C1338">
        <w:rPr>
          <w:rFonts w:ascii="Helvetica" w:hAnsi="Helvetica" w:cs="Helvetica"/>
          <w:b/>
          <w:bCs/>
          <w:color w:val="222222"/>
          <w:sz w:val="21"/>
          <w:szCs w:val="21"/>
        </w:rPr>
        <w:t xml:space="preserve"> . . . 4.3, 78 </w:t>
      </w:r>
      <w:r w:rsidRPr="006C1338">
        <w:rPr>
          <w:rFonts w:ascii="Helvetica" w:hAnsi="Helvetica" w:cs="Helvetica" w:hint="eastAsia"/>
          <w:b/>
          <w:bCs/>
          <w:color w:val="222222"/>
          <w:sz w:val="21"/>
          <w:szCs w:val="21"/>
        </w:rPr>
        <w:t>Внутриклеточная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локализация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синтезиругощих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полипептидные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компоненты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коьшлекса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Ъсд</w:t>
      </w:r>
      <w:r w:rsidRPr="006C1338">
        <w:rPr>
          <w:rFonts w:ascii="Helvetica" w:hAnsi="Helvetica" w:cs="Helvetica"/>
          <w:b/>
          <w:bCs/>
          <w:color w:val="222222"/>
          <w:sz w:val="21"/>
          <w:szCs w:val="21"/>
        </w:rPr>
        <w:t xml:space="preserve">- 84 </w:t>
      </w:r>
      <w:r w:rsidRPr="006C1338">
        <w:rPr>
          <w:rFonts w:ascii="Helvetica" w:hAnsi="Helvetica" w:cs="Helvetica" w:hint="eastAsia"/>
          <w:b/>
          <w:bCs/>
          <w:color w:val="222222"/>
          <w:sz w:val="21"/>
          <w:szCs w:val="21"/>
        </w:rPr>
        <w:t>Размеры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синтезт</w:t>
      </w:r>
      <w:r w:rsidRPr="006C1338">
        <w:rPr>
          <w:rFonts w:ascii="Helvetica" w:hAnsi="Helvetica" w:cs="Helvetica"/>
          <w:b/>
          <w:bCs/>
          <w:color w:val="222222"/>
          <w:sz w:val="21"/>
          <w:szCs w:val="21"/>
        </w:rPr>
        <w:t>-</w:t>
      </w:r>
      <w:r w:rsidRPr="006C1338">
        <w:rPr>
          <w:rFonts w:ascii="Helvetica" w:hAnsi="Helvetica" w:cs="Helvetica" w:hint="eastAsia"/>
          <w:b/>
          <w:bCs/>
          <w:color w:val="222222"/>
          <w:sz w:val="21"/>
          <w:szCs w:val="21"/>
        </w:rPr>
        <w:t>футэщих</w:t>
      </w:r>
    </w:p>
    <w:p w14:paraId="604ED979"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стр</w:t>
      </w:r>
      <w:r w:rsidRPr="006C1338">
        <w:rPr>
          <w:rFonts w:ascii="Helvetica" w:hAnsi="Helvetica" w:cs="Helvetica"/>
          <w:b/>
          <w:bCs/>
          <w:color w:val="222222"/>
          <w:sz w:val="21"/>
          <w:szCs w:val="21"/>
        </w:rPr>
        <w:t>. 3</w:t>
      </w:r>
    </w:p>
    <w:p w14:paraId="4BF9E8EC"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Картирование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гена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апоцитохрома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т</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Д</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Ш</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печени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крысы</w:t>
      </w:r>
      <w:r w:rsidRPr="006C1338">
        <w:rPr>
          <w:rFonts w:ascii="Helvetica" w:hAnsi="Helvetica" w:cs="Helvetica"/>
          <w:b/>
          <w:bCs/>
          <w:color w:val="222222"/>
          <w:sz w:val="21"/>
          <w:szCs w:val="21"/>
        </w:rPr>
        <w:t xml:space="preserve"> 4.4.3. </w:t>
      </w:r>
      <w:r w:rsidRPr="006C1338">
        <w:rPr>
          <w:rFonts w:ascii="Helvetica" w:hAnsi="Helvetica" w:cs="Helvetica" w:hint="eastAsia"/>
          <w:b/>
          <w:bCs/>
          <w:color w:val="222222"/>
          <w:sz w:val="21"/>
          <w:szCs w:val="21"/>
        </w:rPr>
        <w:t>Седшяентационный</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анализ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цитоплазьяы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синтезирующих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полршептрщные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когшоненты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коьшлекса</w:t>
      </w:r>
      <w:r w:rsidRPr="006C1338">
        <w:rPr>
          <w:rFonts w:ascii="Helvetica" w:hAnsi="Helvetica" w:cs="Helvetica"/>
          <w:b/>
          <w:bCs/>
          <w:color w:val="222222"/>
          <w:sz w:val="21"/>
          <w:szCs w:val="21"/>
        </w:rPr>
        <w:t xml:space="preserve"> b c j . , 97 </w:t>
      </w:r>
      <w:r w:rsidRPr="006C1338">
        <w:rPr>
          <w:rFonts w:ascii="Helvetica" w:hAnsi="Helvetica" w:cs="Helvetica" w:hint="eastAsia"/>
          <w:b/>
          <w:bCs/>
          <w:color w:val="222222"/>
          <w:sz w:val="21"/>
          <w:szCs w:val="21"/>
        </w:rPr>
        <w:t>Глава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У</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Биосрштез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полипептрщов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bcj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бесклеточных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системах</w:t>
      </w:r>
      <w:r w:rsidRPr="006C1338">
        <w:rPr>
          <w:rFonts w:ascii="Helvetica" w:hAnsi="Helvetica" w:cs="Helvetica"/>
          <w:b/>
          <w:bCs/>
          <w:color w:val="222222"/>
          <w:sz w:val="21"/>
          <w:szCs w:val="21"/>
        </w:rPr>
        <w:t xml:space="preserve"> 105 5.1. </w:t>
      </w:r>
      <w:r w:rsidRPr="006C1338">
        <w:rPr>
          <w:rFonts w:ascii="Helvetica" w:hAnsi="Helvetica" w:cs="Helvetica" w:hint="eastAsia"/>
          <w:b/>
          <w:bCs/>
          <w:color w:val="222222"/>
          <w:sz w:val="21"/>
          <w:szCs w:val="21"/>
        </w:rPr>
        <w:t>Идентификация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w:t>
      </w:r>
      <w:r w:rsidRPr="006C1338">
        <w:rPr>
          <w:rFonts w:ascii="Helvetica" w:hAnsi="Helvetica" w:cs="Helvetica"/>
          <w:b/>
          <w:bCs/>
          <w:color w:val="222222"/>
          <w:sz w:val="21"/>
          <w:szCs w:val="21"/>
        </w:rPr>
        <w:t>1</w:t>
      </w:r>
      <w:r w:rsidRPr="006C1338">
        <w:rPr>
          <w:rFonts w:ascii="Helvetica" w:hAnsi="Helvetica" w:cs="Helvetica" w:hint="eastAsia"/>
          <w:b/>
          <w:bCs/>
          <w:color w:val="222222"/>
          <w:sz w:val="21"/>
          <w:szCs w:val="21"/>
        </w:rPr>
        <w:t>шептидов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bcj, </w:t>
      </w:r>
      <w:r w:rsidRPr="006C1338">
        <w:rPr>
          <w:rFonts w:ascii="Helvetica" w:hAnsi="Helvetica" w:cs="Helvetica" w:hint="eastAsia"/>
          <w:b/>
          <w:bCs/>
          <w:color w:val="222222"/>
          <w:sz w:val="21"/>
          <w:szCs w:val="21"/>
        </w:rPr>
        <w:t>синтезированных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бесклеточных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системах</w:t>
      </w:r>
      <w:r w:rsidRPr="006C1338">
        <w:rPr>
          <w:rFonts w:ascii="Helvetica" w:hAnsi="Helvetica" w:cs="Helvetica"/>
          <w:b/>
          <w:bCs/>
          <w:color w:val="222222"/>
          <w:sz w:val="21"/>
          <w:szCs w:val="21"/>
        </w:rPr>
        <w:t xml:space="preserve"> 106 5.2. </w:t>
      </w:r>
      <w:r w:rsidRPr="006C1338">
        <w:rPr>
          <w:rFonts w:ascii="Helvetica" w:hAnsi="Helvetica" w:cs="Helvetica" w:hint="eastAsia"/>
          <w:b/>
          <w:bCs/>
          <w:color w:val="222222"/>
          <w:sz w:val="21"/>
          <w:szCs w:val="21"/>
        </w:rPr>
        <w:t>Реконструированные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систеьш</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транспорта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синтезированных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цитоплазме</w:t>
      </w:r>
      <w:r w:rsidRPr="006C1338">
        <w:rPr>
          <w:rFonts w:ascii="Helvetica" w:hAnsi="Helvetica" w:cs="Helvetica"/>
          <w:b/>
          <w:bCs/>
          <w:color w:val="222222"/>
          <w:sz w:val="21"/>
          <w:szCs w:val="21"/>
        </w:rPr>
        <w:t>...</w:t>
      </w:r>
    </w:p>
    <w:p w14:paraId="4D698A23" w14:textId="77777777" w:rsidR="006C1338" w:rsidRPr="006C1338" w:rsidRDefault="006C1338" w:rsidP="006C1338">
      <w:pPr>
        <w:rPr>
          <w:rFonts w:ascii="Helvetica" w:hAnsi="Helvetica" w:cs="Helvetica"/>
          <w:b/>
          <w:bCs/>
          <w:color w:val="222222"/>
          <w:sz w:val="21"/>
          <w:szCs w:val="21"/>
        </w:rPr>
      </w:pPr>
    </w:p>
    <w:p w14:paraId="64E549D6"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Оглавление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диссертации</w:t>
      </w:r>
    </w:p>
    <w:p w14:paraId="4B4E90E0"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кандидат</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биологических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наук</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Денежкина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Валент</w:t>
      </w:r>
      <w:r w:rsidRPr="006C1338">
        <w:rPr>
          <w:rFonts w:ascii="Helvetica" w:hAnsi="Helvetica" w:cs="Helvetica" w:hint="eastAsia"/>
          <w:b/>
          <w:bCs/>
          <w:color w:val="222222"/>
          <w:sz w:val="21"/>
          <w:szCs w:val="21"/>
        </w:rPr>
        <w:lastRenderedPageBreak/>
        <w:t>ина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Васильевна</w:t>
      </w:r>
    </w:p>
    <w:p w14:paraId="2018BE10"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ВВЕДЕНИЕ</w:t>
      </w:r>
      <w:r w:rsidRPr="006C1338">
        <w:rPr>
          <w:rFonts w:ascii="Helvetica" w:hAnsi="Helvetica" w:cs="Helvetica"/>
          <w:b/>
          <w:bCs/>
          <w:color w:val="222222"/>
          <w:sz w:val="21"/>
          <w:szCs w:val="21"/>
        </w:rPr>
        <w:t>.</w:t>
      </w:r>
    </w:p>
    <w:p w14:paraId="704039BC" w14:textId="77777777" w:rsidR="006C1338" w:rsidRPr="006C1338" w:rsidRDefault="006C1338" w:rsidP="006C1338">
      <w:pPr>
        <w:rPr>
          <w:rFonts w:ascii="Helvetica" w:hAnsi="Helvetica" w:cs="Helvetica"/>
          <w:b/>
          <w:bCs/>
          <w:color w:val="222222"/>
          <w:sz w:val="21"/>
          <w:szCs w:val="21"/>
        </w:rPr>
      </w:pPr>
    </w:p>
    <w:p w14:paraId="6AF3DDE6"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ОБЗОР</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ЛИТЕРАТУРЫ</w:t>
      </w:r>
    </w:p>
    <w:p w14:paraId="2894C375" w14:textId="77777777" w:rsidR="006C1338" w:rsidRPr="006C1338" w:rsidRDefault="006C1338" w:rsidP="006C1338">
      <w:pPr>
        <w:rPr>
          <w:rFonts w:ascii="Helvetica" w:hAnsi="Helvetica" w:cs="Helvetica"/>
          <w:b/>
          <w:bCs/>
          <w:color w:val="222222"/>
          <w:sz w:val="21"/>
          <w:szCs w:val="21"/>
        </w:rPr>
      </w:pPr>
    </w:p>
    <w:p w14:paraId="6E1B1F91"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Глава</w:t>
      </w:r>
      <w:r w:rsidRPr="006C1338">
        <w:rPr>
          <w:rFonts w:ascii="Helvetica" w:hAnsi="Helvetica" w:cs="Helvetica"/>
          <w:b/>
          <w:bCs/>
          <w:color w:val="222222"/>
          <w:sz w:val="21"/>
          <w:szCs w:val="21"/>
        </w:rPr>
        <w:t xml:space="preserve"> I, </w:t>
      </w:r>
      <w:r w:rsidRPr="006C1338">
        <w:rPr>
          <w:rFonts w:ascii="Helvetica" w:hAnsi="Helvetica" w:cs="Helvetica" w:hint="eastAsia"/>
          <w:b/>
          <w:bCs/>
          <w:color w:val="222222"/>
          <w:sz w:val="21"/>
          <w:szCs w:val="21"/>
        </w:rPr>
        <w:t>Молекулярная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организация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биогенез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Ъсд</w:t>
      </w:r>
      <w:r w:rsidRPr="006C1338">
        <w:rPr>
          <w:rFonts w:ascii="Helvetica" w:hAnsi="Helvetica" w:cs="Helvetica"/>
          <w:b/>
          <w:bCs/>
          <w:color w:val="222222"/>
          <w:sz w:val="21"/>
          <w:szCs w:val="21"/>
        </w:rPr>
        <w:t>-.II</w:t>
      </w:r>
    </w:p>
    <w:p w14:paraId="2196E322" w14:textId="77777777" w:rsidR="006C1338" w:rsidRPr="006C1338" w:rsidRDefault="006C1338" w:rsidP="006C1338">
      <w:pPr>
        <w:rPr>
          <w:rFonts w:ascii="Helvetica" w:hAnsi="Helvetica" w:cs="Helvetica"/>
          <w:b/>
          <w:bCs/>
          <w:color w:val="222222"/>
          <w:sz w:val="21"/>
          <w:szCs w:val="21"/>
        </w:rPr>
      </w:pPr>
    </w:p>
    <w:p w14:paraId="349440BB"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1.1. </w:t>
      </w:r>
      <w:r w:rsidRPr="006C1338">
        <w:rPr>
          <w:rFonts w:ascii="Helvetica" w:hAnsi="Helvetica" w:cs="Helvetica" w:hint="eastAsia"/>
          <w:b/>
          <w:bCs/>
          <w:color w:val="222222"/>
          <w:sz w:val="21"/>
          <w:szCs w:val="21"/>
        </w:rPr>
        <w:t>Состав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структура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Ье</w:t>
      </w:r>
      <w:r w:rsidRPr="006C1338">
        <w:rPr>
          <w:rFonts w:ascii="Helvetica" w:hAnsi="Helvetica" w:cs="Helvetica"/>
          <w:b/>
          <w:bCs/>
          <w:color w:val="222222"/>
          <w:sz w:val="21"/>
          <w:szCs w:val="21"/>
        </w:rPr>
        <w:t>-]-.II</w:t>
      </w:r>
    </w:p>
    <w:p w14:paraId="3684144F" w14:textId="77777777" w:rsidR="006C1338" w:rsidRPr="006C1338" w:rsidRDefault="006C1338" w:rsidP="006C1338">
      <w:pPr>
        <w:rPr>
          <w:rFonts w:ascii="Helvetica" w:hAnsi="Helvetica" w:cs="Helvetica"/>
          <w:b/>
          <w:bCs/>
          <w:color w:val="222222"/>
          <w:sz w:val="21"/>
          <w:szCs w:val="21"/>
        </w:rPr>
      </w:pPr>
    </w:p>
    <w:p w14:paraId="040BF464"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1.2. </w:t>
      </w:r>
      <w:r w:rsidRPr="006C1338">
        <w:rPr>
          <w:rFonts w:ascii="Helvetica" w:hAnsi="Helvetica" w:cs="Helvetica" w:hint="eastAsia"/>
          <w:b/>
          <w:bCs/>
          <w:color w:val="222222"/>
          <w:sz w:val="21"/>
          <w:szCs w:val="21"/>
        </w:rPr>
        <w:t>Биогенез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w:t>
      </w:r>
      <w:r w:rsidRPr="006C1338">
        <w:rPr>
          <w:rFonts w:ascii="Helvetica" w:hAnsi="Helvetica" w:cs="Helvetica"/>
          <w:b/>
          <w:bCs/>
          <w:color w:val="222222"/>
          <w:sz w:val="21"/>
          <w:szCs w:val="21"/>
        </w:rPr>
        <w:t>-^</w:t>
      </w:r>
    </w:p>
    <w:p w14:paraId="59AB6410" w14:textId="77777777" w:rsidR="006C1338" w:rsidRPr="006C1338" w:rsidRDefault="006C1338" w:rsidP="006C1338">
      <w:pPr>
        <w:rPr>
          <w:rFonts w:ascii="Helvetica" w:hAnsi="Helvetica" w:cs="Helvetica"/>
          <w:b/>
          <w:bCs/>
          <w:color w:val="222222"/>
          <w:sz w:val="21"/>
          <w:szCs w:val="21"/>
        </w:rPr>
      </w:pPr>
    </w:p>
    <w:p w14:paraId="1F2A9B72"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1.3. </w:t>
      </w:r>
      <w:r w:rsidRPr="006C1338">
        <w:rPr>
          <w:rFonts w:ascii="Helvetica" w:hAnsi="Helvetica" w:cs="Helvetica" w:hint="eastAsia"/>
          <w:b/>
          <w:bCs/>
          <w:color w:val="222222"/>
          <w:sz w:val="21"/>
          <w:szCs w:val="21"/>
        </w:rPr>
        <w:t>Молекулярная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организация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экспрессия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гена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w:t>
      </w:r>
      <w:r w:rsidRPr="006C1338">
        <w:rPr>
          <w:rFonts w:ascii="Helvetica" w:hAnsi="Helvetica" w:cs="Helvetica"/>
          <w:b/>
          <w:bCs/>
          <w:color w:val="222222"/>
          <w:sz w:val="21"/>
          <w:szCs w:val="21"/>
        </w:rPr>
        <w:t>.</w:t>
      </w:r>
    </w:p>
    <w:p w14:paraId="409A31E4" w14:textId="77777777" w:rsidR="006C1338" w:rsidRPr="006C1338" w:rsidRDefault="006C1338" w:rsidP="006C1338">
      <w:pPr>
        <w:rPr>
          <w:rFonts w:ascii="Helvetica" w:hAnsi="Helvetica" w:cs="Helvetica"/>
          <w:b/>
          <w:bCs/>
          <w:color w:val="222222"/>
          <w:sz w:val="21"/>
          <w:szCs w:val="21"/>
        </w:rPr>
      </w:pPr>
    </w:p>
    <w:p w14:paraId="7678CA9F"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Глава</w:t>
      </w:r>
      <w:r w:rsidRPr="006C1338">
        <w:rPr>
          <w:rFonts w:ascii="Helvetica" w:hAnsi="Helvetica" w:cs="Helvetica"/>
          <w:b/>
          <w:bCs/>
          <w:color w:val="222222"/>
          <w:sz w:val="21"/>
          <w:szCs w:val="21"/>
        </w:rPr>
        <w:t xml:space="preserve"> II. </w:t>
      </w:r>
      <w:r w:rsidRPr="006C1338">
        <w:rPr>
          <w:rFonts w:ascii="Helvetica" w:hAnsi="Helvetica" w:cs="Helvetica" w:hint="eastAsia"/>
          <w:b/>
          <w:bCs/>
          <w:color w:val="222222"/>
          <w:sz w:val="21"/>
          <w:szCs w:val="21"/>
        </w:rPr>
        <w:t>Топография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митохондриальных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белков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цитоплазме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механизма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транспорта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митохондрии</w:t>
      </w:r>
      <w:r w:rsidRPr="006C1338">
        <w:rPr>
          <w:rFonts w:ascii="Helvetica" w:hAnsi="Helvetica" w:cs="Helvetica"/>
          <w:b/>
          <w:bCs/>
          <w:color w:val="222222"/>
          <w:sz w:val="21"/>
          <w:szCs w:val="21"/>
        </w:rPr>
        <w:t>.</w:t>
      </w:r>
    </w:p>
    <w:p w14:paraId="13022AF4" w14:textId="77777777" w:rsidR="006C1338" w:rsidRPr="006C1338" w:rsidRDefault="006C1338" w:rsidP="006C1338">
      <w:pPr>
        <w:rPr>
          <w:rFonts w:ascii="Helvetica" w:hAnsi="Helvetica" w:cs="Helvetica"/>
          <w:b/>
          <w:bCs/>
          <w:color w:val="222222"/>
          <w:sz w:val="21"/>
          <w:szCs w:val="21"/>
        </w:rPr>
      </w:pPr>
    </w:p>
    <w:p w14:paraId="5536896A"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ЭНСПЕРШЕНТАЛЬШ</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ЧАСТЬ</w:t>
      </w:r>
    </w:p>
    <w:p w14:paraId="284278E2" w14:textId="77777777" w:rsidR="006C1338" w:rsidRPr="006C1338" w:rsidRDefault="006C1338" w:rsidP="006C1338">
      <w:pPr>
        <w:rPr>
          <w:rFonts w:ascii="Helvetica" w:hAnsi="Helvetica" w:cs="Helvetica"/>
          <w:b/>
          <w:bCs/>
          <w:color w:val="222222"/>
          <w:sz w:val="21"/>
          <w:szCs w:val="21"/>
        </w:rPr>
      </w:pPr>
    </w:p>
    <w:p w14:paraId="1924339F"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Глава</w:t>
      </w:r>
      <w:r w:rsidRPr="006C1338">
        <w:rPr>
          <w:rFonts w:ascii="Helvetica" w:hAnsi="Helvetica" w:cs="Helvetica"/>
          <w:b/>
          <w:bCs/>
          <w:color w:val="222222"/>
          <w:sz w:val="21"/>
          <w:szCs w:val="21"/>
        </w:rPr>
        <w:t xml:space="preserve"> III. </w:t>
      </w:r>
      <w:r w:rsidRPr="006C1338">
        <w:rPr>
          <w:rFonts w:ascii="Helvetica" w:hAnsi="Helvetica" w:cs="Helvetica" w:hint="eastAsia"/>
          <w:b/>
          <w:bCs/>
          <w:color w:val="222222"/>
          <w:sz w:val="21"/>
          <w:szCs w:val="21"/>
        </w:rPr>
        <w:t>Материалы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методы</w:t>
      </w:r>
    </w:p>
    <w:p w14:paraId="1CDD131C" w14:textId="77777777" w:rsidR="006C1338" w:rsidRPr="006C1338" w:rsidRDefault="006C1338" w:rsidP="006C1338">
      <w:pPr>
        <w:rPr>
          <w:rFonts w:ascii="Helvetica" w:hAnsi="Helvetica" w:cs="Helvetica"/>
          <w:b/>
          <w:bCs/>
          <w:color w:val="222222"/>
          <w:sz w:val="21"/>
          <w:szCs w:val="21"/>
        </w:rPr>
      </w:pPr>
    </w:p>
    <w:p w14:paraId="6832E36C"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3.1. </w:t>
      </w:r>
      <w:r w:rsidRPr="006C1338">
        <w:rPr>
          <w:rFonts w:ascii="Helvetica" w:hAnsi="Helvetica" w:cs="Helvetica" w:hint="eastAsia"/>
          <w:b/>
          <w:bCs/>
          <w:color w:val="222222"/>
          <w:sz w:val="21"/>
          <w:szCs w:val="21"/>
        </w:rPr>
        <w:t>Материалы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реагенты</w:t>
      </w:r>
      <w:r w:rsidRPr="006C1338">
        <w:rPr>
          <w:rFonts w:ascii="Helvetica" w:hAnsi="Helvetica" w:cs="Helvetica"/>
          <w:b/>
          <w:bCs/>
          <w:color w:val="222222"/>
          <w:sz w:val="21"/>
          <w:szCs w:val="21"/>
        </w:rPr>
        <w:t>.</w:t>
      </w:r>
    </w:p>
    <w:p w14:paraId="034BA6AA" w14:textId="77777777" w:rsidR="006C1338" w:rsidRPr="006C1338" w:rsidRDefault="006C1338" w:rsidP="006C1338">
      <w:pPr>
        <w:rPr>
          <w:rFonts w:ascii="Helvetica" w:hAnsi="Helvetica" w:cs="Helvetica"/>
          <w:b/>
          <w:bCs/>
          <w:color w:val="222222"/>
          <w:sz w:val="21"/>
          <w:szCs w:val="21"/>
        </w:rPr>
      </w:pPr>
    </w:p>
    <w:p w14:paraId="084587FA"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3.2. </w:t>
      </w:r>
      <w:r w:rsidRPr="006C1338">
        <w:rPr>
          <w:rFonts w:ascii="Helvetica" w:hAnsi="Helvetica" w:cs="Helvetica" w:hint="eastAsia"/>
          <w:b/>
          <w:bCs/>
          <w:color w:val="222222"/>
          <w:sz w:val="21"/>
          <w:szCs w:val="21"/>
        </w:rPr>
        <w:t>Выделение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w:t>
      </w:r>
      <w:r w:rsidRPr="006C1338">
        <w:rPr>
          <w:rFonts w:ascii="Helvetica" w:hAnsi="Helvetica" w:cs="Helvetica"/>
          <w:b/>
          <w:bCs/>
          <w:color w:val="222222"/>
          <w:sz w:val="21"/>
          <w:szCs w:val="21"/>
        </w:rPr>
        <w:t>^</w:t>
      </w:r>
    </w:p>
    <w:p w14:paraId="6E7E287C" w14:textId="77777777" w:rsidR="006C1338" w:rsidRPr="006C1338" w:rsidRDefault="006C1338" w:rsidP="006C1338">
      <w:pPr>
        <w:rPr>
          <w:rFonts w:ascii="Helvetica" w:hAnsi="Helvetica" w:cs="Helvetica"/>
          <w:b/>
          <w:bCs/>
          <w:color w:val="222222"/>
          <w:sz w:val="21"/>
          <w:szCs w:val="21"/>
        </w:rPr>
      </w:pPr>
    </w:p>
    <w:p w14:paraId="78E40363"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3.3. </w:t>
      </w:r>
      <w:r w:rsidRPr="006C1338">
        <w:rPr>
          <w:rFonts w:ascii="Helvetica" w:hAnsi="Helvetica" w:cs="Helvetica" w:hint="eastAsia"/>
          <w:b/>
          <w:bCs/>
          <w:color w:val="222222"/>
          <w:sz w:val="21"/>
          <w:szCs w:val="21"/>
        </w:rPr>
        <w:t>Электрофорез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белков</w:t>
      </w:r>
    </w:p>
    <w:p w14:paraId="5E62E2AD" w14:textId="77777777" w:rsidR="006C1338" w:rsidRPr="006C1338" w:rsidRDefault="006C1338" w:rsidP="006C1338">
      <w:pPr>
        <w:rPr>
          <w:rFonts w:ascii="Helvetica" w:hAnsi="Helvetica" w:cs="Helvetica"/>
          <w:b/>
          <w:bCs/>
          <w:color w:val="222222"/>
          <w:sz w:val="21"/>
          <w:szCs w:val="21"/>
        </w:rPr>
      </w:pPr>
    </w:p>
    <w:p w14:paraId="129EEE7A"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lastRenderedPageBreak/>
        <w:t xml:space="preserve">3.4. </w:t>
      </w:r>
      <w:r w:rsidRPr="006C1338">
        <w:rPr>
          <w:rFonts w:ascii="Helvetica" w:hAnsi="Helvetica" w:cs="Helvetica" w:hint="eastAsia"/>
          <w:b/>
          <w:bCs/>
          <w:color w:val="222222"/>
          <w:sz w:val="21"/>
          <w:szCs w:val="21"/>
        </w:rPr>
        <w:t>Спектральный</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анализ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Ъсд</w:t>
      </w:r>
      <w:r w:rsidRPr="006C1338">
        <w:rPr>
          <w:rFonts w:ascii="Helvetica" w:hAnsi="Helvetica" w:cs="Helvetica"/>
          <w:b/>
          <w:bCs/>
          <w:color w:val="222222"/>
          <w:sz w:val="21"/>
          <w:szCs w:val="21"/>
        </w:rPr>
        <w:t>-.</w:t>
      </w:r>
    </w:p>
    <w:p w14:paraId="762F79CF" w14:textId="77777777" w:rsidR="006C1338" w:rsidRPr="006C1338" w:rsidRDefault="006C1338" w:rsidP="006C1338">
      <w:pPr>
        <w:rPr>
          <w:rFonts w:ascii="Helvetica" w:hAnsi="Helvetica" w:cs="Helvetica"/>
          <w:b/>
          <w:bCs/>
          <w:color w:val="222222"/>
          <w:sz w:val="21"/>
          <w:szCs w:val="21"/>
        </w:rPr>
      </w:pPr>
    </w:p>
    <w:p w14:paraId="166102F2"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3.5. </w:t>
      </w:r>
      <w:r w:rsidRPr="006C1338">
        <w:rPr>
          <w:rFonts w:ascii="Helvetica" w:hAnsi="Helvetica" w:cs="Helvetica" w:hint="eastAsia"/>
          <w:b/>
          <w:bCs/>
          <w:color w:val="222222"/>
          <w:sz w:val="21"/>
          <w:szCs w:val="21"/>
        </w:rPr>
        <w:t>Получение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антител</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против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ЪСд</w:t>
      </w:r>
    </w:p>
    <w:p w14:paraId="22BAC46C" w14:textId="77777777" w:rsidR="006C1338" w:rsidRPr="006C1338" w:rsidRDefault="006C1338" w:rsidP="006C1338">
      <w:pPr>
        <w:rPr>
          <w:rFonts w:ascii="Helvetica" w:hAnsi="Helvetica" w:cs="Helvetica"/>
          <w:b/>
          <w:bCs/>
          <w:color w:val="222222"/>
          <w:sz w:val="21"/>
          <w:szCs w:val="21"/>
        </w:rPr>
      </w:pPr>
    </w:p>
    <w:p w14:paraId="720E3A26"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3.6. </w:t>
      </w:r>
      <w:r w:rsidRPr="006C1338">
        <w:rPr>
          <w:rFonts w:ascii="Helvetica" w:hAnsi="Helvetica" w:cs="Helvetica" w:hint="eastAsia"/>
          <w:b/>
          <w:bCs/>
          <w:color w:val="222222"/>
          <w:sz w:val="21"/>
          <w:szCs w:val="21"/>
        </w:rPr>
        <w:t>йодирование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белков</w:t>
      </w:r>
      <w:r w:rsidRPr="006C1338">
        <w:rPr>
          <w:rFonts w:ascii="Helvetica" w:hAnsi="Helvetica" w:cs="Helvetica"/>
          <w:b/>
          <w:bCs/>
          <w:color w:val="222222"/>
          <w:sz w:val="21"/>
          <w:szCs w:val="21"/>
        </w:rPr>
        <w:t>.</w:t>
      </w:r>
    </w:p>
    <w:p w14:paraId="26D9B89F" w14:textId="77777777" w:rsidR="006C1338" w:rsidRPr="006C1338" w:rsidRDefault="006C1338" w:rsidP="006C1338">
      <w:pPr>
        <w:rPr>
          <w:rFonts w:ascii="Helvetica" w:hAnsi="Helvetica" w:cs="Helvetica"/>
          <w:b/>
          <w:bCs/>
          <w:color w:val="222222"/>
          <w:sz w:val="21"/>
          <w:szCs w:val="21"/>
        </w:rPr>
      </w:pPr>
    </w:p>
    <w:p w14:paraId="098C6622"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3.7. </w:t>
      </w:r>
      <w:r w:rsidRPr="006C1338">
        <w:rPr>
          <w:rFonts w:ascii="Helvetica" w:hAnsi="Helvetica" w:cs="Helvetica" w:hint="eastAsia"/>
          <w:b/>
          <w:bCs/>
          <w:color w:val="222222"/>
          <w:sz w:val="21"/>
          <w:szCs w:val="21"/>
        </w:rPr>
        <w:t>Получение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w:t>
      </w:r>
    </w:p>
    <w:p w14:paraId="6A36ECEF" w14:textId="77777777" w:rsidR="006C1338" w:rsidRPr="006C1338" w:rsidRDefault="006C1338" w:rsidP="006C1338">
      <w:pPr>
        <w:rPr>
          <w:rFonts w:ascii="Helvetica" w:hAnsi="Helvetica" w:cs="Helvetica"/>
          <w:b/>
          <w:bCs/>
          <w:color w:val="222222"/>
          <w:sz w:val="21"/>
          <w:szCs w:val="21"/>
        </w:rPr>
      </w:pPr>
    </w:p>
    <w:p w14:paraId="582C6AB5"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3.8. </w:t>
      </w:r>
      <w:r w:rsidRPr="006C1338">
        <w:rPr>
          <w:rFonts w:ascii="Helvetica" w:hAnsi="Helvetica" w:cs="Helvetica" w:hint="eastAsia"/>
          <w:b/>
          <w:bCs/>
          <w:color w:val="222222"/>
          <w:sz w:val="21"/>
          <w:szCs w:val="21"/>
        </w:rPr>
        <w:t>Седиментационный</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анализ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синтезирующих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компоненты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ЪСд</w:t>
      </w:r>
    </w:p>
    <w:p w14:paraId="3B069272" w14:textId="77777777" w:rsidR="006C1338" w:rsidRPr="006C1338" w:rsidRDefault="006C1338" w:rsidP="006C1338">
      <w:pPr>
        <w:rPr>
          <w:rFonts w:ascii="Helvetica" w:hAnsi="Helvetica" w:cs="Helvetica"/>
          <w:b/>
          <w:bCs/>
          <w:color w:val="222222"/>
          <w:sz w:val="21"/>
          <w:szCs w:val="21"/>
        </w:rPr>
      </w:pPr>
    </w:p>
    <w:p w14:paraId="062D0073"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3.9. </w:t>
      </w:r>
      <w:r w:rsidRPr="006C1338">
        <w:rPr>
          <w:rFonts w:ascii="Helvetica" w:hAnsi="Helvetica" w:cs="Helvetica" w:hint="eastAsia"/>
          <w:b/>
          <w:bCs/>
          <w:color w:val="222222"/>
          <w:sz w:val="21"/>
          <w:szCs w:val="21"/>
        </w:rPr>
        <w:t>Трансляция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бесклеточных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системах</w:t>
      </w:r>
    </w:p>
    <w:p w14:paraId="0776F7E0" w14:textId="77777777" w:rsidR="006C1338" w:rsidRPr="006C1338" w:rsidRDefault="006C1338" w:rsidP="006C1338">
      <w:pPr>
        <w:rPr>
          <w:rFonts w:ascii="Helvetica" w:hAnsi="Helvetica" w:cs="Helvetica"/>
          <w:b/>
          <w:bCs/>
          <w:color w:val="222222"/>
          <w:sz w:val="21"/>
          <w:szCs w:val="21"/>
        </w:rPr>
      </w:pPr>
    </w:p>
    <w:p w14:paraId="7A0FF369"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ЗЛО</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Выделение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трансляция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полисомных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РНК</w:t>
      </w:r>
    </w:p>
    <w:p w14:paraId="50F9F556" w14:textId="77777777" w:rsidR="006C1338" w:rsidRPr="006C1338" w:rsidRDefault="006C1338" w:rsidP="006C1338">
      <w:pPr>
        <w:rPr>
          <w:rFonts w:ascii="Helvetica" w:hAnsi="Helvetica" w:cs="Helvetica"/>
          <w:b/>
          <w:bCs/>
          <w:color w:val="222222"/>
          <w:sz w:val="21"/>
          <w:szCs w:val="21"/>
        </w:rPr>
      </w:pPr>
    </w:p>
    <w:p w14:paraId="2045B731"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3.II. </w:t>
      </w:r>
      <w:r w:rsidRPr="006C1338">
        <w:rPr>
          <w:rFonts w:ascii="Helvetica" w:hAnsi="Helvetica" w:cs="Helvetica" w:hint="eastAsia"/>
          <w:b/>
          <w:bCs/>
          <w:color w:val="222222"/>
          <w:sz w:val="21"/>
          <w:szCs w:val="21"/>
        </w:rPr>
        <w:t>Анализ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рекомбинантных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клонов</w:t>
      </w:r>
      <w:r w:rsidRPr="006C1338">
        <w:rPr>
          <w:rFonts w:ascii="Helvetica" w:hAnsi="Helvetica" w:cs="Helvetica"/>
          <w:b/>
          <w:bCs/>
          <w:color w:val="222222"/>
          <w:sz w:val="21"/>
          <w:szCs w:val="21"/>
        </w:rPr>
        <w:t xml:space="preserve"> E.'coli, </w:t>
      </w:r>
      <w:r w:rsidRPr="006C1338">
        <w:rPr>
          <w:rFonts w:ascii="Helvetica" w:hAnsi="Helvetica" w:cs="Helvetica" w:hint="eastAsia"/>
          <w:b/>
          <w:bCs/>
          <w:color w:val="222222"/>
          <w:sz w:val="21"/>
          <w:szCs w:val="21"/>
        </w:rPr>
        <w:t>синтезирующих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апоцито</w:t>
      </w:r>
      <w:r w:rsidRPr="006C1338">
        <w:rPr>
          <w:rFonts w:ascii="Helvetica" w:hAnsi="Helvetica" w:cs="Helvetica"/>
          <w:b/>
          <w:bCs/>
          <w:color w:val="222222"/>
          <w:sz w:val="21"/>
          <w:szCs w:val="21"/>
        </w:rPr>
        <w:t>-</w:t>
      </w:r>
      <w:r w:rsidRPr="006C1338">
        <w:rPr>
          <w:rFonts w:ascii="Helvetica" w:hAnsi="Helvetica" w:cs="Helvetica" w:hint="eastAsia"/>
          <w:b/>
          <w:bCs/>
          <w:color w:val="222222"/>
          <w:sz w:val="21"/>
          <w:szCs w:val="21"/>
        </w:rPr>
        <w:t>хром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w:t>
      </w:r>
    </w:p>
    <w:p w14:paraId="2D918933" w14:textId="77777777" w:rsidR="006C1338" w:rsidRPr="006C1338" w:rsidRDefault="006C1338" w:rsidP="006C1338">
      <w:pPr>
        <w:rPr>
          <w:rFonts w:ascii="Helvetica" w:hAnsi="Helvetica" w:cs="Helvetica"/>
          <w:b/>
          <w:bCs/>
          <w:color w:val="222222"/>
          <w:sz w:val="21"/>
          <w:szCs w:val="21"/>
        </w:rPr>
      </w:pPr>
    </w:p>
    <w:p w14:paraId="43493E6C"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Глава</w:t>
      </w:r>
      <w:r w:rsidRPr="006C1338">
        <w:rPr>
          <w:rFonts w:ascii="Helvetica" w:hAnsi="Helvetica" w:cs="Helvetica"/>
          <w:b/>
          <w:bCs/>
          <w:color w:val="222222"/>
          <w:sz w:val="21"/>
          <w:szCs w:val="21"/>
        </w:rPr>
        <w:t xml:space="preserve"> 1</w:t>
      </w:r>
      <w:r w:rsidRPr="006C1338">
        <w:rPr>
          <w:rFonts w:ascii="Helvetica" w:hAnsi="Helvetica" w:cs="Helvetica" w:hint="eastAsia"/>
          <w:b/>
          <w:bCs/>
          <w:color w:val="222222"/>
          <w:sz w:val="21"/>
          <w:szCs w:val="21"/>
        </w:rPr>
        <w:t>У</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Характеристика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синтезирующих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w:t>
      </w:r>
      <w:r w:rsidRPr="006C1338">
        <w:rPr>
          <w:rFonts w:ascii="Helvetica" w:hAnsi="Helvetica" w:cs="Helvetica"/>
          <w:b/>
          <w:bCs/>
          <w:color w:val="222222"/>
          <w:sz w:val="21"/>
          <w:szCs w:val="21"/>
        </w:rPr>
        <w:t>-j</w:t>
      </w:r>
    </w:p>
    <w:p w14:paraId="6BEC875A" w14:textId="77777777" w:rsidR="006C1338" w:rsidRPr="006C1338" w:rsidRDefault="006C1338" w:rsidP="006C1338">
      <w:pPr>
        <w:rPr>
          <w:rFonts w:ascii="Helvetica" w:hAnsi="Helvetica" w:cs="Helvetica"/>
          <w:b/>
          <w:bCs/>
          <w:color w:val="222222"/>
          <w:sz w:val="21"/>
          <w:szCs w:val="21"/>
        </w:rPr>
      </w:pPr>
    </w:p>
    <w:p w14:paraId="6C118AE4"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4.1. </w:t>
      </w:r>
      <w:r w:rsidRPr="006C1338">
        <w:rPr>
          <w:rFonts w:ascii="Helvetica" w:hAnsi="Helvetica" w:cs="Helvetica" w:hint="eastAsia"/>
          <w:b/>
          <w:bCs/>
          <w:color w:val="222222"/>
          <w:sz w:val="21"/>
          <w:szCs w:val="21"/>
        </w:rPr>
        <w:t>Свойства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изолированного</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"bCj </w:t>
      </w:r>
      <w:r w:rsidRPr="006C1338">
        <w:rPr>
          <w:rFonts w:ascii="Helvetica" w:hAnsi="Helvetica" w:cs="Helvetica" w:hint="eastAsia"/>
          <w:b/>
          <w:bCs/>
          <w:color w:val="222222"/>
          <w:sz w:val="21"/>
          <w:szCs w:val="21"/>
        </w:rPr>
        <w:t>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антител</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нему</w:t>
      </w:r>
    </w:p>
    <w:p w14:paraId="780A4F20" w14:textId="77777777" w:rsidR="006C1338" w:rsidRPr="006C1338" w:rsidRDefault="006C1338" w:rsidP="006C1338">
      <w:pPr>
        <w:rPr>
          <w:rFonts w:ascii="Helvetica" w:hAnsi="Helvetica" w:cs="Helvetica"/>
          <w:b/>
          <w:bCs/>
          <w:color w:val="222222"/>
          <w:sz w:val="21"/>
          <w:szCs w:val="21"/>
        </w:rPr>
      </w:pPr>
    </w:p>
    <w:p w14:paraId="3E8A7A08"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4.2. </w:t>
      </w:r>
      <w:r w:rsidRPr="006C1338">
        <w:rPr>
          <w:rFonts w:ascii="Helvetica" w:hAnsi="Helvetica" w:cs="Helvetica" w:hint="eastAsia"/>
          <w:b/>
          <w:bCs/>
          <w:color w:val="222222"/>
          <w:sz w:val="21"/>
          <w:szCs w:val="21"/>
        </w:rPr>
        <w:t>Связывание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анти</w:t>
      </w:r>
      <w:r w:rsidRPr="006C1338">
        <w:rPr>
          <w:rFonts w:ascii="Helvetica" w:hAnsi="Helvetica" w:cs="Helvetica"/>
          <w:b/>
          <w:bCs/>
          <w:color w:val="222222"/>
          <w:sz w:val="21"/>
          <w:szCs w:val="21"/>
        </w:rPr>
        <w:t>-</w:t>
      </w:r>
      <w:r w:rsidRPr="006C1338">
        <w:rPr>
          <w:rFonts w:ascii="Helvetica" w:hAnsi="Helvetica" w:cs="Helvetica" w:hint="eastAsia"/>
          <w:b/>
          <w:bCs/>
          <w:color w:val="222222"/>
          <w:sz w:val="21"/>
          <w:szCs w:val="21"/>
        </w:rPr>
        <w:t>ЪС</w:t>
      </w:r>
      <w:r w:rsidRPr="006C1338">
        <w:rPr>
          <w:rFonts w:ascii="Helvetica" w:hAnsi="Helvetica" w:cs="Helvetica"/>
          <w:b/>
          <w:bCs/>
          <w:color w:val="222222"/>
          <w:sz w:val="21"/>
          <w:szCs w:val="21"/>
        </w:rPr>
        <w:t>]- -</w:t>
      </w:r>
      <w:r w:rsidRPr="006C1338">
        <w:rPr>
          <w:rFonts w:ascii="Helvetica" w:hAnsi="Helvetica" w:cs="Helvetica" w:hint="eastAsia"/>
          <w:b/>
          <w:bCs/>
          <w:color w:val="222222"/>
          <w:sz w:val="21"/>
          <w:szCs w:val="21"/>
        </w:rPr>
        <w:t>иммуноглобулинов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полирибосомами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печени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крысы</w:t>
      </w:r>
    </w:p>
    <w:p w14:paraId="6178650A" w14:textId="77777777" w:rsidR="006C1338" w:rsidRPr="006C1338" w:rsidRDefault="006C1338" w:rsidP="006C1338">
      <w:pPr>
        <w:rPr>
          <w:rFonts w:ascii="Helvetica" w:hAnsi="Helvetica" w:cs="Helvetica"/>
          <w:b/>
          <w:bCs/>
          <w:color w:val="222222"/>
          <w:sz w:val="21"/>
          <w:szCs w:val="21"/>
        </w:rPr>
      </w:pPr>
    </w:p>
    <w:p w14:paraId="62C90C32"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4.3. </w:t>
      </w:r>
      <w:r w:rsidRPr="006C1338">
        <w:rPr>
          <w:rFonts w:ascii="Helvetica" w:hAnsi="Helvetica" w:cs="Helvetica" w:hint="eastAsia"/>
          <w:b/>
          <w:bCs/>
          <w:color w:val="222222"/>
          <w:sz w:val="21"/>
          <w:szCs w:val="21"/>
        </w:rPr>
        <w:t>Внутриклеточная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локализация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подири</w:t>
      </w:r>
      <w:r w:rsidRPr="006C1338">
        <w:rPr>
          <w:rFonts w:ascii="Helvetica" w:hAnsi="Helvetica" w:cs="Helvetica"/>
          <w:b/>
          <w:bCs/>
          <w:color w:val="222222"/>
          <w:sz w:val="21"/>
          <w:szCs w:val="21"/>
        </w:rPr>
        <w:t>-</w:t>
      </w:r>
      <w:r w:rsidRPr="006C1338">
        <w:rPr>
          <w:rFonts w:ascii="Helvetica" w:hAnsi="Helvetica" w:cs="Helvetica" w:hint="eastAsia"/>
          <w:b/>
          <w:bCs/>
          <w:color w:val="222222"/>
          <w:sz w:val="21"/>
          <w:szCs w:val="21"/>
        </w:rPr>
        <w:t>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w:t>
      </w:r>
      <w:r w:rsidRPr="006C1338">
        <w:rPr>
          <w:rFonts w:ascii="Helvetica" w:hAnsi="Helvetica" w:cs="Helvetica" w:hint="eastAsia"/>
          <w:b/>
          <w:bCs/>
          <w:color w:val="222222"/>
          <w:sz w:val="21"/>
          <w:szCs w:val="21"/>
        </w:rPr>
        <w:lastRenderedPageBreak/>
        <w:t>интезирующих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полипептидные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компоненты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"bc-j</w:t>
      </w:r>
    </w:p>
    <w:p w14:paraId="55E5B2A7" w14:textId="77777777" w:rsidR="006C1338" w:rsidRPr="006C1338" w:rsidRDefault="006C1338" w:rsidP="006C1338">
      <w:pPr>
        <w:rPr>
          <w:rFonts w:ascii="Helvetica" w:hAnsi="Helvetica" w:cs="Helvetica"/>
          <w:b/>
          <w:bCs/>
          <w:color w:val="222222"/>
          <w:sz w:val="21"/>
          <w:szCs w:val="21"/>
        </w:rPr>
      </w:pPr>
    </w:p>
    <w:p w14:paraId="68039E5C"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4.4. </w:t>
      </w:r>
      <w:r w:rsidRPr="006C1338">
        <w:rPr>
          <w:rFonts w:ascii="Helvetica" w:hAnsi="Helvetica" w:cs="Helvetica" w:hint="eastAsia"/>
          <w:b/>
          <w:bCs/>
          <w:color w:val="222222"/>
          <w:sz w:val="21"/>
          <w:szCs w:val="21"/>
        </w:rPr>
        <w:t>Размеры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w:t>
      </w:r>
      <w:r w:rsidRPr="006C1338">
        <w:rPr>
          <w:rFonts w:ascii="Helvetica" w:hAnsi="Helvetica" w:cs="Helvetica"/>
          <w:b/>
          <w:bCs/>
          <w:color w:val="222222"/>
          <w:sz w:val="21"/>
          <w:szCs w:val="21"/>
        </w:rPr>
        <w:t>.</w:t>
      </w:r>
      <w:r w:rsidRPr="006C1338">
        <w:rPr>
          <w:rFonts w:ascii="Helvetica" w:hAnsi="Helvetica" w:cs="Helvetica" w:hint="eastAsia"/>
          <w:b/>
          <w:bCs/>
          <w:color w:val="222222"/>
          <w:sz w:val="21"/>
          <w:szCs w:val="21"/>
        </w:rPr>
        <w:t>лирибосом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синтезирующих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полипептиды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p>
    <w:p w14:paraId="6DDF2CA0" w14:textId="77777777" w:rsidR="006C1338" w:rsidRPr="006C1338" w:rsidRDefault="006C1338" w:rsidP="006C1338">
      <w:pPr>
        <w:rPr>
          <w:rFonts w:ascii="Helvetica" w:hAnsi="Helvetica" w:cs="Helvetica"/>
          <w:b/>
          <w:bCs/>
          <w:color w:val="222222"/>
          <w:sz w:val="21"/>
          <w:szCs w:val="21"/>
        </w:rPr>
      </w:pPr>
    </w:p>
    <w:p w14:paraId="25BFE3F9"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4.4.1. </w:t>
      </w:r>
      <w:r w:rsidRPr="006C1338">
        <w:rPr>
          <w:rFonts w:ascii="Helvetica" w:hAnsi="Helvetica" w:cs="Helvetica" w:hint="eastAsia"/>
          <w:b/>
          <w:bCs/>
          <w:color w:val="222222"/>
          <w:sz w:val="21"/>
          <w:szCs w:val="21"/>
        </w:rPr>
        <w:t>Внутримитохондриальные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полисомы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синтезирующие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апоцитохром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w:t>
      </w:r>
    </w:p>
    <w:p w14:paraId="4D998606" w14:textId="77777777" w:rsidR="006C1338" w:rsidRPr="006C1338" w:rsidRDefault="006C1338" w:rsidP="006C1338">
      <w:pPr>
        <w:rPr>
          <w:rFonts w:ascii="Helvetica" w:hAnsi="Helvetica" w:cs="Helvetica"/>
          <w:b/>
          <w:bCs/>
          <w:color w:val="222222"/>
          <w:sz w:val="21"/>
          <w:szCs w:val="21"/>
        </w:rPr>
      </w:pPr>
    </w:p>
    <w:p w14:paraId="15B7615C"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4.4.2. </w:t>
      </w:r>
      <w:r w:rsidRPr="006C1338">
        <w:rPr>
          <w:rFonts w:ascii="Helvetica" w:hAnsi="Helvetica" w:cs="Helvetica" w:hint="eastAsia"/>
          <w:b/>
          <w:bCs/>
          <w:color w:val="222222"/>
          <w:sz w:val="21"/>
          <w:szCs w:val="21"/>
        </w:rPr>
        <w:t>Картирование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гена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апоцитохрома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мтДНК</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печени</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крысы</w:t>
      </w:r>
    </w:p>
    <w:p w14:paraId="371EBD58" w14:textId="77777777" w:rsidR="006C1338" w:rsidRPr="006C1338" w:rsidRDefault="006C1338" w:rsidP="006C1338">
      <w:pPr>
        <w:rPr>
          <w:rFonts w:ascii="Helvetica" w:hAnsi="Helvetica" w:cs="Helvetica"/>
          <w:b/>
          <w:bCs/>
          <w:color w:val="222222"/>
          <w:sz w:val="21"/>
          <w:szCs w:val="21"/>
        </w:rPr>
      </w:pPr>
    </w:p>
    <w:p w14:paraId="3152B847"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4.4.3. </w:t>
      </w:r>
      <w:r w:rsidRPr="006C1338">
        <w:rPr>
          <w:rFonts w:ascii="Helvetica" w:hAnsi="Helvetica" w:cs="Helvetica" w:hint="eastAsia"/>
          <w:b/>
          <w:bCs/>
          <w:color w:val="222222"/>
          <w:sz w:val="21"/>
          <w:szCs w:val="21"/>
        </w:rPr>
        <w:t>Седиментационный</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анализ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полирибосом</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цитоплазмы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синтезирующих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полипептидные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компоненты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w:t>
      </w:r>
      <w:r w:rsidRPr="006C1338">
        <w:rPr>
          <w:rFonts w:ascii="Helvetica" w:hAnsi="Helvetica" w:cs="Helvetica"/>
          <w:b/>
          <w:bCs/>
          <w:color w:val="222222"/>
          <w:sz w:val="21"/>
          <w:szCs w:val="21"/>
        </w:rPr>
        <w:t>1.</w:t>
      </w:r>
    </w:p>
    <w:p w14:paraId="4D74576E" w14:textId="77777777" w:rsidR="006C1338" w:rsidRPr="006C1338" w:rsidRDefault="006C1338" w:rsidP="006C1338">
      <w:pPr>
        <w:rPr>
          <w:rFonts w:ascii="Helvetica" w:hAnsi="Helvetica" w:cs="Helvetica"/>
          <w:b/>
          <w:bCs/>
          <w:color w:val="222222"/>
          <w:sz w:val="21"/>
          <w:szCs w:val="21"/>
        </w:rPr>
      </w:pPr>
    </w:p>
    <w:p w14:paraId="034AF66C"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Глава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У</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Биосинтез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полипептидов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"bCj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бесклеточных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системах</w:t>
      </w:r>
    </w:p>
    <w:p w14:paraId="6DDC5071" w14:textId="77777777" w:rsidR="006C1338" w:rsidRPr="006C1338" w:rsidRDefault="006C1338" w:rsidP="006C1338">
      <w:pPr>
        <w:rPr>
          <w:rFonts w:ascii="Helvetica" w:hAnsi="Helvetica" w:cs="Helvetica"/>
          <w:b/>
          <w:bCs/>
          <w:color w:val="222222"/>
          <w:sz w:val="21"/>
          <w:szCs w:val="21"/>
        </w:rPr>
      </w:pPr>
    </w:p>
    <w:p w14:paraId="3806FCA2"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5.1. </w:t>
      </w:r>
      <w:r w:rsidRPr="006C1338">
        <w:rPr>
          <w:rFonts w:ascii="Helvetica" w:hAnsi="Helvetica" w:cs="Helvetica" w:hint="eastAsia"/>
          <w:b/>
          <w:bCs/>
          <w:color w:val="222222"/>
          <w:sz w:val="21"/>
          <w:szCs w:val="21"/>
        </w:rPr>
        <w:t>Идентификация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полипептидов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цитохромов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Ъср</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синтезированных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бесклеточных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системах</w:t>
      </w:r>
      <w:r w:rsidRPr="006C1338">
        <w:rPr>
          <w:rFonts w:ascii="Helvetica" w:hAnsi="Helvetica" w:cs="Helvetica"/>
          <w:b/>
          <w:bCs/>
          <w:color w:val="222222"/>
          <w:sz w:val="21"/>
          <w:szCs w:val="21"/>
        </w:rPr>
        <w:t>.</w:t>
      </w:r>
    </w:p>
    <w:p w14:paraId="7F16ADE3" w14:textId="77777777" w:rsidR="006C1338" w:rsidRPr="006C1338" w:rsidRDefault="006C1338" w:rsidP="006C1338">
      <w:pPr>
        <w:rPr>
          <w:rFonts w:ascii="Helvetica" w:hAnsi="Helvetica" w:cs="Helvetica"/>
          <w:b/>
          <w:bCs/>
          <w:color w:val="222222"/>
          <w:sz w:val="21"/>
          <w:szCs w:val="21"/>
        </w:rPr>
      </w:pPr>
    </w:p>
    <w:p w14:paraId="2419D1E8"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 xml:space="preserve">5.2. </w:t>
      </w:r>
      <w:r w:rsidRPr="006C1338">
        <w:rPr>
          <w:rFonts w:ascii="Helvetica" w:hAnsi="Helvetica" w:cs="Helvetica" w:hint="eastAsia"/>
          <w:b/>
          <w:bCs/>
          <w:color w:val="222222"/>
          <w:sz w:val="21"/>
          <w:szCs w:val="21"/>
        </w:rPr>
        <w:t>Реконструированные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системы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транспорта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синтезированных</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цитоплазме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полипептидов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Ъед—комплекса</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митохондрии</w:t>
      </w:r>
      <w:r w:rsidRPr="006C1338">
        <w:rPr>
          <w:rFonts w:ascii="Helvetica" w:hAnsi="Helvetica" w:cs="Helvetica"/>
          <w:b/>
          <w:bCs/>
          <w:color w:val="222222"/>
          <w:sz w:val="21"/>
          <w:szCs w:val="21"/>
        </w:rPr>
        <w:t xml:space="preserve"> . . III</w:t>
      </w:r>
    </w:p>
    <w:p w14:paraId="0D966F40" w14:textId="77777777" w:rsidR="006C1338" w:rsidRPr="006C1338" w:rsidRDefault="006C1338" w:rsidP="006C1338">
      <w:pPr>
        <w:rPr>
          <w:rFonts w:ascii="Helvetica" w:hAnsi="Helvetica" w:cs="Helvetica"/>
          <w:b/>
          <w:bCs/>
          <w:color w:val="222222"/>
          <w:sz w:val="21"/>
          <w:szCs w:val="21"/>
        </w:rPr>
      </w:pPr>
    </w:p>
    <w:p w14:paraId="5F36A60B"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ОБСУВДЕНЯЕ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РЕЗУЛЬТАТОВ</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спжок</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лшератущ</w:t>
      </w:r>
    </w:p>
    <w:p w14:paraId="4E8CCBE3" w14:textId="77777777" w:rsidR="006C1338" w:rsidRPr="006C1338" w:rsidRDefault="006C1338" w:rsidP="006C1338">
      <w:pPr>
        <w:rPr>
          <w:rFonts w:ascii="Helvetica" w:hAnsi="Helvetica" w:cs="Helvetica"/>
          <w:b/>
          <w:bCs/>
          <w:color w:val="222222"/>
          <w:sz w:val="21"/>
          <w:szCs w:val="21"/>
        </w:rPr>
      </w:pPr>
    </w:p>
    <w:p w14:paraId="0A769FC8"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СПИСОК</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СОКРАЩЕНИЙ</w:t>
      </w:r>
    </w:p>
    <w:p w14:paraId="03DC66BE" w14:textId="77777777" w:rsidR="006C1338" w:rsidRPr="006C1338" w:rsidRDefault="006C1338" w:rsidP="006C1338">
      <w:pPr>
        <w:rPr>
          <w:rFonts w:ascii="Helvetica" w:hAnsi="Helvetica" w:cs="Helvetica"/>
          <w:b/>
          <w:bCs/>
          <w:color w:val="222222"/>
          <w:sz w:val="21"/>
          <w:szCs w:val="21"/>
        </w:rPr>
      </w:pPr>
    </w:p>
    <w:p w14:paraId="395E4B82"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АМПС</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полирибосомы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ассоциированные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митохон</w:t>
      </w:r>
      <w:r w:rsidRPr="006C1338">
        <w:rPr>
          <w:rFonts w:ascii="Helvetica" w:hAnsi="Helvetica" w:cs="Helvetica" w:hint="eastAsia"/>
          <w:b/>
          <w:bCs/>
          <w:color w:val="222222"/>
          <w:sz w:val="21"/>
          <w:szCs w:val="21"/>
        </w:rPr>
        <w:lastRenderedPageBreak/>
        <w:t>дриями</w:t>
      </w:r>
    </w:p>
    <w:p w14:paraId="718394D0" w14:textId="77777777" w:rsidR="006C1338" w:rsidRPr="006C1338" w:rsidRDefault="006C1338" w:rsidP="006C1338">
      <w:pPr>
        <w:rPr>
          <w:rFonts w:ascii="Helvetica" w:hAnsi="Helvetica" w:cs="Helvetica"/>
          <w:b/>
          <w:bCs/>
          <w:color w:val="222222"/>
          <w:sz w:val="21"/>
          <w:szCs w:val="21"/>
        </w:rPr>
      </w:pPr>
    </w:p>
    <w:p w14:paraId="5FF0E08E"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АТФ</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аденозин</w:t>
      </w:r>
      <w:r w:rsidRPr="006C1338">
        <w:rPr>
          <w:rFonts w:ascii="Helvetica" w:hAnsi="Helvetica" w:cs="Helvetica"/>
          <w:b/>
          <w:bCs/>
          <w:color w:val="222222"/>
          <w:sz w:val="21"/>
          <w:szCs w:val="21"/>
        </w:rPr>
        <w:t>-5'-</w:t>
      </w:r>
      <w:r w:rsidRPr="006C1338">
        <w:rPr>
          <w:rFonts w:ascii="Helvetica" w:hAnsi="Helvetica" w:cs="Helvetica" w:hint="eastAsia"/>
          <w:b/>
          <w:bCs/>
          <w:color w:val="222222"/>
          <w:sz w:val="21"/>
          <w:szCs w:val="21"/>
        </w:rPr>
        <w:t>трифосфат</w:t>
      </w:r>
    </w:p>
    <w:p w14:paraId="36E37E21" w14:textId="77777777" w:rsidR="006C1338" w:rsidRPr="006C1338" w:rsidRDefault="006C1338" w:rsidP="006C1338">
      <w:pPr>
        <w:rPr>
          <w:rFonts w:ascii="Helvetica" w:hAnsi="Helvetica" w:cs="Helvetica"/>
          <w:b/>
          <w:bCs/>
          <w:color w:val="222222"/>
          <w:sz w:val="21"/>
          <w:szCs w:val="21"/>
        </w:rPr>
      </w:pPr>
    </w:p>
    <w:p w14:paraId="506A89F6"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ГТ</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гуано</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з</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ин</w:t>
      </w:r>
      <w:r w:rsidRPr="006C1338">
        <w:rPr>
          <w:rFonts w:ascii="Helvetica" w:hAnsi="Helvetica" w:cs="Helvetica"/>
          <w:b/>
          <w:bCs/>
          <w:color w:val="222222"/>
          <w:sz w:val="21"/>
          <w:szCs w:val="21"/>
        </w:rPr>
        <w:t xml:space="preserve">-5' - </w:t>
      </w:r>
      <w:r w:rsidRPr="006C1338">
        <w:rPr>
          <w:rFonts w:ascii="Helvetica" w:hAnsi="Helvetica" w:cs="Helvetica" w:hint="eastAsia"/>
          <w:b/>
          <w:bCs/>
          <w:color w:val="222222"/>
          <w:sz w:val="21"/>
          <w:szCs w:val="21"/>
        </w:rPr>
        <w:t>трифо</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с</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фат</w:t>
      </w:r>
    </w:p>
    <w:p w14:paraId="223B7145" w14:textId="77777777" w:rsidR="006C1338" w:rsidRPr="006C1338" w:rsidRDefault="006C1338" w:rsidP="006C1338">
      <w:pPr>
        <w:rPr>
          <w:rFonts w:ascii="Helvetica" w:hAnsi="Helvetica" w:cs="Helvetica"/>
          <w:b/>
          <w:bCs/>
          <w:color w:val="222222"/>
          <w:sz w:val="21"/>
          <w:szCs w:val="21"/>
        </w:rPr>
      </w:pPr>
    </w:p>
    <w:p w14:paraId="5D7521CE"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МПС</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мембраносвязанные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полисомы</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мтДНК</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митохондриальная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ДНК</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мРНК</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матричная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информационная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РНК</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рРНК</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рибосомальная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РНК</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тРНК</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транспортная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РНК</w:t>
      </w:r>
    </w:p>
    <w:p w14:paraId="719ECF73" w14:textId="77777777" w:rsidR="006C1338" w:rsidRPr="006C1338" w:rsidRDefault="006C1338" w:rsidP="006C1338">
      <w:pPr>
        <w:rPr>
          <w:rFonts w:ascii="Helvetica" w:hAnsi="Helvetica" w:cs="Helvetica"/>
          <w:b/>
          <w:bCs/>
          <w:color w:val="222222"/>
          <w:sz w:val="21"/>
          <w:szCs w:val="21"/>
        </w:rPr>
      </w:pPr>
    </w:p>
    <w:p w14:paraId="74895307"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СПС</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свободные</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полисомы</w:t>
      </w:r>
    </w:p>
    <w:p w14:paraId="5343353E" w14:textId="77777777" w:rsidR="006C1338" w:rsidRPr="006C1338" w:rsidRDefault="006C1338" w:rsidP="006C1338">
      <w:pPr>
        <w:rPr>
          <w:rFonts w:ascii="Helvetica" w:hAnsi="Helvetica" w:cs="Helvetica"/>
          <w:b/>
          <w:bCs/>
          <w:color w:val="222222"/>
          <w:sz w:val="21"/>
          <w:szCs w:val="21"/>
        </w:rPr>
      </w:pPr>
    </w:p>
    <w:p w14:paraId="545E758C"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ТХУ</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трихлоруксусная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кислота</w:t>
      </w:r>
    </w:p>
    <w:p w14:paraId="46D05686" w14:textId="77777777" w:rsidR="006C1338" w:rsidRPr="006C1338" w:rsidRDefault="006C1338" w:rsidP="006C1338">
      <w:pPr>
        <w:rPr>
          <w:rFonts w:ascii="Helvetica" w:hAnsi="Helvetica" w:cs="Helvetica"/>
          <w:b/>
          <w:bCs/>
          <w:color w:val="222222"/>
          <w:sz w:val="21"/>
          <w:szCs w:val="21"/>
        </w:rPr>
      </w:pPr>
    </w:p>
    <w:p w14:paraId="41942447"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ЭДТА</w:t>
      </w:r>
      <w:r w:rsidRPr="006C1338">
        <w:rPr>
          <w:rFonts w:ascii="Helvetica" w:hAnsi="Helvetica" w:cs="Helvetica"/>
          <w:b/>
          <w:bCs/>
          <w:color w:val="222222"/>
          <w:sz w:val="21"/>
          <w:szCs w:val="21"/>
        </w:rPr>
        <w:t xml:space="preserve"> - </w:t>
      </w:r>
      <w:r w:rsidRPr="006C1338">
        <w:rPr>
          <w:rFonts w:ascii="Helvetica" w:hAnsi="Helvetica" w:cs="Helvetica" w:hint="eastAsia"/>
          <w:b/>
          <w:bCs/>
          <w:color w:val="222222"/>
          <w:sz w:val="21"/>
          <w:szCs w:val="21"/>
        </w:rPr>
        <w:t>этилендиаминтетраацетат</w:t>
      </w:r>
    </w:p>
    <w:p w14:paraId="6B408A36" w14:textId="77777777" w:rsidR="006C1338" w:rsidRPr="006C1338" w:rsidRDefault="006C1338" w:rsidP="006C1338">
      <w:pPr>
        <w:rPr>
          <w:rFonts w:ascii="Helvetica" w:hAnsi="Helvetica" w:cs="Helvetica"/>
          <w:b/>
          <w:bCs/>
          <w:color w:val="222222"/>
          <w:sz w:val="21"/>
          <w:szCs w:val="21"/>
        </w:rPr>
      </w:pPr>
    </w:p>
    <w:p w14:paraId="26033254"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b/>
          <w:bCs/>
          <w:color w:val="222222"/>
          <w:sz w:val="21"/>
          <w:szCs w:val="21"/>
        </w:rPr>
        <w:t>HEHSS ~ N-2 -</w:t>
      </w:r>
      <w:r w:rsidRPr="006C1338">
        <w:rPr>
          <w:rFonts w:ascii="Helvetica" w:hAnsi="Helvetica" w:cs="Helvetica" w:hint="eastAsia"/>
          <w:b/>
          <w:bCs/>
          <w:color w:val="222222"/>
          <w:sz w:val="21"/>
          <w:szCs w:val="21"/>
        </w:rPr>
        <w:t>оксиэтилпиперазин</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н</w:t>
      </w:r>
      <w:r w:rsidRPr="006C1338">
        <w:rPr>
          <w:rFonts w:ascii="Helvetica" w:hAnsi="Helvetica" w:cs="Helvetica" w:hint="eastAsia"/>
          <w:b/>
          <w:bCs/>
          <w:color w:val="222222"/>
          <w:sz w:val="21"/>
          <w:szCs w:val="21"/>
        </w:rPr>
        <w:t>»</w:t>
      </w:r>
      <w:r w:rsidRPr="006C1338">
        <w:rPr>
          <w:rFonts w:ascii="Helvetica" w:hAnsi="Helvetica" w:cs="Helvetica"/>
          <w:b/>
          <w:bCs/>
          <w:color w:val="222222"/>
          <w:sz w:val="21"/>
          <w:szCs w:val="21"/>
        </w:rPr>
        <w:t>~2 -</w:t>
      </w:r>
      <w:r w:rsidRPr="006C1338">
        <w:rPr>
          <w:rFonts w:ascii="Helvetica" w:hAnsi="Helvetica" w:cs="Helvetica" w:hint="eastAsia"/>
          <w:b/>
          <w:bCs/>
          <w:color w:val="222222"/>
          <w:sz w:val="21"/>
          <w:szCs w:val="21"/>
        </w:rPr>
        <w:t>этансульфониловая</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кислота</w:t>
      </w:r>
    </w:p>
    <w:p w14:paraId="63AE8BF7" w14:textId="77777777" w:rsidR="006C1338" w:rsidRPr="006C1338" w:rsidRDefault="006C1338" w:rsidP="006C1338">
      <w:pPr>
        <w:rPr>
          <w:rFonts w:ascii="Helvetica" w:hAnsi="Helvetica" w:cs="Helvetica"/>
          <w:b/>
          <w:bCs/>
          <w:color w:val="222222"/>
          <w:sz w:val="21"/>
          <w:szCs w:val="21"/>
        </w:rPr>
      </w:pPr>
    </w:p>
    <w:p w14:paraId="3A3C7F90" w14:textId="77777777" w:rsidR="006C1338" w:rsidRPr="006C1338" w:rsidRDefault="006C1338" w:rsidP="006C1338">
      <w:pPr>
        <w:rPr>
          <w:rFonts w:ascii="Helvetica" w:hAnsi="Helvetica" w:cs="Helvetica"/>
          <w:b/>
          <w:bCs/>
          <w:color w:val="222222"/>
          <w:sz w:val="21"/>
          <w:szCs w:val="21"/>
        </w:rPr>
      </w:pPr>
      <w:r w:rsidRPr="006C1338">
        <w:rPr>
          <w:rFonts w:ascii="Helvetica" w:hAnsi="Helvetica" w:cs="Helvetica" w:hint="eastAsia"/>
          <w:b/>
          <w:bCs/>
          <w:color w:val="222222"/>
          <w:sz w:val="21"/>
          <w:szCs w:val="21"/>
        </w:rPr>
        <w:t>ХЕШ</w:t>
      </w:r>
      <w:r w:rsidRPr="006C1338">
        <w:rPr>
          <w:rFonts w:ascii="Helvetica" w:hAnsi="Helvetica" w:cs="Helvetica"/>
          <w:b/>
          <w:bCs/>
          <w:color w:val="222222"/>
          <w:sz w:val="21"/>
          <w:szCs w:val="21"/>
        </w:rPr>
        <w:t>) - N,N,N%ir -</w:t>
      </w:r>
      <w:r w:rsidRPr="006C1338">
        <w:rPr>
          <w:rFonts w:ascii="Helvetica" w:hAnsi="Helvetica" w:cs="Helvetica" w:hint="eastAsia"/>
          <w:b/>
          <w:bCs/>
          <w:color w:val="222222"/>
          <w:sz w:val="21"/>
          <w:szCs w:val="21"/>
        </w:rPr>
        <w:t>тетраметил</w:t>
      </w:r>
      <w:r w:rsidRPr="006C1338">
        <w:rPr>
          <w:rFonts w:ascii="Helvetica" w:hAnsi="Helvetica" w:cs="Helvetica"/>
          <w:b/>
          <w:bCs/>
          <w:color w:val="222222"/>
          <w:sz w:val="21"/>
          <w:szCs w:val="21"/>
        </w:rPr>
        <w:t xml:space="preserve"> </w:t>
      </w:r>
      <w:r w:rsidRPr="006C1338">
        <w:rPr>
          <w:rFonts w:ascii="Helvetica" w:hAnsi="Helvetica" w:cs="Helvetica" w:hint="eastAsia"/>
          <w:b/>
          <w:bCs/>
          <w:color w:val="222222"/>
          <w:sz w:val="21"/>
          <w:szCs w:val="21"/>
        </w:rPr>
        <w:t>этилендиамин</w:t>
      </w:r>
    </w:p>
    <w:p w14:paraId="3DF68251" w14:textId="77777777" w:rsidR="006C1338" w:rsidRPr="006C1338" w:rsidRDefault="006C1338" w:rsidP="006C1338">
      <w:pPr>
        <w:rPr>
          <w:rFonts w:ascii="Helvetica" w:hAnsi="Helvetica" w:cs="Helvetica"/>
          <w:b/>
          <w:bCs/>
          <w:color w:val="222222"/>
          <w:sz w:val="21"/>
          <w:szCs w:val="21"/>
        </w:rPr>
      </w:pPr>
    </w:p>
    <w:p w14:paraId="109CC004" w14:textId="34F23073" w:rsidR="00484EB4" w:rsidRPr="006C1338" w:rsidRDefault="006C1338" w:rsidP="006C1338">
      <w:r w:rsidRPr="006C1338">
        <w:rPr>
          <w:rFonts w:ascii="Helvetica" w:hAnsi="Helvetica" w:cs="Helvetica"/>
          <w:b/>
          <w:bCs/>
          <w:color w:val="222222"/>
          <w:sz w:val="21"/>
          <w:szCs w:val="21"/>
        </w:rPr>
        <w:t>- 5</w:t>
      </w:r>
    </w:p>
    <w:sectPr w:rsidR="00484EB4" w:rsidRPr="006C13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7E89" w14:textId="77777777" w:rsidR="00515942" w:rsidRDefault="00515942">
      <w:pPr>
        <w:spacing w:after="0" w:line="240" w:lineRule="auto"/>
      </w:pPr>
      <w:r>
        <w:separator/>
      </w:r>
    </w:p>
  </w:endnote>
  <w:endnote w:type="continuationSeparator" w:id="0">
    <w:p w14:paraId="30B0235A" w14:textId="77777777" w:rsidR="00515942" w:rsidRDefault="0051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5517" w14:textId="77777777" w:rsidR="00515942" w:rsidRDefault="00515942"/>
    <w:p w14:paraId="12D01273" w14:textId="77777777" w:rsidR="00515942" w:rsidRDefault="00515942"/>
    <w:p w14:paraId="53607701" w14:textId="77777777" w:rsidR="00515942" w:rsidRDefault="00515942"/>
    <w:p w14:paraId="36C253AB" w14:textId="77777777" w:rsidR="00515942" w:rsidRDefault="00515942"/>
    <w:p w14:paraId="5810914D" w14:textId="77777777" w:rsidR="00515942" w:rsidRDefault="00515942"/>
    <w:p w14:paraId="0EA30A12" w14:textId="77777777" w:rsidR="00515942" w:rsidRDefault="00515942"/>
    <w:p w14:paraId="1FC618E0" w14:textId="77777777" w:rsidR="00515942" w:rsidRDefault="005159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03FED2" wp14:editId="525398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96E18" w14:textId="77777777" w:rsidR="00515942" w:rsidRDefault="005159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3FE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B96E18" w14:textId="77777777" w:rsidR="00515942" w:rsidRDefault="005159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B51608" w14:textId="77777777" w:rsidR="00515942" w:rsidRDefault="00515942"/>
    <w:p w14:paraId="771ADD69" w14:textId="77777777" w:rsidR="00515942" w:rsidRDefault="00515942"/>
    <w:p w14:paraId="5CAD014D" w14:textId="77777777" w:rsidR="00515942" w:rsidRDefault="005159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0E5B03" wp14:editId="7DC66D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3F84E" w14:textId="77777777" w:rsidR="00515942" w:rsidRDefault="00515942"/>
                          <w:p w14:paraId="7D89C5C3" w14:textId="77777777" w:rsidR="00515942" w:rsidRDefault="005159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0E5B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F3F84E" w14:textId="77777777" w:rsidR="00515942" w:rsidRDefault="00515942"/>
                    <w:p w14:paraId="7D89C5C3" w14:textId="77777777" w:rsidR="00515942" w:rsidRDefault="005159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17C00F" w14:textId="77777777" w:rsidR="00515942" w:rsidRDefault="00515942"/>
    <w:p w14:paraId="4E2FFE87" w14:textId="77777777" w:rsidR="00515942" w:rsidRDefault="00515942">
      <w:pPr>
        <w:rPr>
          <w:sz w:val="2"/>
          <w:szCs w:val="2"/>
        </w:rPr>
      </w:pPr>
    </w:p>
    <w:p w14:paraId="22445D48" w14:textId="77777777" w:rsidR="00515942" w:rsidRDefault="00515942"/>
    <w:p w14:paraId="33BB5DA3" w14:textId="77777777" w:rsidR="00515942" w:rsidRDefault="00515942">
      <w:pPr>
        <w:spacing w:after="0" w:line="240" w:lineRule="auto"/>
      </w:pPr>
    </w:p>
  </w:footnote>
  <w:footnote w:type="continuationSeparator" w:id="0">
    <w:p w14:paraId="4692BD4D" w14:textId="77777777" w:rsidR="00515942" w:rsidRDefault="0051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42"/>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206057</TotalTime>
  <Pages>5</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1574</cp:revision>
  <cp:lastPrinted>2009-02-06T05:36:00Z</cp:lastPrinted>
  <dcterms:created xsi:type="dcterms:W3CDTF">2024-01-07T13:43:00Z</dcterms:created>
  <dcterms:modified xsi:type="dcterms:W3CDTF">2025-11-12T12:45:00Z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