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C0EF"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Иванов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Василий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Сергеевич</w:t>
      </w:r>
      <w:r w:rsidRPr="00605BFB">
        <w:rPr>
          <w:rFonts w:ascii="Helvetica" w:hAnsi="Helvetica" w:cs="Helvetica"/>
          <w:b/>
          <w:bCs/>
          <w:color w:val="222222"/>
          <w:sz w:val="21"/>
          <w:szCs w:val="21"/>
        </w:rPr>
        <w:t>.</w:t>
      </w:r>
    </w:p>
    <w:p w14:paraId="09786D4A"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Влияние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скармливания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содержимого</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рубца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жвачных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выведение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радиоцезия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из</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организма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свиней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откорме</w:t>
      </w:r>
      <w:r w:rsidRPr="00605BFB">
        <w:rPr>
          <w:rFonts w:ascii="Helvetica" w:hAnsi="Helvetica" w:cs="Helvetica"/>
          <w:b/>
          <w:bCs/>
          <w:color w:val="222222"/>
          <w:sz w:val="21"/>
          <w:szCs w:val="21"/>
        </w:rPr>
        <w:t xml:space="preserve"> : </w:t>
      </w:r>
      <w:r w:rsidRPr="00605BFB">
        <w:rPr>
          <w:rFonts w:ascii="Helvetica" w:hAnsi="Helvetica" w:cs="Helvetica" w:hint="eastAsia"/>
          <w:b/>
          <w:bCs/>
          <w:color w:val="222222"/>
          <w:sz w:val="21"/>
          <w:szCs w:val="21"/>
        </w:rPr>
        <w:t>диссертация</w:t>
      </w:r>
      <w:r w:rsidRPr="00605BFB">
        <w:rPr>
          <w:rFonts w:ascii="Helvetica" w:hAnsi="Helvetica" w:cs="Helvetica"/>
          <w:b/>
          <w:bCs/>
          <w:color w:val="222222"/>
          <w:sz w:val="21"/>
          <w:szCs w:val="21"/>
        </w:rPr>
        <w:t xml:space="preserve"> ... </w:t>
      </w:r>
      <w:r w:rsidRPr="00605BFB">
        <w:rPr>
          <w:rFonts w:ascii="Helvetica" w:hAnsi="Helvetica" w:cs="Helvetica" w:hint="eastAsia"/>
          <w:b/>
          <w:bCs/>
          <w:color w:val="222222"/>
          <w:sz w:val="21"/>
          <w:szCs w:val="21"/>
        </w:rPr>
        <w:t>кандидата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сельскохозяйственных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наук</w:t>
      </w:r>
      <w:r w:rsidRPr="00605BFB">
        <w:rPr>
          <w:rFonts w:ascii="Helvetica" w:hAnsi="Helvetica" w:cs="Helvetica"/>
          <w:b/>
          <w:bCs/>
          <w:color w:val="222222"/>
          <w:sz w:val="21"/>
          <w:szCs w:val="21"/>
        </w:rPr>
        <w:t xml:space="preserve"> : 03.00.16. - </w:t>
      </w:r>
      <w:r w:rsidRPr="00605BFB">
        <w:rPr>
          <w:rFonts w:ascii="Helvetica" w:hAnsi="Helvetica" w:cs="Helvetica" w:hint="eastAsia"/>
          <w:b/>
          <w:bCs/>
          <w:color w:val="222222"/>
          <w:sz w:val="21"/>
          <w:szCs w:val="21"/>
        </w:rPr>
        <w:t>Великий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Новгород</w:t>
      </w:r>
      <w:r w:rsidRPr="00605BFB">
        <w:rPr>
          <w:rFonts w:ascii="Helvetica" w:hAnsi="Helvetica" w:cs="Helvetica"/>
          <w:b/>
          <w:bCs/>
          <w:color w:val="222222"/>
          <w:sz w:val="21"/>
          <w:szCs w:val="21"/>
        </w:rPr>
        <w:t xml:space="preserve">, 1999. - 138 </w:t>
      </w:r>
      <w:r w:rsidRPr="00605BFB">
        <w:rPr>
          <w:rFonts w:ascii="Helvetica" w:hAnsi="Helvetica" w:cs="Helvetica" w:hint="eastAsia"/>
          <w:b/>
          <w:bCs/>
          <w:color w:val="222222"/>
          <w:sz w:val="21"/>
          <w:szCs w:val="21"/>
        </w:rPr>
        <w:t>с</w:t>
      </w:r>
      <w:r w:rsidRPr="00605BFB">
        <w:rPr>
          <w:rFonts w:ascii="Helvetica" w:hAnsi="Helvetica" w:cs="Helvetica"/>
          <w:b/>
          <w:bCs/>
          <w:color w:val="222222"/>
          <w:sz w:val="21"/>
          <w:szCs w:val="21"/>
        </w:rPr>
        <w:t>.</w:t>
      </w:r>
    </w:p>
    <w:p w14:paraId="6C0568E7"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больше</w:t>
      </w:r>
    </w:p>
    <w:p w14:paraId="26964887"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Цитаты</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из</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текста</w:t>
      </w:r>
      <w:r w:rsidRPr="00605BFB">
        <w:rPr>
          <w:rFonts w:ascii="Helvetica" w:hAnsi="Helvetica" w:cs="Helvetica"/>
          <w:b/>
          <w:bCs/>
          <w:color w:val="222222"/>
          <w:sz w:val="21"/>
          <w:szCs w:val="21"/>
        </w:rPr>
        <w:t>:</w:t>
      </w:r>
    </w:p>
    <w:p w14:paraId="6E691804"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стр</w:t>
      </w:r>
      <w:r w:rsidRPr="00605BFB">
        <w:rPr>
          <w:rFonts w:ascii="Helvetica" w:hAnsi="Helvetica" w:cs="Helvetica"/>
          <w:b/>
          <w:bCs/>
          <w:color w:val="222222"/>
          <w:sz w:val="21"/>
          <w:szCs w:val="21"/>
        </w:rPr>
        <w:t>. 1</w:t>
      </w:r>
    </w:p>
    <w:p w14:paraId="50CB3B67"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Новгородский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государственный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университет</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имени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Ярослава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Мудрого</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правах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w:t>
      </w:r>
      <w:r w:rsidRPr="00605BFB">
        <w:rPr>
          <w:rFonts w:ascii="Helvetica" w:hAnsi="Helvetica" w:cs="Helvetica"/>
          <w:b/>
          <w:bCs/>
          <w:color w:val="222222"/>
          <w:sz w:val="21"/>
          <w:szCs w:val="21"/>
        </w:rPr>
        <w:t>?</w:t>
      </w:r>
      <w:r w:rsidRPr="00605BFB">
        <w:rPr>
          <w:rFonts w:ascii="Helvetica" w:hAnsi="Helvetica" w:cs="Helvetica" w:hint="eastAsia"/>
          <w:b/>
          <w:bCs/>
          <w:color w:val="222222"/>
          <w:sz w:val="21"/>
          <w:szCs w:val="21"/>
        </w:rPr>
        <w:t>кописи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ИВАНОВ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ВАСИЛИЙ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СЕРГЕЕВИЧ</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Влияние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скармливания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содержимого</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рубца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жвачных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выведение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радиоцезия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из</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организма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свиней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откорме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Специальность</w:t>
      </w:r>
      <w:r w:rsidRPr="00605BFB">
        <w:rPr>
          <w:rFonts w:ascii="Helvetica" w:hAnsi="Helvetica" w:cs="Helvetica"/>
          <w:b/>
          <w:bCs/>
          <w:color w:val="222222"/>
          <w:sz w:val="21"/>
          <w:szCs w:val="21"/>
        </w:rPr>
        <w:t xml:space="preserve"> 03.00.16 - </w:t>
      </w:r>
      <w:r w:rsidRPr="00605BFB">
        <w:rPr>
          <w:rFonts w:ascii="Helvetica" w:hAnsi="Helvetica" w:cs="Helvetica" w:hint="eastAsia"/>
          <w:b/>
          <w:bCs/>
          <w:color w:val="222222"/>
          <w:sz w:val="21"/>
          <w:szCs w:val="21"/>
        </w:rPr>
        <w:t>Экологая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Диссертация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соискание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ученой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степени</w:t>
      </w:r>
    </w:p>
    <w:p w14:paraId="1FB2B244"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стр</w:t>
      </w:r>
      <w:r w:rsidRPr="00605BFB">
        <w:rPr>
          <w:rFonts w:ascii="Helvetica" w:hAnsi="Helvetica" w:cs="Helvetica"/>
          <w:b/>
          <w:bCs/>
          <w:color w:val="222222"/>
          <w:sz w:val="21"/>
          <w:szCs w:val="21"/>
        </w:rPr>
        <w:t>. 2</w:t>
      </w:r>
    </w:p>
    <w:p w14:paraId="256D97FF"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методика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исследований</w:t>
      </w:r>
      <w:r w:rsidRPr="00605BFB">
        <w:rPr>
          <w:rFonts w:ascii="Helvetica" w:hAnsi="Helvetica" w:cs="Helvetica"/>
          <w:b/>
          <w:bCs/>
          <w:color w:val="222222"/>
          <w:sz w:val="21"/>
          <w:szCs w:val="21"/>
        </w:rPr>
        <w:t xml:space="preserve"> 3.2. </w:t>
      </w:r>
      <w:r w:rsidRPr="00605BFB">
        <w:rPr>
          <w:rFonts w:ascii="Helvetica" w:hAnsi="Helvetica" w:cs="Helvetica" w:hint="eastAsia"/>
          <w:b/>
          <w:bCs/>
          <w:color w:val="222222"/>
          <w:sz w:val="21"/>
          <w:szCs w:val="21"/>
        </w:rPr>
        <w:t>Использование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содержимого</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рубца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рационах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свиней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откорме</w:t>
      </w:r>
      <w:r w:rsidRPr="00605BFB">
        <w:rPr>
          <w:rFonts w:ascii="Helvetica" w:hAnsi="Helvetica" w:cs="Helvetica"/>
          <w:b/>
          <w:bCs/>
          <w:color w:val="222222"/>
          <w:sz w:val="21"/>
          <w:szCs w:val="21"/>
        </w:rPr>
        <w:t xml:space="preserve"> 3.2.1. </w:t>
      </w:r>
      <w:r w:rsidRPr="00605BFB">
        <w:rPr>
          <w:rFonts w:ascii="Helvetica" w:hAnsi="Helvetica" w:cs="Helvetica" w:hint="eastAsia"/>
          <w:b/>
          <w:bCs/>
          <w:color w:val="222222"/>
          <w:sz w:val="21"/>
          <w:szCs w:val="21"/>
        </w:rPr>
        <w:t>Концентрация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кале</w:t>
      </w:r>
      <w:r w:rsidRPr="00605BFB">
        <w:rPr>
          <w:rFonts w:ascii="Helvetica" w:hAnsi="Helvetica" w:cs="Helvetica"/>
          <w:b/>
          <w:bCs/>
          <w:color w:val="222222"/>
          <w:sz w:val="21"/>
          <w:szCs w:val="21"/>
        </w:rPr>
        <w:t xml:space="preserve"> 3.2.2. </w:t>
      </w:r>
      <w:r w:rsidRPr="00605BFB">
        <w:rPr>
          <w:rFonts w:ascii="Helvetica" w:hAnsi="Helvetica" w:cs="Helvetica" w:hint="eastAsia"/>
          <w:b/>
          <w:bCs/>
          <w:color w:val="222222"/>
          <w:sz w:val="21"/>
          <w:szCs w:val="21"/>
        </w:rPr>
        <w:t>Концентрация</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моче</w:t>
      </w:r>
      <w:r w:rsidRPr="00605BFB">
        <w:rPr>
          <w:rFonts w:ascii="Helvetica" w:hAnsi="Helvetica" w:cs="Helvetica"/>
          <w:b/>
          <w:bCs/>
          <w:color w:val="222222"/>
          <w:sz w:val="21"/>
          <w:szCs w:val="21"/>
        </w:rPr>
        <w:t xml:space="preserve"> 3.3. </w:t>
      </w:r>
      <w:r w:rsidRPr="00605BFB">
        <w:rPr>
          <w:rFonts w:ascii="Helvetica" w:hAnsi="Helvetica" w:cs="Helvetica" w:hint="eastAsia"/>
          <w:b/>
          <w:bCs/>
          <w:color w:val="222222"/>
          <w:sz w:val="21"/>
          <w:szCs w:val="21"/>
        </w:rPr>
        <w:t>Поступление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радионуклида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цезия</w:t>
      </w:r>
      <w:r w:rsidRPr="00605BFB">
        <w:rPr>
          <w:rFonts w:ascii="Helvetica" w:hAnsi="Helvetica" w:cs="Helvetica"/>
          <w:b/>
          <w:bCs/>
          <w:color w:val="222222"/>
          <w:sz w:val="21"/>
          <w:szCs w:val="21"/>
        </w:rPr>
        <w:t xml:space="preserve"> - 137 </w:t>
      </w:r>
      <w:r w:rsidRPr="00605BFB">
        <w:rPr>
          <w:rFonts w:ascii="Helvetica" w:hAnsi="Helvetica" w:cs="Helvetica" w:hint="eastAsia"/>
          <w:b/>
          <w:bCs/>
          <w:color w:val="222222"/>
          <w:sz w:val="21"/>
          <w:szCs w:val="21"/>
        </w:rPr>
        <w:t>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организм</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свиней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выведение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его</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через</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желудочно</w:t>
      </w:r>
      <w:r w:rsidRPr="00605BFB">
        <w:rPr>
          <w:rFonts w:ascii="Helvetica" w:hAnsi="Helvetica" w:cs="Helvetica"/>
          <w:b/>
          <w:bCs/>
          <w:color w:val="222222"/>
          <w:sz w:val="21"/>
          <w:szCs w:val="21"/>
        </w:rPr>
        <w:t xml:space="preserve"> - </w:t>
      </w:r>
      <w:r w:rsidRPr="00605BFB">
        <w:rPr>
          <w:rFonts w:ascii="Helvetica" w:hAnsi="Helvetica" w:cs="Helvetica" w:hint="eastAsia"/>
          <w:b/>
          <w:bCs/>
          <w:color w:val="222222"/>
          <w:sz w:val="21"/>
          <w:szCs w:val="21"/>
        </w:rPr>
        <w:t>кишечный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тракт</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почки</w:t>
      </w:r>
      <w:r w:rsidRPr="00605BFB">
        <w:rPr>
          <w:rFonts w:ascii="Helvetica" w:hAnsi="Helvetica" w:cs="Helvetica"/>
          <w:b/>
          <w:bCs/>
          <w:color w:val="222222"/>
          <w:sz w:val="21"/>
          <w:szCs w:val="21"/>
        </w:rPr>
        <w:t xml:space="preserve"> 53 37 42 47 9 9</w:t>
      </w:r>
    </w:p>
    <w:p w14:paraId="786CDB70"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стр</w:t>
      </w:r>
      <w:r w:rsidRPr="00605BFB">
        <w:rPr>
          <w:rFonts w:ascii="Helvetica" w:hAnsi="Helvetica" w:cs="Helvetica"/>
          <w:b/>
          <w:bCs/>
          <w:color w:val="222222"/>
          <w:sz w:val="21"/>
          <w:szCs w:val="21"/>
        </w:rPr>
        <w:t>. 44</w:t>
      </w:r>
    </w:p>
    <w:p w14:paraId="032B54AC"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0,29 0,03 100 </w:t>
      </w:r>
      <w:r w:rsidRPr="00605BFB">
        <w:rPr>
          <w:rFonts w:ascii="Helvetica" w:hAnsi="Helvetica" w:cs="Helvetica" w:hint="eastAsia"/>
          <w:b/>
          <w:bCs/>
          <w:color w:val="222222"/>
          <w:sz w:val="21"/>
          <w:szCs w:val="21"/>
        </w:rPr>
        <w:t>Сумма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ТМ</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Таким</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образом</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различные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дозы</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сухой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каныги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составе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рационов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свиней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откорме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способствовали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некоторому</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перераспределению</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Эти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дозы</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кормовой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добавки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оказали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кале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существенное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влияние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обмен</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организмом</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свиней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Следует</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отметить</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более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интенсивное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выведение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всех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через</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жел</w:t>
      </w:r>
      <w:r w:rsidRPr="00605BFB">
        <w:rPr>
          <w:rFonts w:ascii="Helvetica" w:hAnsi="Helvetica" w:cs="Helvetica"/>
          <w:b/>
          <w:bCs/>
          <w:color w:val="222222"/>
          <w:sz w:val="21"/>
          <w:szCs w:val="21"/>
        </w:rPr>
        <w:t>^'</w:t>
      </w:r>
      <w:r w:rsidRPr="00605BFB">
        <w:rPr>
          <w:rFonts w:ascii="Helvetica" w:hAnsi="Helvetica" w:cs="Helvetica" w:hint="eastAsia"/>
          <w:b/>
          <w:bCs/>
          <w:color w:val="222222"/>
          <w:sz w:val="21"/>
          <w:szCs w:val="21"/>
        </w:rPr>
        <w:t>дочно</w:t>
      </w:r>
      <w:r w:rsidRPr="00605BFB">
        <w:rPr>
          <w:rFonts w:ascii="Helvetica" w:hAnsi="Helvetica" w:cs="Helvetica"/>
          <w:b/>
          <w:bCs/>
          <w:color w:val="222222"/>
          <w:sz w:val="21"/>
          <w:szCs w:val="21"/>
        </w:rPr>
        <w:t>-</w:t>
      </w:r>
      <w:r w:rsidRPr="00605BFB">
        <w:rPr>
          <w:rFonts w:ascii="Helvetica" w:hAnsi="Helvetica" w:cs="Helvetica" w:hint="eastAsia"/>
          <w:b/>
          <w:bCs/>
          <w:color w:val="222222"/>
          <w:sz w:val="21"/>
          <w:szCs w:val="21"/>
        </w:rPr>
        <w:t>кищечный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тракт</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нежели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через</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почки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скармливании</w:t>
      </w:r>
      <w:r w:rsidRPr="00605BFB">
        <w:rPr>
          <w:rFonts w:ascii="Helvetica" w:hAnsi="Helvetica" w:cs="Helvetica"/>
          <w:b/>
          <w:bCs/>
          <w:color w:val="222222"/>
          <w:sz w:val="21"/>
          <w:szCs w:val="21"/>
        </w:rPr>
        <w:t>...</w:t>
      </w:r>
    </w:p>
    <w:p w14:paraId="305BFD10"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 </w:t>
      </w:r>
    </w:p>
    <w:p w14:paraId="54081998"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Оглавление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диссертации</w:t>
      </w:r>
    </w:p>
    <w:p w14:paraId="55CAB156"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lastRenderedPageBreak/>
        <w:t>кандидат</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сельскохозяйственных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наук</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Иванов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Василий</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Сергеевич</w:t>
      </w:r>
    </w:p>
    <w:p w14:paraId="5C021744"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hint="eastAsia"/>
          <w:b/>
          <w:bCs/>
          <w:color w:val="222222"/>
          <w:sz w:val="21"/>
          <w:szCs w:val="21"/>
        </w:rPr>
        <w:t>Введение</w:t>
      </w:r>
      <w:r w:rsidRPr="00605BFB">
        <w:rPr>
          <w:rFonts w:ascii="Helvetica" w:hAnsi="Helvetica" w:cs="Helvetica"/>
          <w:b/>
          <w:bCs/>
          <w:color w:val="222222"/>
          <w:sz w:val="21"/>
          <w:szCs w:val="21"/>
        </w:rPr>
        <w:t>.</w:t>
      </w:r>
    </w:p>
    <w:p w14:paraId="5743828A" w14:textId="77777777" w:rsidR="00605BFB" w:rsidRPr="00605BFB" w:rsidRDefault="00605BFB" w:rsidP="00605BFB">
      <w:pPr>
        <w:rPr>
          <w:rFonts w:ascii="Helvetica" w:hAnsi="Helvetica" w:cs="Helvetica"/>
          <w:b/>
          <w:bCs/>
          <w:color w:val="222222"/>
          <w:sz w:val="21"/>
          <w:szCs w:val="21"/>
        </w:rPr>
      </w:pPr>
    </w:p>
    <w:p w14:paraId="53F3C51E"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1. </w:t>
      </w:r>
      <w:r w:rsidRPr="00605BFB">
        <w:rPr>
          <w:rFonts w:ascii="Helvetica" w:hAnsi="Helvetica" w:cs="Helvetica" w:hint="eastAsia"/>
          <w:b/>
          <w:bCs/>
          <w:color w:val="222222"/>
          <w:sz w:val="21"/>
          <w:szCs w:val="21"/>
        </w:rPr>
        <w:t>Цель</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задачи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исследований</w:t>
      </w:r>
      <w:r w:rsidRPr="00605BFB">
        <w:rPr>
          <w:rFonts w:ascii="Helvetica" w:hAnsi="Helvetica" w:cs="Helvetica"/>
          <w:b/>
          <w:bCs/>
          <w:color w:val="222222"/>
          <w:sz w:val="21"/>
          <w:szCs w:val="21"/>
        </w:rPr>
        <w:t>.</w:t>
      </w:r>
    </w:p>
    <w:p w14:paraId="49DDF9B2" w14:textId="77777777" w:rsidR="00605BFB" w:rsidRPr="00605BFB" w:rsidRDefault="00605BFB" w:rsidP="00605BFB">
      <w:pPr>
        <w:rPr>
          <w:rFonts w:ascii="Helvetica" w:hAnsi="Helvetica" w:cs="Helvetica"/>
          <w:b/>
          <w:bCs/>
          <w:color w:val="222222"/>
          <w:sz w:val="21"/>
          <w:szCs w:val="21"/>
        </w:rPr>
      </w:pPr>
    </w:p>
    <w:p w14:paraId="63C10DC9"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 </w:t>
      </w:r>
      <w:r w:rsidRPr="00605BFB">
        <w:rPr>
          <w:rFonts w:ascii="Helvetica" w:hAnsi="Helvetica" w:cs="Helvetica" w:hint="eastAsia"/>
          <w:b/>
          <w:bCs/>
          <w:color w:val="222222"/>
          <w:sz w:val="21"/>
          <w:szCs w:val="21"/>
        </w:rPr>
        <w:t>Обзор</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литературы</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В</w:t>
      </w:r>
    </w:p>
    <w:p w14:paraId="003AB5FC" w14:textId="77777777" w:rsidR="00605BFB" w:rsidRPr="00605BFB" w:rsidRDefault="00605BFB" w:rsidP="00605BFB">
      <w:pPr>
        <w:rPr>
          <w:rFonts w:ascii="Helvetica" w:hAnsi="Helvetica" w:cs="Helvetica"/>
          <w:b/>
          <w:bCs/>
          <w:color w:val="222222"/>
          <w:sz w:val="21"/>
          <w:szCs w:val="21"/>
        </w:rPr>
      </w:pPr>
    </w:p>
    <w:p w14:paraId="67642F7B"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 </w:t>
      </w:r>
      <w:r w:rsidRPr="00605BFB">
        <w:rPr>
          <w:rFonts w:ascii="Helvetica" w:hAnsi="Helvetica" w:cs="Helvetica" w:hint="eastAsia"/>
          <w:b/>
          <w:bCs/>
          <w:color w:val="222222"/>
          <w:sz w:val="21"/>
          <w:szCs w:val="21"/>
        </w:rPr>
        <w:t>Физиологическое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значение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тяжелых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металлов</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действие</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их</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на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организм</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человека</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и</w:t>
      </w:r>
      <w:r w:rsidRPr="00605BFB">
        <w:rPr>
          <w:rFonts w:ascii="Helvetica" w:hAnsi="Helvetica" w:cs="Helvetica"/>
          <w:b/>
          <w:bCs/>
          <w:color w:val="222222"/>
          <w:sz w:val="21"/>
          <w:szCs w:val="21"/>
        </w:rPr>
        <w:t xml:space="preserve"> </w:t>
      </w:r>
      <w:r w:rsidRPr="00605BFB">
        <w:rPr>
          <w:rFonts w:ascii="Helvetica" w:hAnsi="Helvetica" w:cs="Helvetica" w:hint="eastAsia"/>
          <w:b/>
          <w:bCs/>
          <w:color w:val="222222"/>
          <w:sz w:val="21"/>
          <w:szCs w:val="21"/>
        </w:rPr>
        <w:t>животных</w:t>
      </w:r>
      <w:r w:rsidRPr="00605BFB">
        <w:rPr>
          <w:rFonts w:ascii="Helvetica" w:hAnsi="Helvetica" w:cs="Helvetica"/>
          <w:b/>
          <w:bCs/>
          <w:color w:val="222222"/>
          <w:sz w:val="21"/>
          <w:szCs w:val="21"/>
        </w:rPr>
        <w:t>.</w:t>
      </w:r>
    </w:p>
    <w:p w14:paraId="097E5E9A" w14:textId="77777777" w:rsidR="00605BFB" w:rsidRPr="00605BFB" w:rsidRDefault="00605BFB" w:rsidP="00605BFB">
      <w:pPr>
        <w:rPr>
          <w:rFonts w:ascii="Helvetica" w:hAnsi="Helvetica" w:cs="Helvetica"/>
          <w:b/>
          <w:bCs/>
          <w:color w:val="222222"/>
          <w:sz w:val="21"/>
          <w:szCs w:val="21"/>
        </w:rPr>
      </w:pPr>
    </w:p>
    <w:p w14:paraId="4FFFDE6F"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2.1.1. </w:t>
      </w:r>
      <w:r w:rsidRPr="00605BFB">
        <w:rPr>
          <w:rFonts w:ascii="Helvetica" w:hAnsi="Helvetica" w:cs="Helvetica" w:hint="eastAsia"/>
          <w:b/>
          <w:bCs/>
          <w:color w:val="222222"/>
          <w:sz w:val="21"/>
          <w:szCs w:val="21"/>
        </w:rPr>
        <w:t>Свинец</w:t>
      </w:r>
      <w:r w:rsidRPr="00605BFB">
        <w:rPr>
          <w:rFonts w:ascii="Helvetica" w:hAnsi="Helvetica" w:cs="Helvetica"/>
          <w:b/>
          <w:bCs/>
          <w:color w:val="222222"/>
          <w:sz w:val="21"/>
          <w:szCs w:val="21"/>
        </w:rPr>
        <w:t>.</w:t>
      </w:r>
    </w:p>
    <w:p w14:paraId="260533C6" w14:textId="77777777" w:rsidR="00605BFB" w:rsidRPr="00605BFB" w:rsidRDefault="00605BFB" w:rsidP="00605BFB">
      <w:pPr>
        <w:rPr>
          <w:rFonts w:ascii="Helvetica" w:hAnsi="Helvetica" w:cs="Helvetica"/>
          <w:b/>
          <w:bCs/>
          <w:color w:val="222222"/>
          <w:sz w:val="21"/>
          <w:szCs w:val="21"/>
        </w:rPr>
      </w:pPr>
    </w:p>
    <w:p w14:paraId="309FF88A"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2.1.2. </w:t>
      </w:r>
      <w:r w:rsidRPr="00605BFB">
        <w:rPr>
          <w:rFonts w:ascii="Helvetica" w:hAnsi="Helvetica" w:cs="Helvetica" w:hint="eastAsia"/>
          <w:b/>
          <w:bCs/>
          <w:color w:val="222222"/>
          <w:sz w:val="21"/>
          <w:szCs w:val="21"/>
        </w:rPr>
        <w:t>Кадмий</w:t>
      </w:r>
      <w:r w:rsidRPr="00605BFB">
        <w:rPr>
          <w:rFonts w:ascii="Helvetica" w:hAnsi="Helvetica" w:cs="Helvetica"/>
          <w:b/>
          <w:bCs/>
          <w:color w:val="222222"/>
          <w:sz w:val="21"/>
          <w:szCs w:val="21"/>
        </w:rPr>
        <w:t>.</w:t>
      </w:r>
    </w:p>
    <w:p w14:paraId="040E9629" w14:textId="77777777" w:rsidR="00605BFB" w:rsidRPr="00605BFB" w:rsidRDefault="00605BFB" w:rsidP="00605BFB">
      <w:pPr>
        <w:rPr>
          <w:rFonts w:ascii="Helvetica" w:hAnsi="Helvetica" w:cs="Helvetica"/>
          <w:b/>
          <w:bCs/>
          <w:color w:val="222222"/>
          <w:sz w:val="21"/>
          <w:szCs w:val="21"/>
        </w:rPr>
      </w:pPr>
    </w:p>
    <w:p w14:paraId="3EA35612"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2.1.3. </w:t>
      </w:r>
      <w:r w:rsidRPr="00605BFB">
        <w:rPr>
          <w:rFonts w:ascii="Helvetica" w:hAnsi="Helvetica" w:cs="Helvetica" w:hint="eastAsia"/>
          <w:b/>
          <w:bCs/>
          <w:color w:val="222222"/>
          <w:sz w:val="21"/>
          <w:szCs w:val="21"/>
        </w:rPr>
        <w:t>Хром</w:t>
      </w:r>
      <w:r w:rsidRPr="00605BFB">
        <w:rPr>
          <w:rFonts w:ascii="Helvetica" w:hAnsi="Helvetica" w:cs="Helvetica"/>
          <w:b/>
          <w:bCs/>
          <w:color w:val="222222"/>
          <w:sz w:val="21"/>
          <w:szCs w:val="21"/>
        </w:rPr>
        <w:t>.</w:t>
      </w:r>
    </w:p>
    <w:p w14:paraId="1B29CCB4" w14:textId="77777777" w:rsidR="00605BFB" w:rsidRPr="00605BFB" w:rsidRDefault="00605BFB" w:rsidP="00605BFB">
      <w:pPr>
        <w:rPr>
          <w:rFonts w:ascii="Helvetica" w:hAnsi="Helvetica" w:cs="Helvetica"/>
          <w:b/>
          <w:bCs/>
          <w:color w:val="222222"/>
          <w:sz w:val="21"/>
          <w:szCs w:val="21"/>
        </w:rPr>
      </w:pPr>
    </w:p>
    <w:p w14:paraId="2D9ED8E7"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2.1.4. </w:t>
      </w:r>
      <w:r w:rsidRPr="00605BFB">
        <w:rPr>
          <w:rFonts w:ascii="Helvetica" w:hAnsi="Helvetica" w:cs="Helvetica" w:hint="eastAsia"/>
          <w:b/>
          <w:bCs/>
          <w:color w:val="222222"/>
          <w:sz w:val="21"/>
          <w:szCs w:val="21"/>
        </w:rPr>
        <w:t>Никель</w:t>
      </w:r>
      <w:r w:rsidRPr="00605BFB">
        <w:rPr>
          <w:rFonts w:ascii="Helvetica" w:hAnsi="Helvetica" w:cs="Helvetica"/>
          <w:b/>
          <w:bCs/>
          <w:color w:val="222222"/>
          <w:sz w:val="21"/>
          <w:szCs w:val="21"/>
        </w:rPr>
        <w:t>.</w:t>
      </w:r>
    </w:p>
    <w:p w14:paraId="41F3E2A5" w14:textId="77777777" w:rsidR="00605BFB" w:rsidRPr="00605BFB" w:rsidRDefault="00605BFB" w:rsidP="00605BFB">
      <w:pPr>
        <w:rPr>
          <w:rFonts w:ascii="Helvetica" w:hAnsi="Helvetica" w:cs="Helvetica"/>
          <w:b/>
          <w:bCs/>
          <w:color w:val="222222"/>
          <w:sz w:val="21"/>
          <w:szCs w:val="21"/>
        </w:rPr>
      </w:pPr>
    </w:p>
    <w:p w14:paraId="444AADC8"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2.1.5. </w:t>
      </w:r>
      <w:r w:rsidRPr="00605BFB">
        <w:rPr>
          <w:rFonts w:ascii="Helvetica" w:hAnsi="Helvetica" w:cs="Helvetica" w:hint="eastAsia"/>
          <w:b/>
          <w:bCs/>
          <w:color w:val="222222"/>
          <w:sz w:val="21"/>
          <w:szCs w:val="21"/>
        </w:rPr>
        <w:t>Титан</w:t>
      </w:r>
      <w:r w:rsidRPr="00605BFB">
        <w:rPr>
          <w:rFonts w:ascii="Helvetica" w:hAnsi="Helvetica" w:cs="Helvetica"/>
          <w:b/>
          <w:bCs/>
          <w:color w:val="222222"/>
          <w:sz w:val="21"/>
          <w:szCs w:val="21"/>
        </w:rPr>
        <w:t>.</w:t>
      </w:r>
    </w:p>
    <w:p w14:paraId="7FF9A353" w14:textId="77777777" w:rsidR="00605BFB" w:rsidRPr="00605BFB" w:rsidRDefault="00605BFB" w:rsidP="00605BFB">
      <w:pPr>
        <w:rPr>
          <w:rFonts w:ascii="Helvetica" w:hAnsi="Helvetica" w:cs="Helvetica"/>
          <w:b/>
          <w:bCs/>
          <w:color w:val="222222"/>
          <w:sz w:val="21"/>
          <w:szCs w:val="21"/>
        </w:rPr>
      </w:pPr>
    </w:p>
    <w:p w14:paraId="26FBA6E8"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2.1.6. </w:t>
      </w:r>
      <w:r w:rsidRPr="00605BFB">
        <w:rPr>
          <w:rFonts w:ascii="Helvetica" w:hAnsi="Helvetica" w:cs="Helvetica" w:hint="eastAsia"/>
          <w:b/>
          <w:bCs/>
          <w:color w:val="222222"/>
          <w:sz w:val="21"/>
          <w:szCs w:val="21"/>
        </w:rPr>
        <w:t>Олово</w:t>
      </w:r>
      <w:r w:rsidRPr="00605BFB">
        <w:rPr>
          <w:rFonts w:ascii="Helvetica" w:hAnsi="Helvetica" w:cs="Helvetica"/>
          <w:b/>
          <w:bCs/>
          <w:color w:val="222222"/>
          <w:sz w:val="21"/>
          <w:szCs w:val="21"/>
        </w:rPr>
        <w:t>.</w:t>
      </w:r>
    </w:p>
    <w:p w14:paraId="1F3EE095" w14:textId="77777777" w:rsidR="00605BFB" w:rsidRPr="00605BFB" w:rsidRDefault="00605BFB" w:rsidP="00605BFB">
      <w:pPr>
        <w:rPr>
          <w:rFonts w:ascii="Helvetica" w:hAnsi="Helvetica" w:cs="Helvetica"/>
          <w:b/>
          <w:bCs/>
          <w:color w:val="222222"/>
          <w:sz w:val="21"/>
          <w:szCs w:val="21"/>
        </w:rPr>
      </w:pPr>
    </w:p>
    <w:p w14:paraId="4A3A86D9"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2.1.7. </w:t>
      </w:r>
      <w:r w:rsidRPr="00605BFB">
        <w:rPr>
          <w:rFonts w:ascii="Helvetica" w:hAnsi="Helvetica" w:cs="Helvetica" w:hint="eastAsia"/>
          <w:b/>
          <w:bCs/>
          <w:color w:val="222222"/>
          <w:sz w:val="21"/>
          <w:szCs w:val="21"/>
        </w:rPr>
        <w:t>Алюминий</w:t>
      </w:r>
      <w:r w:rsidRPr="00605BFB">
        <w:rPr>
          <w:rFonts w:ascii="Helvetica" w:hAnsi="Helvetica" w:cs="Helvetica"/>
          <w:b/>
          <w:bCs/>
          <w:color w:val="222222"/>
          <w:sz w:val="21"/>
          <w:szCs w:val="21"/>
        </w:rPr>
        <w:t>.</w:t>
      </w:r>
    </w:p>
    <w:p w14:paraId="4254210D" w14:textId="77777777" w:rsidR="00605BFB" w:rsidRPr="00605BFB" w:rsidRDefault="00605BFB" w:rsidP="00605BFB">
      <w:pPr>
        <w:rPr>
          <w:rFonts w:ascii="Helvetica" w:hAnsi="Helvetica" w:cs="Helvetica"/>
          <w:b/>
          <w:bCs/>
          <w:color w:val="222222"/>
          <w:sz w:val="21"/>
          <w:szCs w:val="21"/>
        </w:rPr>
      </w:pPr>
    </w:p>
    <w:p w14:paraId="3084D0FB"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2.1.8. </w:t>
      </w:r>
      <w:r w:rsidRPr="00605BFB">
        <w:rPr>
          <w:rFonts w:ascii="Helvetica" w:hAnsi="Helvetica" w:cs="Helvetica" w:hint="eastAsia"/>
          <w:b/>
          <w:bCs/>
          <w:color w:val="222222"/>
          <w:sz w:val="21"/>
          <w:szCs w:val="21"/>
        </w:rPr>
        <w:t>Стронций</w:t>
      </w:r>
      <w:r w:rsidRPr="00605BFB">
        <w:rPr>
          <w:rFonts w:ascii="Helvetica" w:hAnsi="Helvetica" w:cs="Helvetica"/>
          <w:b/>
          <w:bCs/>
          <w:color w:val="222222"/>
          <w:sz w:val="21"/>
          <w:szCs w:val="21"/>
        </w:rPr>
        <w:t>.</w:t>
      </w:r>
    </w:p>
    <w:p w14:paraId="7251FE2E" w14:textId="77777777" w:rsidR="00605BFB" w:rsidRPr="00605BFB" w:rsidRDefault="00605BFB" w:rsidP="00605BFB">
      <w:pPr>
        <w:rPr>
          <w:rFonts w:ascii="Helvetica" w:hAnsi="Helvetica" w:cs="Helvetica"/>
          <w:b/>
          <w:bCs/>
          <w:color w:val="222222"/>
          <w:sz w:val="21"/>
          <w:szCs w:val="21"/>
        </w:rPr>
      </w:pPr>
    </w:p>
    <w:p w14:paraId="4E91121D"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t xml:space="preserve">2.1.9. </w:t>
      </w:r>
      <w:r w:rsidRPr="00605BFB">
        <w:rPr>
          <w:rFonts w:ascii="Helvetica" w:hAnsi="Helvetica" w:cs="Helvetica" w:hint="eastAsia"/>
          <w:b/>
          <w:bCs/>
          <w:color w:val="222222"/>
          <w:sz w:val="21"/>
          <w:szCs w:val="21"/>
        </w:rPr>
        <w:t>Медь</w:t>
      </w:r>
      <w:r w:rsidRPr="00605BFB">
        <w:rPr>
          <w:rFonts w:ascii="Helvetica" w:hAnsi="Helvetica" w:cs="Helvetica"/>
          <w:b/>
          <w:bCs/>
          <w:color w:val="222222"/>
          <w:sz w:val="21"/>
          <w:szCs w:val="21"/>
        </w:rPr>
        <w:t>.</w:t>
      </w:r>
    </w:p>
    <w:p w14:paraId="2E70AF7D" w14:textId="77777777" w:rsidR="00605BFB" w:rsidRPr="00605BFB" w:rsidRDefault="00605BFB" w:rsidP="00605BFB">
      <w:pPr>
        <w:rPr>
          <w:rFonts w:ascii="Helvetica" w:hAnsi="Helvetica" w:cs="Helvetica"/>
          <w:b/>
          <w:bCs/>
          <w:color w:val="222222"/>
          <w:sz w:val="21"/>
          <w:szCs w:val="21"/>
        </w:rPr>
      </w:pPr>
    </w:p>
    <w:p w14:paraId="340916CB" w14:textId="77777777" w:rsidR="00605BFB" w:rsidRPr="00605BFB" w:rsidRDefault="00605BFB" w:rsidP="00605BFB">
      <w:pPr>
        <w:rPr>
          <w:rFonts w:ascii="Helvetica" w:hAnsi="Helvetica" w:cs="Helvetica"/>
          <w:b/>
          <w:bCs/>
          <w:color w:val="222222"/>
          <w:sz w:val="21"/>
          <w:szCs w:val="21"/>
        </w:rPr>
      </w:pPr>
      <w:r w:rsidRPr="00605BFB">
        <w:rPr>
          <w:rFonts w:ascii="Helvetica" w:hAnsi="Helvetica" w:cs="Helvetica"/>
          <w:b/>
          <w:bCs/>
          <w:color w:val="222222"/>
          <w:sz w:val="21"/>
          <w:szCs w:val="21"/>
        </w:rPr>
        <w:lastRenderedPageBreak/>
        <w:t xml:space="preserve">2.1.10. </w:t>
      </w:r>
      <w:r w:rsidRPr="00605BFB">
        <w:rPr>
          <w:rFonts w:ascii="Helvetica" w:hAnsi="Helvetica" w:cs="Helvetica" w:hint="eastAsia"/>
          <w:b/>
          <w:bCs/>
          <w:color w:val="222222"/>
          <w:sz w:val="21"/>
          <w:szCs w:val="21"/>
        </w:rPr>
        <w:t>Марганец</w:t>
      </w:r>
      <w:r w:rsidRPr="00605BFB">
        <w:rPr>
          <w:rFonts w:ascii="Helvetica" w:hAnsi="Helvetica" w:cs="Helvetica"/>
          <w:b/>
          <w:bCs/>
          <w:color w:val="222222"/>
          <w:sz w:val="21"/>
          <w:szCs w:val="21"/>
        </w:rPr>
        <w:t>.</w:t>
      </w:r>
    </w:p>
    <w:p w14:paraId="5BBC2F0E" w14:textId="77777777" w:rsidR="00605BFB" w:rsidRPr="00605BFB" w:rsidRDefault="00605BFB" w:rsidP="00605BFB">
      <w:pPr>
        <w:rPr>
          <w:rFonts w:ascii="Helvetica" w:hAnsi="Helvetica" w:cs="Helvetica"/>
          <w:b/>
          <w:bCs/>
          <w:color w:val="222222"/>
          <w:sz w:val="21"/>
          <w:szCs w:val="21"/>
        </w:rPr>
      </w:pPr>
    </w:p>
    <w:p w14:paraId="4CCADE6E" w14:textId="5D660699" w:rsidR="004F7911" w:rsidRPr="00605BFB" w:rsidRDefault="00605BFB" w:rsidP="00605BFB">
      <w:r w:rsidRPr="00605BFB">
        <w:rPr>
          <w:rFonts w:ascii="Helvetica" w:hAnsi="Helvetica" w:cs="Helvetica"/>
          <w:b/>
          <w:bCs/>
          <w:color w:val="222222"/>
          <w:sz w:val="21"/>
          <w:szCs w:val="21"/>
        </w:rPr>
        <w:t xml:space="preserve">2.1.11. </w:t>
      </w:r>
      <w:r w:rsidRPr="00605BFB">
        <w:rPr>
          <w:rFonts w:ascii="Helvetica" w:hAnsi="Helvetica" w:cs="Helvetica" w:hint="eastAsia"/>
          <w:b/>
          <w:bCs/>
          <w:color w:val="222222"/>
          <w:sz w:val="21"/>
          <w:szCs w:val="21"/>
        </w:rPr>
        <w:t>Цинк</w:t>
      </w:r>
      <w:r w:rsidRPr="00605BFB">
        <w:rPr>
          <w:rFonts w:ascii="Helvetica" w:hAnsi="Helvetica" w:cs="Helvetica"/>
          <w:b/>
          <w:bCs/>
          <w:color w:val="222222"/>
          <w:sz w:val="21"/>
          <w:szCs w:val="21"/>
        </w:rPr>
        <w:t>.</w:t>
      </w:r>
    </w:p>
    <w:sectPr w:rsidR="004F7911" w:rsidRPr="00605B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A6A1" w14:textId="77777777" w:rsidR="003F29B1" w:rsidRDefault="003F29B1">
      <w:pPr>
        <w:spacing w:after="0" w:line="240" w:lineRule="auto"/>
      </w:pPr>
      <w:r>
        <w:separator/>
      </w:r>
    </w:p>
  </w:endnote>
  <w:endnote w:type="continuationSeparator" w:id="0">
    <w:p w14:paraId="1EB533E2" w14:textId="77777777" w:rsidR="003F29B1" w:rsidRDefault="003F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2C13" w14:textId="77777777" w:rsidR="003F29B1" w:rsidRDefault="003F29B1"/>
    <w:p w14:paraId="1327A1B5" w14:textId="77777777" w:rsidR="003F29B1" w:rsidRDefault="003F29B1"/>
    <w:p w14:paraId="72735732" w14:textId="77777777" w:rsidR="003F29B1" w:rsidRDefault="003F29B1"/>
    <w:p w14:paraId="4DE50D14" w14:textId="77777777" w:rsidR="003F29B1" w:rsidRDefault="003F29B1"/>
    <w:p w14:paraId="6733921A" w14:textId="77777777" w:rsidR="003F29B1" w:rsidRDefault="003F29B1"/>
    <w:p w14:paraId="4078E77B" w14:textId="77777777" w:rsidR="003F29B1" w:rsidRDefault="003F29B1"/>
    <w:p w14:paraId="79553312" w14:textId="77777777" w:rsidR="003F29B1" w:rsidRDefault="003F29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0FD7DA" wp14:editId="74D89F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AC4A2" w14:textId="77777777" w:rsidR="003F29B1" w:rsidRDefault="003F2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0FD7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BAC4A2" w14:textId="77777777" w:rsidR="003F29B1" w:rsidRDefault="003F2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952E20" w14:textId="77777777" w:rsidR="003F29B1" w:rsidRDefault="003F29B1"/>
    <w:p w14:paraId="7A1773BD" w14:textId="77777777" w:rsidR="003F29B1" w:rsidRDefault="003F29B1"/>
    <w:p w14:paraId="70C00C00" w14:textId="77777777" w:rsidR="003F29B1" w:rsidRDefault="003F29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694BFA" wp14:editId="239489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0147" w14:textId="77777777" w:rsidR="003F29B1" w:rsidRDefault="003F29B1"/>
                          <w:p w14:paraId="09ABC355" w14:textId="77777777" w:rsidR="003F29B1" w:rsidRDefault="003F2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94B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60147" w14:textId="77777777" w:rsidR="003F29B1" w:rsidRDefault="003F29B1"/>
                    <w:p w14:paraId="09ABC355" w14:textId="77777777" w:rsidR="003F29B1" w:rsidRDefault="003F2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93D09" w14:textId="77777777" w:rsidR="003F29B1" w:rsidRDefault="003F29B1"/>
    <w:p w14:paraId="1BC73E71" w14:textId="77777777" w:rsidR="003F29B1" w:rsidRDefault="003F29B1">
      <w:pPr>
        <w:rPr>
          <w:sz w:val="2"/>
          <w:szCs w:val="2"/>
        </w:rPr>
      </w:pPr>
    </w:p>
    <w:p w14:paraId="45B3230F" w14:textId="77777777" w:rsidR="003F29B1" w:rsidRDefault="003F29B1"/>
    <w:p w14:paraId="0454BE29" w14:textId="77777777" w:rsidR="003F29B1" w:rsidRDefault="003F29B1">
      <w:pPr>
        <w:spacing w:after="0" w:line="240" w:lineRule="auto"/>
      </w:pPr>
    </w:p>
  </w:footnote>
  <w:footnote w:type="continuationSeparator" w:id="0">
    <w:p w14:paraId="32B8ADE0" w14:textId="77777777" w:rsidR="003F29B1" w:rsidRDefault="003F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B1"/>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193962</TotalTime>
  <Pages>3</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853</cp:revision>
  <cp:lastPrinted>2009-02-06T05:36:00Z</cp:lastPrinted>
  <dcterms:created xsi:type="dcterms:W3CDTF">2024-01-07T13:43:00Z</dcterms:created>
  <dcterms:modified xsi:type="dcterms:W3CDTF">2025-10-28T21:41:00Z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