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11C3" w14:textId="1C3D3230" w:rsidR="00AF0A0A" w:rsidRPr="00A30605" w:rsidRDefault="00A30605" w:rsidP="00A30605">
      <w:pPr>
        <w:rPr>
          <w:lang w:val="ru-RU"/>
        </w:rPr>
      </w:pPr>
      <w:r w:rsidRPr="00A30605">
        <w:rPr>
          <w:rFonts w:hint="eastAsia"/>
          <w:lang w:val="ru-RU"/>
        </w:rPr>
        <w:t>Комплексная</w:t>
      </w:r>
      <w:r w:rsidRPr="00A30605">
        <w:rPr>
          <w:lang w:val="ru-RU"/>
        </w:rPr>
        <w:t xml:space="preserve"> </w:t>
      </w:r>
      <w:r w:rsidRPr="00A30605">
        <w:rPr>
          <w:rFonts w:hint="eastAsia"/>
          <w:lang w:val="ru-RU"/>
        </w:rPr>
        <w:t>оценка</w:t>
      </w:r>
      <w:r w:rsidRPr="00A30605">
        <w:rPr>
          <w:lang w:val="ru-RU"/>
        </w:rPr>
        <w:t xml:space="preserve"> </w:t>
      </w:r>
      <w:r w:rsidRPr="00A30605">
        <w:rPr>
          <w:rFonts w:hint="eastAsia"/>
          <w:lang w:val="ru-RU"/>
        </w:rPr>
        <w:t>здоровья</w:t>
      </w:r>
      <w:r w:rsidRPr="00A30605">
        <w:rPr>
          <w:lang w:val="ru-RU"/>
        </w:rPr>
        <w:t xml:space="preserve">, </w:t>
      </w:r>
      <w:r w:rsidRPr="00A30605">
        <w:rPr>
          <w:rFonts w:hint="eastAsia"/>
          <w:lang w:val="ru-RU"/>
        </w:rPr>
        <w:t>качества</w:t>
      </w:r>
      <w:r w:rsidRPr="00A30605">
        <w:rPr>
          <w:lang w:val="ru-RU"/>
        </w:rPr>
        <w:t xml:space="preserve"> </w:t>
      </w:r>
      <w:r w:rsidRPr="00A30605">
        <w:rPr>
          <w:rFonts w:hint="eastAsia"/>
          <w:lang w:val="ru-RU"/>
        </w:rPr>
        <w:t>и</w:t>
      </w:r>
      <w:r w:rsidRPr="00A30605">
        <w:rPr>
          <w:lang w:val="ru-RU"/>
        </w:rPr>
        <w:t xml:space="preserve"> </w:t>
      </w:r>
      <w:r w:rsidRPr="00A30605">
        <w:rPr>
          <w:rFonts w:hint="eastAsia"/>
          <w:lang w:val="ru-RU"/>
        </w:rPr>
        <w:t>образа</w:t>
      </w:r>
      <w:r w:rsidRPr="00A30605">
        <w:rPr>
          <w:lang w:val="ru-RU"/>
        </w:rPr>
        <w:t xml:space="preserve"> </w:t>
      </w:r>
      <w:r w:rsidRPr="00A30605">
        <w:rPr>
          <w:rFonts w:hint="eastAsia"/>
          <w:lang w:val="ru-RU"/>
        </w:rPr>
        <w:t>жизни</w:t>
      </w:r>
      <w:r w:rsidRPr="00A30605">
        <w:rPr>
          <w:lang w:val="ru-RU"/>
        </w:rPr>
        <w:t xml:space="preserve"> </w:t>
      </w:r>
      <w:r w:rsidRPr="00A30605">
        <w:rPr>
          <w:rFonts w:hint="eastAsia"/>
          <w:lang w:val="ru-RU"/>
        </w:rPr>
        <w:t>сельского</w:t>
      </w:r>
      <w:r w:rsidRPr="00A30605">
        <w:rPr>
          <w:lang w:val="ru-RU"/>
        </w:rPr>
        <w:t xml:space="preserve"> </w:t>
      </w:r>
      <w:r w:rsidRPr="00A30605">
        <w:rPr>
          <w:rFonts w:hint="eastAsia"/>
          <w:lang w:val="ru-RU"/>
        </w:rPr>
        <w:t>населения</w:t>
      </w:r>
      <w:r w:rsidRPr="00A30605">
        <w:rPr>
          <w:lang w:val="ru-RU"/>
        </w:rPr>
        <w:t xml:space="preserve">, </w:t>
      </w:r>
      <w:r w:rsidRPr="00A30605">
        <w:rPr>
          <w:rFonts w:hint="eastAsia"/>
          <w:lang w:val="ru-RU"/>
        </w:rPr>
        <w:t>проживающего</w:t>
      </w:r>
      <w:r w:rsidRPr="00A30605">
        <w:rPr>
          <w:lang w:val="ru-RU"/>
        </w:rPr>
        <w:t xml:space="preserve"> </w:t>
      </w:r>
      <w:r w:rsidRPr="00A30605">
        <w:rPr>
          <w:rFonts w:hint="eastAsia"/>
          <w:lang w:val="ru-RU"/>
        </w:rPr>
        <w:t>в</w:t>
      </w:r>
      <w:r w:rsidRPr="00A30605">
        <w:rPr>
          <w:lang w:val="ru-RU"/>
        </w:rPr>
        <w:t xml:space="preserve"> </w:t>
      </w:r>
      <w:r w:rsidRPr="00A30605">
        <w:rPr>
          <w:rFonts w:hint="eastAsia"/>
          <w:lang w:val="ru-RU"/>
        </w:rPr>
        <w:t>пригородной</w:t>
      </w:r>
      <w:r w:rsidRPr="00A30605">
        <w:rPr>
          <w:lang w:val="ru-RU"/>
        </w:rPr>
        <w:t xml:space="preserve"> </w:t>
      </w:r>
      <w:r w:rsidRPr="00A30605">
        <w:rPr>
          <w:rFonts w:hint="eastAsia"/>
          <w:lang w:val="ru-RU"/>
        </w:rPr>
        <w:t>территории</w:t>
      </w:r>
      <w:r>
        <w:rPr>
          <w:lang w:val="en-US"/>
        </w:rPr>
        <w:t xml:space="preserve"> </w:t>
      </w:r>
      <w:r w:rsidRPr="00A30605">
        <w:rPr>
          <w:rFonts w:hint="eastAsia"/>
          <w:lang w:val="ru-RU"/>
        </w:rPr>
        <w:t>Белькова</w:t>
      </w:r>
      <w:r w:rsidRPr="00A30605">
        <w:rPr>
          <w:lang w:val="en-US"/>
        </w:rPr>
        <w:t xml:space="preserve">, </w:t>
      </w:r>
      <w:r w:rsidRPr="00A30605">
        <w:rPr>
          <w:rFonts w:hint="eastAsia"/>
          <w:lang w:val="ru-RU"/>
        </w:rPr>
        <w:t>Ольга</w:t>
      </w:r>
      <w:r w:rsidRPr="00A30605">
        <w:rPr>
          <w:lang w:val="en-US"/>
        </w:rPr>
        <w:t xml:space="preserve"> </w:t>
      </w:r>
      <w:r w:rsidRPr="00A30605">
        <w:rPr>
          <w:rFonts w:hint="eastAsia"/>
          <w:lang w:val="ru-RU"/>
        </w:rPr>
        <w:t>Александровна</w:t>
      </w:r>
    </w:p>
    <w:p w14:paraId="0377AD55" w14:textId="77777777" w:rsidR="00A30605" w:rsidRPr="00A30605" w:rsidRDefault="00A30605" w:rsidP="00A30605">
      <w:pPr>
        <w:rPr>
          <w:lang w:val="ru-RU"/>
        </w:rPr>
      </w:pPr>
      <w:r w:rsidRPr="00A30605">
        <w:rPr>
          <w:rFonts w:hint="eastAsia"/>
          <w:lang w:val="ru-RU"/>
        </w:rPr>
        <w:t>ОГЛАВЛЕНИЕ</w:t>
      </w:r>
      <w:r w:rsidRPr="00A30605">
        <w:rPr>
          <w:lang w:val="ru-RU"/>
        </w:rPr>
        <w:t xml:space="preserve"> </w:t>
      </w:r>
      <w:r w:rsidRPr="00A30605">
        <w:rPr>
          <w:rFonts w:hint="eastAsia"/>
          <w:lang w:val="ru-RU"/>
        </w:rPr>
        <w:t>ДИССЕРТАЦИИ</w:t>
      </w:r>
    </w:p>
    <w:p w14:paraId="214155B8" w14:textId="77777777" w:rsidR="00A30605" w:rsidRPr="00A30605" w:rsidRDefault="00A30605" w:rsidP="00A30605">
      <w:pPr>
        <w:rPr>
          <w:lang w:val="ru-RU"/>
        </w:rPr>
      </w:pPr>
      <w:r w:rsidRPr="00A30605">
        <w:rPr>
          <w:rFonts w:hint="eastAsia"/>
          <w:lang w:val="ru-RU"/>
        </w:rPr>
        <w:t>кандидат</w:t>
      </w:r>
      <w:r w:rsidRPr="00A30605">
        <w:rPr>
          <w:lang w:val="ru-RU"/>
        </w:rPr>
        <w:t xml:space="preserve"> </w:t>
      </w:r>
      <w:r w:rsidRPr="00A30605">
        <w:rPr>
          <w:rFonts w:hint="eastAsia"/>
          <w:lang w:val="ru-RU"/>
        </w:rPr>
        <w:t>медицинских</w:t>
      </w:r>
      <w:r w:rsidRPr="00A30605">
        <w:rPr>
          <w:lang w:val="ru-RU"/>
        </w:rPr>
        <w:t xml:space="preserve"> </w:t>
      </w:r>
      <w:r w:rsidRPr="00A30605">
        <w:rPr>
          <w:rFonts w:hint="eastAsia"/>
          <w:lang w:val="ru-RU"/>
        </w:rPr>
        <w:t>наук</w:t>
      </w:r>
      <w:r w:rsidRPr="00A30605">
        <w:rPr>
          <w:lang w:val="ru-RU"/>
        </w:rPr>
        <w:t xml:space="preserve"> </w:t>
      </w:r>
      <w:r w:rsidRPr="00A30605">
        <w:rPr>
          <w:rFonts w:hint="eastAsia"/>
          <w:lang w:val="ru-RU"/>
        </w:rPr>
        <w:t>Белькова</w:t>
      </w:r>
      <w:r w:rsidRPr="00A30605">
        <w:rPr>
          <w:lang w:val="ru-RU"/>
        </w:rPr>
        <w:t xml:space="preserve">, </w:t>
      </w:r>
      <w:r w:rsidRPr="00A30605">
        <w:rPr>
          <w:rFonts w:hint="eastAsia"/>
          <w:lang w:val="ru-RU"/>
        </w:rPr>
        <w:t>Ольга</w:t>
      </w:r>
      <w:r w:rsidRPr="00A30605">
        <w:rPr>
          <w:lang w:val="ru-RU"/>
        </w:rPr>
        <w:t xml:space="preserve"> </w:t>
      </w:r>
      <w:r w:rsidRPr="00A30605">
        <w:rPr>
          <w:rFonts w:hint="eastAsia"/>
          <w:lang w:val="ru-RU"/>
        </w:rPr>
        <w:t>Александровна</w:t>
      </w:r>
    </w:p>
    <w:p w14:paraId="62824464" w14:textId="77777777" w:rsidR="00A30605" w:rsidRPr="00A30605" w:rsidRDefault="00A30605" w:rsidP="00A30605">
      <w:pPr>
        <w:rPr>
          <w:lang w:val="ru-RU"/>
        </w:rPr>
      </w:pPr>
      <w:r w:rsidRPr="00A30605">
        <w:rPr>
          <w:rFonts w:hint="eastAsia"/>
          <w:lang w:val="ru-RU"/>
        </w:rPr>
        <w:t>СПИСОК</w:t>
      </w:r>
      <w:r w:rsidRPr="00A30605">
        <w:rPr>
          <w:lang w:val="ru-RU"/>
        </w:rPr>
        <w:t xml:space="preserve"> </w:t>
      </w:r>
      <w:r w:rsidRPr="00A30605">
        <w:rPr>
          <w:rFonts w:hint="eastAsia"/>
          <w:lang w:val="ru-RU"/>
        </w:rPr>
        <w:t>СОКРАЩЕНИЙ</w:t>
      </w:r>
      <w:r w:rsidRPr="00A30605">
        <w:rPr>
          <w:lang w:val="ru-RU"/>
        </w:rPr>
        <w:t>.</w:t>
      </w:r>
    </w:p>
    <w:p w14:paraId="3A869448" w14:textId="77777777" w:rsidR="00A30605" w:rsidRPr="00A30605" w:rsidRDefault="00A30605" w:rsidP="00A30605">
      <w:pPr>
        <w:rPr>
          <w:lang w:val="ru-RU"/>
        </w:rPr>
      </w:pPr>
    </w:p>
    <w:p w14:paraId="57F373D5" w14:textId="77777777" w:rsidR="00A30605" w:rsidRPr="00A30605" w:rsidRDefault="00A30605" w:rsidP="00A30605">
      <w:pPr>
        <w:rPr>
          <w:lang w:val="ru-RU"/>
        </w:rPr>
      </w:pPr>
      <w:r w:rsidRPr="00A30605">
        <w:rPr>
          <w:rFonts w:hint="eastAsia"/>
          <w:lang w:val="ru-RU"/>
        </w:rPr>
        <w:t>ВВЕДЕНИЕ</w:t>
      </w:r>
      <w:r w:rsidRPr="00A30605">
        <w:rPr>
          <w:lang w:val="ru-RU"/>
        </w:rPr>
        <w:t>.;.</w:t>
      </w:r>
    </w:p>
    <w:p w14:paraId="31AF9EE0" w14:textId="77777777" w:rsidR="00A30605" w:rsidRPr="00A30605" w:rsidRDefault="00A30605" w:rsidP="00A30605">
      <w:pPr>
        <w:rPr>
          <w:lang w:val="ru-RU"/>
        </w:rPr>
      </w:pPr>
    </w:p>
    <w:p w14:paraId="396ED1D0" w14:textId="77777777" w:rsidR="00A30605" w:rsidRPr="00A30605" w:rsidRDefault="00A30605" w:rsidP="00A30605">
      <w:pPr>
        <w:rPr>
          <w:lang w:val="ru-RU"/>
        </w:rPr>
      </w:pPr>
      <w:r w:rsidRPr="00A30605">
        <w:rPr>
          <w:rFonts w:hint="eastAsia"/>
          <w:lang w:val="ru-RU"/>
        </w:rPr>
        <w:t>Глава</w:t>
      </w:r>
      <w:r w:rsidRPr="00A30605">
        <w:rPr>
          <w:lang w:val="ru-RU"/>
        </w:rPr>
        <w:t xml:space="preserve"> I. </w:t>
      </w:r>
      <w:r w:rsidRPr="00A30605">
        <w:rPr>
          <w:rFonts w:hint="eastAsia"/>
          <w:lang w:val="ru-RU"/>
        </w:rPr>
        <w:t>ОБЗОР</w:t>
      </w:r>
      <w:r w:rsidRPr="00A30605">
        <w:rPr>
          <w:lang w:val="ru-RU"/>
        </w:rPr>
        <w:t xml:space="preserve"> </w:t>
      </w:r>
      <w:r w:rsidRPr="00A30605">
        <w:rPr>
          <w:rFonts w:hint="eastAsia"/>
          <w:lang w:val="ru-RU"/>
        </w:rPr>
        <w:t>ЛИТЕРАТУРЫ</w:t>
      </w:r>
      <w:r w:rsidRPr="00A30605">
        <w:rPr>
          <w:lang w:val="ru-RU"/>
        </w:rPr>
        <w:t xml:space="preserve">. </w:t>
      </w:r>
      <w:r w:rsidRPr="00A30605">
        <w:rPr>
          <w:rFonts w:hint="eastAsia"/>
          <w:lang w:val="ru-RU"/>
        </w:rPr>
        <w:t>СОСТОЯНИЕ</w:t>
      </w:r>
      <w:r w:rsidRPr="00A30605">
        <w:rPr>
          <w:lang w:val="ru-RU"/>
        </w:rPr>
        <w:t xml:space="preserve"> </w:t>
      </w:r>
      <w:r w:rsidRPr="00A30605">
        <w:rPr>
          <w:rFonts w:hint="eastAsia"/>
          <w:lang w:val="ru-RU"/>
        </w:rPr>
        <w:t>ЗДОРОВЬЯ</w:t>
      </w:r>
      <w:r w:rsidRPr="00A30605">
        <w:rPr>
          <w:lang w:val="ru-RU"/>
        </w:rPr>
        <w:t xml:space="preserve">, </w:t>
      </w:r>
      <w:r w:rsidRPr="00A30605">
        <w:rPr>
          <w:rFonts w:hint="eastAsia"/>
          <w:lang w:val="ru-RU"/>
        </w:rPr>
        <w:t>КАЧЕСТВО</w:t>
      </w:r>
    </w:p>
    <w:p w14:paraId="6B73FB9E" w14:textId="77777777" w:rsidR="00A30605" w:rsidRPr="00A30605" w:rsidRDefault="00A30605" w:rsidP="00A30605">
      <w:pPr>
        <w:rPr>
          <w:lang w:val="ru-RU"/>
        </w:rPr>
      </w:pPr>
    </w:p>
    <w:p w14:paraId="5B88BB2E" w14:textId="77777777" w:rsidR="00A30605" w:rsidRPr="00A30605" w:rsidRDefault="00A30605" w:rsidP="00A30605">
      <w:pPr>
        <w:rPr>
          <w:lang w:val="ru-RU"/>
        </w:rPr>
      </w:pPr>
      <w:r w:rsidRPr="00A30605">
        <w:rPr>
          <w:rFonts w:hint="eastAsia"/>
          <w:lang w:val="ru-RU"/>
        </w:rPr>
        <w:t>И</w:t>
      </w:r>
      <w:r w:rsidRPr="00A30605">
        <w:rPr>
          <w:lang w:val="ru-RU"/>
        </w:rPr>
        <w:t xml:space="preserve"> </w:t>
      </w:r>
      <w:r w:rsidRPr="00A30605">
        <w:rPr>
          <w:rFonts w:hint="eastAsia"/>
          <w:lang w:val="ru-RU"/>
        </w:rPr>
        <w:t>ОБРАЗ</w:t>
      </w:r>
      <w:r w:rsidRPr="00A30605">
        <w:rPr>
          <w:lang w:val="ru-RU"/>
        </w:rPr>
        <w:t xml:space="preserve"> </w:t>
      </w:r>
      <w:r w:rsidRPr="00A30605">
        <w:rPr>
          <w:rFonts w:hint="eastAsia"/>
          <w:lang w:val="ru-RU"/>
        </w:rPr>
        <w:t>ЖИЗНИ</w:t>
      </w:r>
      <w:r w:rsidRPr="00A30605">
        <w:rPr>
          <w:lang w:val="ru-RU"/>
        </w:rPr>
        <w:t xml:space="preserve"> </w:t>
      </w:r>
      <w:r w:rsidRPr="00A30605">
        <w:rPr>
          <w:rFonts w:hint="eastAsia"/>
          <w:lang w:val="ru-RU"/>
        </w:rPr>
        <w:t>НАСЕЛЕНИЯ</w:t>
      </w:r>
      <w:r w:rsidRPr="00A30605">
        <w:rPr>
          <w:lang w:val="ru-RU"/>
        </w:rPr>
        <w:t>.</w:t>
      </w:r>
    </w:p>
    <w:p w14:paraId="2781CB60" w14:textId="77777777" w:rsidR="00A30605" w:rsidRPr="00A30605" w:rsidRDefault="00A30605" w:rsidP="00A30605">
      <w:pPr>
        <w:rPr>
          <w:lang w:val="ru-RU"/>
        </w:rPr>
      </w:pPr>
    </w:p>
    <w:p w14:paraId="3963D86C" w14:textId="77777777" w:rsidR="00A30605" w:rsidRPr="00A30605" w:rsidRDefault="00A30605" w:rsidP="00A30605">
      <w:pPr>
        <w:rPr>
          <w:lang w:val="ru-RU"/>
        </w:rPr>
      </w:pPr>
      <w:r w:rsidRPr="00A30605">
        <w:rPr>
          <w:lang w:val="ru-RU"/>
        </w:rPr>
        <w:t xml:space="preserve">1.1: </w:t>
      </w:r>
      <w:r w:rsidRPr="00A30605">
        <w:rPr>
          <w:rFonts w:hint="eastAsia"/>
          <w:lang w:val="ru-RU"/>
        </w:rPr>
        <w:t>Состояние</w:t>
      </w:r>
      <w:r w:rsidRPr="00A30605">
        <w:rPr>
          <w:lang w:val="ru-RU"/>
        </w:rPr>
        <w:t xml:space="preserve"> </w:t>
      </w:r>
      <w:r w:rsidRPr="00A30605">
        <w:rPr>
          <w:rFonts w:hint="eastAsia"/>
          <w:lang w:val="ru-RU"/>
        </w:rPr>
        <w:t>здоровья</w:t>
      </w:r>
      <w:r w:rsidRPr="00A30605">
        <w:rPr>
          <w:lang w:val="ru-RU"/>
        </w:rPr>
        <w:t xml:space="preserve"> </w:t>
      </w:r>
      <w:r w:rsidRPr="00A30605">
        <w:rPr>
          <w:rFonts w:hint="eastAsia"/>
          <w:lang w:val="ru-RU"/>
        </w:rPr>
        <w:t>населения</w:t>
      </w:r>
      <w:r w:rsidRPr="00A30605">
        <w:rPr>
          <w:lang w:val="ru-RU"/>
        </w:rPr>
        <w:t>.</w:t>
      </w:r>
    </w:p>
    <w:p w14:paraId="46728A11" w14:textId="77777777" w:rsidR="00A30605" w:rsidRPr="00A30605" w:rsidRDefault="00A30605" w:rsidP="00A30605">
      <w:pPr>
        <w:rPr>
          <w:lang w:val="ru-RU"/>
        </w:rPr>
      </w:pPr>
    </w:p>
    <w:p w14:paraId="3327780E" w14:textId="77777777" w:rsidR="00A30605" w:rsidRPr="00A30605" w:rsidRDefault="00A30605" w:rsidP="00A30605">
      <w:pPr>
        <w:rPr>
          <w:lang w:val="ru-RU"/>
        </w:rPr>
      </w:pPr>
      <w:r w:rsidRPr="00A30605">
        <w:rPr>
          <w:lang w:val="ru-RU"/>
        </w:rPr>
        <w:t xml:space="preserve">1.2. </w:t>
      </w:r>
      <w:r w:rsidRPr="00A30605">
        <w:rPr>
          <w:rFonts w:hint="eastAsia"/>
          <w:lang w:val="ru-RU"/>
        </w:rPr>
        <w:t>Методические</w:t>
      </w:r>
      <w:r w:rsidRPr="00A30605">
        <w:rPr>
          <w:lang w:val="ru-RU"/>
        </w:rPr>
        <w:t xml:space="preserve"> </w:t>
      </w:r>
      <w:r w:rsidRPr="00A30605">
        <w:rPr>
          <w:rFonts w:hint="eastAsia"/>
          <w:lang w:val="ru-RU"/>
        </w:rPr>
        <w:t>подходы</w:t>
      </w:r>
      <w:r w:rsidRPr="00A30605">
        <w:rPr>
          <w:lang w:val="ru-RU"/>
        </w:rPr>
        <w:t xml:space="preserve"> </w:t>
      </w:r>
      <w:r w:rsidRPr="00A30605">
        <w:rPr>
          <w:rFonts w:hint="eastAsia"/>
          <w:lang w:val="ru-RU"/>
        </w:rPr>
        <w:t>к</w:t>
      </w:r>
      <w:r w:rsidRPr="00A30605">
        <w:rPr>
          <w:lang w:val="ru-RU"/>
        </w:rPr>
        <w:t xml:space="preserve"> </w:t>
      </w:r>
      <w:r w:rsidRPr="00A30605">
        <w:rPr>
          <w:rFonts w:hint="eastAsia"/>
          <w:lang w:val="ru-RU"/>
        </w:rPr>
        <w:t>оценке</w:t>
      </w:r>
      <w:r w:rsidRPr="00A30605">
        <w:rPr>
          <w:lang w:val="ru-RU"/>
        </w:rPr>
        <w:t xml:space="preserve"> </w:t>
      </w:r>
      <w:r w:rsidRPr="00A30605">
        <w:rPr>
          <w:rFonts w:hint="eastAsia"/>
          <w:lang w:val="ru-RU"/>
        </w:rPr>
        <w:t>качества</w:t>
      </w:r>
      <w:r w:rsidRPr="00A30605">
        <w:rPr>
          <w:lang w:val="ru-RU"/>
        </w:rPr>
        <w:t xml:space="preserve"> </w:t>
      </w:r>
      <w:r w:rsidRPr="00A30605">
        <w:rPr>
          <w:rFonts w:hint="eastAsia"/>
          <w:lang w:val="ru-RU"/>
        </w:rPr>
        <w:t>жизни</w:t>
      </w:r>
      <w:r w:rsidRPr="00A30605">
        <w:rPr>
          <w:lang w:val="ru-RU"/>
        </w:rPr>
        <w:t xml:space="preserve"> </w:t>
      </w:r>
      <w:r w:rsidRPr="00A30605">
        <w:rPr>
          <w:rFonts w:hint="eastAsia"/>
          <w:lang w:val="ru-RU"/>
        </w:rPr>
        <w:t>населения</w:t>
      </w:r>
    </w:p>
    <w:p w14:paraId="0C358EAD" w14:textId="77777777" w:rsidR="00A30605" w:rsidRPr="00A30605" w:rsidRDefault="00A30605" w:rsidP="00A30605">
      <w:pPr>
        <w:rPr>
          <w:lang w:val="ru-RU"/>
        </w:rPr>
      </w:pPr>
    </w:p>
    <w:p w14:paraId="7DAF314D" w14:textId="77777777" w:rsidR="00A30605" w:rsidRPr="00A30605" w:rsidRDefault="00A30605" w:rsidP="00A30605">
      <w:pPr>
        <w:rPr>
          <w:lang w:val="ru-RU"/>
        </w:rPr>
      </w:pPr>
      <w:r w:rsidRPr="00A30605">
        <w:rPr>
          <w:lang w:val="ru-RU"/>
        </w:rPr>
        <w:t xml:space="preserve">1.3. </w:t>
      </w:r>
      <w:r w:rsidRPr="00A30605">
        <w:rPr>
          <w:rFonts w:hint="eastAsia"/>
          <w:lang w:val="ru-RU"/>
        </w:rPr>
        <w:t>Медико</w:t>
      </w:r>
      <w:r w:rsidRPr="00A30605">
        <w:rPr>
          <w:lang w:val="ru-RU"/>
        </w:rPr>
        <w:t>-</w:t>
      </w:r>
      <w:r w:rsidRPr="00A30605">
        <w:rPr>
          <w:rFonts w:hint="eastAsia"/>
          <w:lang w:val="ru-RU"/>
        </w:rPr>
        <w:t>социальные</w:t>
      </w:r>
      <w:r w:rsidRPr="00A30605">
        <w:rPr>
          <w:lang w:val="ru-RU"/>
        </w:rPr>
        <w:t xml:space="preserve"> </w:t>
      </w:r>
      <w:r w:rsidRPr="00A30605">
        <w:rPr>
          <w:rFonts w:hint="eastAsia"/>
          <w:lang w:val="ru-RU"/>
        </w:rPr>
        <w:t>аспекты</w:t>
      </w:r>
      <w:r w:rsidRPr="00A30605">
        <w:rPr>
          <w:lang w:val="ru-RU"/>
        </w:rPr>
        <w:t xml:space="preserve"> </w:t>
      </w:r>
      <w:r w:rsidRPr="00A30605">
        <w:rPr>
          <w:rFonts w:hint="eastAsia"/>
          <w:lang w:val="ru-RU"/>
        </w:rPr>
        <w:t>образа</w:t>
      </w:r>
      <w:r w:rsidRPr="00A30605">
        <w:rPr>
          <w:lang w:val="ru-RU"/>
        </w:rPr>
        <w:t xml:space="preserve"> </w:t>
      </w:r>
      <w:r w:rsidRPr="00A30605">
        <w:rPr>
          <w:rFonts w:hint="eastAsia"/>
          <w:lang w:val="ru-RU"/>
        </w:rPr>
        <w:t>жизни</w:t>
      </w:r>
      <w:r w:rsidRPr="00A30605">
        <w:rPr>
          <w:lang w:val="ru-RU"/>
        </w:rPr>
        <w:t xml:space="preserve"> </w:t>
      </w:r>
      <w:r w:rsidRPr="00A30605">
        <w:rPr>
          <w:rFonts w:hint="eastAsia"/>
          <w:lang w:val="ru-RU"/>
        </w:rPr>
        <w:t>населения</w:t>
      </w:r>
      <w:r w:rsidRPr="00A30605">
        <w:rPr>
          <w:lang w:val="ru-RU"/>
        </w:rPr>
        <w:t>.</w:t>
      </w:r>
    </w:p>
    <w:p w14:paraId="4503487D" w14:textId="77777777" w:rsidR="00A30605" w:rsidRPr="00A30605" w:rsidRDefault="00A30605" w:rsidP="00A30605">
      <w:pPr>
        <w:rPr>
          <w:lang w:val="ru-RU"/>
        </w:rPr>
      </w:pPr>
    </w:p>
    <w:p w14:paraId="2A00C472" w14:textId="77777777" w:rsidR="00A30605" w:rsidRPr="00A30605" w:rsidRDefault="00A30605" w:rsidP="00A30605">
      <w:pPr>
        <w:rPr>
          <w:lang w:val="ru-RU"/>
        </w:rPr>
      </w:pPr>
      <w:r w:rsidRPr="00A30605">
        <w:rPr>
          <w:rFonts w:hint="eastAsia"/>
          <w:lang w:val="ru-RU"/>
        </w:rPr>
        <w:t>Глава</w:t>
      </w:r>
      <w:r w:rsidRPr="00A30605">
        <w:rPr>
          <w:lang w:val="ru-RU"/>
        </w:rPr>
        <w:t xml:space="preserve"> II. </w:t>
      </w:r>
      <w:r w:rsidRPr="00A30605">
        <w:rPr>
          <w:rFonts w:hint="eastAsia"/>
          <w:lang w:val="ru-RU"/>
        </w:rPr>
        <w:t>ОРГАНИЗАЦИЯ</w:t>
      </w:r>
      <w:r w:rsidRPr="00A30605">
        <w:rPr>
          <w:lang w:val="ru-RU"/>
        </w:rPr>
        <w:t xml:space="preserve">, </w:t>
      </w:r>
      <w:r w:rsidRPr="00A30605">
        <w:rPr>
          <w:rFonts w:hint="eastAsia"/>
          <w:lang w:val="ru-RU"/>
        </w:rPr>
        <w:t>МАТЕРИАЛЫ</w:t>
      </w:r>
    </w:p>
    <w:p w14:paraId="7A7D0581" w14:textId="77777777" w:rsidR="00A30605" w:rsidRPr="00A30605" w:rsidRDefault="00A30605" w:rsidP="00A30605">
      <w:pPr>
        <w:rPr>
          <w:lang w:val="ru-RU"/>
        </w:rPr>
      </w:pPr>
    </w:p>
    <w:p w14:paraId="294919A1" w14:textId="77777777" w:rsidR="00A30605" w:rsidRPr="00A30605" w:rsidRDefault="00A30605" w:rsidP="00A30605">
      <w:pPr>
        <w:rPr>
          <w:lang w:val="ru-RU"/>
        </w:rPr>
      </w:pPr>
      <w:r w:rsidRPr="00A30605">
        <w:rPr>
          <w:rFonts w:hint="eastAsia"/>
          <w:lang w:val="ru-RU"/>
        </w:rPr>
        <w:t>И</w:t>
      </w:r>
      <w:r w:rsidRPr="00A30605">
        <w:rPr>
          <w:lang w:val="ru-RU"/>
        </w:rPr>
        <w:t xml:space="preserve"> </w:t>
      </w:r>
      <w:r w:rsidRPr="00A30605">
        <w:rPr>
          <w:rFonts w:hint="eastAsia"/>
          <w:lang w:val="ru-RU"/>
        </w:rPr>
        <w:t>МЕТОДЫ</w:t>
      </w:r>
      <w:r w:rsidRPr="00A30605">
        <w:rPr>
          <w:lang w:val="ru-RU"/>
        </w:rPr>
        <w:t xml:space="preserve"> </w:t>
      </w:r>
      <w:r w:rsidRPr="00A30605">
        <w:rPr>
          <w:rFonts w:hint="eastAsia"/>
          <w:lang w:val="ru-RU"/>
        </w:rPr>
        <w:t>ИССЛЕДОВАНИЯ</w:t>
      </w:r>
      <w:r w:rsidRPr="00A30605">
        <w:rPr>
          <w:lang w:val="ru-RU"/>
        </w:rPr>
        <w:t>.'.</w:t>
      </w:r>
    </w:p>
    <w:p w14:paraId="74690163" w14:textId="77777777" w:rsidR="00A30605" w:rsidRPr="00A30605" w:rsidRDefault="00A30605" w:rsidP="00A30605">
      <w:pPr>
        <w:rPr>
          <w:lang w:val="ru-RU"/>
        </w:rPr>
      </w:pPr>
    </w:p>
    <w:p w14:paraId="7B67333D" w14:textId="77777777" w:rsidR="00A30605" w:rsidRPr="00A30605" w:rsidRDefault="00A30605" w:rsidP="00A30605">
      <w:pPr>
        <w:rPr>
          <w:lang w:val="ru-RU"/>
        </w:rPr>
      </w:pPr>
      <w:r w:rsidRPr="00A30605">
        <w:rPr>
          <w:rFonts w:hint="eastAsia"/>
          <w:lang w:val="ru-RU"/>
        </w:rPr>
        <w:t>Глава</w:t>
      </w:r>
      <w:r w:rsidRPr="00A30605">
        <w:rPr>
          <w:lang w:val="ru-RU"/>
        </w:rPr>
        <w:t xml:space="preserve"> III. </w:t>
      </w:r>
      <w:r w:rsidRPr="00A30605">
        <w:rPr>
          <w:rFonts w:hint="eastAsia"/>
          <w:lang w:val="ru-RU"/>
        </w:rPr>
        <w:t>АНАЛИЗ</w:t>
      </w:r>
      <w:r w:rsidRPr="00A30605">
        <w:rPr>
          <w:lang w:val="ru-RU"/>
        </w:rPr>
        <w:t xml:space="preserve"> </w:t>
      </w:r>
      <w:r w:rsidRPr="00A30605">
        <w:rPr>
          <w:rFonts w:hint="eastAsia"/>
          <w:lang w:val="ru-RU"/>
        </w:rPr>
        <w:t>ДЕМОГРАФИЧЕСКОЙ</w:t>
      </w:r>
      <w:r w:rsidRPr="00A30605">
        <w:rPr>
          <w:lang w:val="ru-RU"/>
        </w:rPr>
        <w:t xml:space="preserve"> </w:t>
      </w:r>
      <w:r w:rsidRPr="00A30605">
        <w:rPr>
          <w:rFonts w:hint="eastAsia"/>
          <w:lang w:val="ru-RU"/>
        </w:rPr>
        <w:t>СИТУАЦИИ</w:t>
      </w:r>
    </w:p>
    <w:p w14:paraId="4125AA2A" w14:textId="77777777" w:rsidR="00A30605" w:rsidRPr="00A30605" w:rsidRDefault="00A30605" w:rsidP="00A30605">
      <w:pPr>
        <w:rPr>
          <w:lang w:val="ru-RU"/>
        </w:rPr>
      </w:pPr>
    </w:p>
    <w:p w14:paraId="5CFDE29A" w14:textId="77777777" w:rsidR="00A30605" w:rsidRPr="00A30605" w:rsidRDefault="00A30605" w:rsidP="00A30605">
      <w:pPr>
        <w:rPr>
          <w:lang w:val="ru-RU"/>
        </w:rPr>
      </w:pPr>
      <w:r w:rsidRPr="00A30605">
        <w:rPr>
          <w:rFonts w:hint="eastAsia"/>
          <w:lang w:val="ru-RU"/>
        </w:rPr>
        <w:t>В</w:t>
      </w:r>
      <w:r w:rsidRPr="00A30605">
        <w:rPr>
          <w:lang w:val="ru-RU"/>
        </w:rPr>
        <w:t xml:space="preserve"> </w:t>
      </w:r>
      <w:r w:rsidRPr="00A30605">
        <w:rPr>
          <w:rFonts w:hint="eastAsia"/>
          <w:lang w:val="ru-RU"/>
        </w:rPr>
        <w:t>ОРЕНБУРГСКОМ</w:t>
      </w:r>
      <w:r w:rsidRPr="00A30605">
        <w:rPr>
          <w:lang w:val="ru-RU"/>
        </w:rPr>
        <w:t xml:space="preserve"> </w:t>
      </w:r>
      <w:r w:rsidRPr="00A30605">
        <w:rPr>
          <w:rFonts w:hint="eastAsia"/>
          <w:lang w:val="ru-RU"/>
        </w:rPr>
        <w:t>РАЙОНЕ</w:t>
      </w:r>
      <w:r w:rsidRPr="00A30605">
        <w:rPr>
          <w:lang w:val="ru-RU"/>
        </w:rPr>
        <w:t>.</w:t>
      </w:r>
    </w:p>
    <w:p w14:paraId="12EB0384" w14:textId="77777777" w:rsidR="00A30605" w:rsidRPr="00A30605" w:rsidRDefault="00A30605" w:rsidP="00A30605">
      <w:pPr>
        <w:rPr>
          <w:lang w:val="ru-RU"/>
        </w:rPr>
      </w:pPr>
    </w:p>
    <w:p w14:paraId="5CF2A310" w14:textId="77777777" w:rsidR="00A30605" w:rsidRPr="00A30605" w:rsidRDefault="00A30605" w:rsidP="00A30605">
      <w:pPr>
        <w:rPr>
          <w:lang w:val="ru-RU"/>
        </w:rPr>
      </w:pPr>
      <w:r w:rsidRPr="00A30605">
        <w:rPr>
          <w:lang w:val="ru-RU"/>
        </w:rPr>
        <w:t xml:space="preserve">3.1. </w:t>
      </w:r>
      <w:r w:rsidRPr="00A30605">
        <w:rPr>
          <w:rFonts w:hint="eastAsia"/>
          <w:lang w:val="ru-RU"/>
        </w:rPr>
        <w:t>Статика</w:t>
      </w:r>
      <w:r w:rsidRPr="00A30605">
        <w:rPr>
          <w:lang w:val="ru-RU"/>
        </w:rPr>
        <w:t xml:space="preserve"> </w:t>
      </w:r>
      <w:r w:rsidRPr="00A30605">
        <w:rPr>
          <w:rFonts w:hint="eastAsia"/>
          <w:lang w:val="ru-RU"/>
        </w:rPr>
        <w:t>населения</w:t>
      </w:r>
      <w:r w:rsidRPr="00A30605">
        <w:rPr>
          <w:lang w:val="ru-RU"/>
        </w:rPr>
        <w:t>.</w:t>
      </w:r>
    </w:p>
    <w:p w14:paraId="63667AEC" w14:textId="77777777" w:rsidR="00A30605" w:rsidRPr="00A30605" w:rsidRDefault="00A30605" w:rsidP="00A30605">
      <w:pPr>
        <w:rPr>
          <w:lang w:val="ru-RU"/>
        </w:rPr>
      </w:pPr>
    </w:p>
    <w:p w14:paraId="6D868EF7" w14:textId="77777777" w:rsidR="00A30605" w:rsidRPr="00A30605" w:rsidRDefault="00A30605" w:rsidP="00A30605">
      <w:pPr>
        <w:rPr>
          <w:lang w:val="ru-RU"/>
        </w:rPr>
      </w:pPr>
      <w:r w:rsidRPr="00A30605">
        <w:rPr>
          <w:lang w:val="ru-RU"/>
        </w:rPr>
        <w:lastRenderedPageBreak/>
        <w:t xml:space="preserve">3.2. </w:t>
      </w:r>
      <w:r w:rsidRPr="00A30605">
        <w:rPr>
          <w:rFonts w:hint="eastAsia"/>
          <w:lang w:val="ru-RU"/>
        </w:rPr>
        <w:t>Динамика</w:t>
      </w:r>
      <w:r w:rsidRPr="00A30605">
        <w:rPr>
          <w:lang w:val="ru-RU"/>
        </w:rPr>
        <w:t xml:space="preserve"> </w:t>
      </w:r>
      <w:r w:rsidRPr="00A30605">
        <w:rPr>
          <w:rFonts w:hint="eastAsia"/>
          <w:lang w:val="ru-RU"/>
        </w:rPr>
        <w:t>населения</w:t>
      </w:r>
      <w:r w:rsidRPr="00A30605">
        <w:rPr>
          <w:lang w:val="ru-RU"/>
        </w:rPr>
        <w:t>.</w:t>
      </w:r>
    </w:p>
    <w:p w14:paraId="5E2794C3" w14:textId="77777777" w:rsidR="00A30605" w:rsidRPr="00A30605" w:rsidRDefault="00A30605" w:rsidP="00A30605">
      <w:pPr>
        <w:rPr>
          <w:lang w:val="ru-RU"/>
        </w:rPr>
      </w:pPr>
    </w:p>
    <w:p w14:paraId="2F82E092" w14:textId="77777777" w:rsidR="00A30605" w:rsidRPr="00A30605" w:rsidRDefault="00A30605" w:rsidP="00A30605">
      <w:pPr>
        <w:rPr>
          <w:lang w:val="ru-RU"/>
        </w:rPr>
      </w:pPr>
      <w:r w:rsidRPr="00A30605">
        <w:rPr>
          <w:rFonts w:hint="eastAsia"/>
          <w:lang w:val="ru-RU"/>
        </w:rPr>
        <w:t>Глава</w:t>
      </w:r>
      <w:r w:rsidRPr="00A30605">
        <w:rPr>
          <w:lang w:val="ru-RU"/>
        </w:rPr>
        <w:t xml:space="preserve"> IV. </w:t>
      </w:r>
      <w:r w:rsidRPr="00A30605">
        <w:rPr>
          <w:rFonts w:hint="eastAsia"/>
          <w:lang w:val="ru-RU"/>
        </w:rPr>
        <w:t>АНАЛИЗ</w:t>
      </w:r>
      <w:r w:rsidRPr="00A30605">
        <w:rPr>
          <w:lang w:val="ru-RU"/>
        </w:rPr>
        <w:t xml:space="preserve"> </w:t>
      </w:r>
      <w:r w:rsidRPr="00A30605">
        <w:rPr>
          <w:rFonts w:hint="eastAsia"/>
          <w:lang w:val="ru-RU"/>
        </w:rPr>
        <w:t>ПОКАЗАТЕЛЕЙ</w:t>
      </w:r>
      <w:r w:rsidRPr="00A30605">
        <w:rPr>
          <w:lang w:val="ru-RU"/>
        </w:rPr>
        <w:t xml:space="preserve"> </w:t>
      </w:r>
      <w:r w:rsidRPr="00A30605">
        <w:rPr>
          <w:rFonts w:hint="eastAsia"/>
          <w:lang w:val="ru-RU"/>
        </w:rPr>
        <w:t>ЗАБОЛЕВАЕМОСТИ</w:t>
      </w:r>
    </w:p>
    <w:p w14:paraId="4AEE11D0" w14:textId="77777777" w:rsidR="00A30605" w:rsidRPr="00A30605" w:rsidRDefault="00A30605" w:rsidP="00A30605">
      <w:pPr>
        <w:rPr>
          <w:lang w:val="ru-RU"/>
        </w:rPr>
      </w:pPr>
    </w:p>
    <w:p w14:paraId="2A2E2B0F" w14:textId="77777777" w:rsidR="00A30605" w:rsidRPr="00A30605" w:rsidRDefault="00A30605" w:rsidP="00A30605">
      <w:pPr>
        <w:rPr>
          <w:lang w:val="ru-RU"/>
        </w:rPr>
      </w:pPr>
      <w:r w:rsidRPr="00A30605">
        <w:rPr>
          <w:rFonts w:hint="eastAsia"/>
          <w:lang w:val="ru-RU"/>
        </w:rPr>
        <w:t>И</w:t>
      </w:r>
      <w:r w:rsidRPr="00A30605">
        <w:rPr>
          <w:lang w:val="ru-RU"/>
        </w:rPr>
        <w:t xml:space="preserve"> </w:t>
      </w:r>
      <w:r w:rsidRPr="00A30605">
        <w:rPr>
          <w:rFonts w:hint="eastAsia"/>
          <w:lang w:val="ru-RU"/>
        </w:rPr>
        <w:t>ИНВАЛИДНОСТИ</w:t>
      </w:r>
      <w:r w:rsidRPr="00A30605">
        <w:rPr>
          <w:lang w:val="ru-RU"/>
        </w:rPr>
        <w:t xml:space="preserve"> </w:t>
      </w:r>
      <w:r w:rsidRPr="00A30605">
        <w:rPr>
          <w:rFonts w:hint="eastAsia"/>
          <w:lang w:val="ru-RU"/>
        </w:rPr>
        <w:t>НАСЕЛЕНИЯ</w:t>
      </w:r>
    </w:p>
    <w:p w14:paraId="4836B7C3" w14:textId="77777777" w:rsidR="00A30605" w:rsidRPr="00A30605" w:rsidRDefault="00A30605" w:rsidP="00A30605">
      <w:pPr>
        <w:rPr>
          <w:lang w:val="ru-RU"/>
        </w:rPr>
      </w:pPr>
    </w:p>
    <w:p w14:paraId="7634A175" w14:textId="77777777" w:rsidR="00A30605" w:rsidRPr="00A30605" w:rsidRDefault="00A30605" w:rsidP="00A30605">
      <w:pPr>
        <w:rPr>
          <w:lang w:val="ru-RU"/>
        </w:rPr>
      </w:pPr>
      <w:r w:rsidRPr="00A30605">
        <w:rPr>
          <w:rFonts w:hint="eastAsia"/>
          <w:lang w:val="ru-RU"/>
        </w:rPr>
        <w:t>ОРЕНБУРГСКОГО</w:t>
      </w:r>
      <w:r w:rsidRPr="00A30605">
        <w:rPr>
          <w:lang w:val="ru-RU"/>
        </w:rPr>
        <w:t xml:space="preserve"> </w:t>
      </w:r>
      <w:r w:rsidRPr="00A30605">
        <w:rPr>
          <w:rFonts w:hint="eastAsia"/>
          <w:lang w:val="ru-RU"/>
        </w:rPr>
        <w:t>РАЙОНА</w:t>
      </w:r>
      <w:r w:rsidRPr="00A30605">
        <w:rPr>
          <w:lang w:val="ru-RU"/>
        </w:rPr>
        <w:t>.</w:t>
      </w:r>
    </w:p>
    <w:p w14:paraId="5C22FBBD" w14:textId="77777777" w:rsidR="00A30605" w:rsidRPr="00A30605" w:rsidRDefault="00A30605" w:rsidP="00A30605">
      <w:pPr>
        <w:rPr>
          <w:lang w:val="ru-RU"/>
        </w:rPr>
      </w:pPr>
    </w:p>
    <w:p w14:paraId="452073C7" w14:textId="77777777" w:rsidR="00A30605" w:rsidRPr="00A30605" w:rsidRDefault="00A30605" w:rsidP="00A30605">
      <w:pPr>
        <w:rPr>
          <w:lang w:val="ru-RU"/>
        </w:rPr>
      </w:pPr>
      <w:r w:rsidRPr="00A30605">
        <w:rPr>
          <w:lang w:val="ru-RU"/>
        </w:rPr>
        <w:t xml:space="preserve">4.1. </w:t>
      </w:r>
      <w:r w:rsidRPr="00A30605">
        <w:rPr>
          <w:rFonts w:hint="eastAsia"/>
          <w:lang w:val="ru-RU"/>
        </w:rPr>
        <w:t>Динамика</w:t>
      </w:r>
      <w:r w:rsidRPr="00A30605">
        <w:rPr>
          <w:lang w:val="ru-RU"/>
        </w:rPr>
        <w:t xml:space="preserve">, </w:t>
      </w:r>
      <w:r w:rsidRPr="00A30605">
        <w:rPr>
          <w:rFonts w:hint="eastAsia"/>
          <w:lang w:val="ru-RU"/>
        </w:rPr>
        <w:t>уровни</w:t>
      </w:r>
      <w:r w:rsidRPr="00A30605">
        <w:rPr>
          <w:lang w:val="ru-RU"/>
        </w:rPr>
        <w:t xml:space="preserve"> </w:t>
      </w:r>
      <w:r w:rsidRPr="00A30605">
        <w:rPr>
          <w:rFonts w:hint="eastAsia"/>
          <w:lang w:val="ru-RU"/>
        </w:rPr>
        <w:t>и</w:t>
      </w:r>
      <w:r w:rsidRPr="00A30605">
        <w:rPr>
          <w:lang w:val="ru-RU"/>
        </w:rPr>
        <w:t xml:space="preserve"> </w:t>
      </w:r>
      <w:r w:rsidRPr="00A30605">
        <w:rPr>
          <w:rFonts w:hint="eastAsia"/>
          <w:lang w:val="ru-RU"/>
        </w:rPr>
        <w:t>структура</w:t>
      </w:r>
      <w:r w:rsidRPr="00A30605">
        <w:rPr>
          <w:lang w:val="ru-RU"/>
        </w:rPr>
        <w:t xml:space="preserve"> </w:t>
      </w:r>
      <w:r w:rsidRPr="00A30605">
        <w:rPr>
          <w:rFonts w:hint="eastAsia"/>
          <w:lang w:val="ru-RU"/>
        </w:rPr>
        <w:t>заболеваемости</w:t>
      </w:r>
      <w:r w:rsidRPr="00A30605">
        <w:rPr>
          <w:lang w:val="ru-RU"/>
        </w:rPr>
        <w:t xml:space="preserve"> </w:t>
      </w:r>
      <w:r w:rsidRPr="00A30605">
        <w:rPr>
          <w:rFonts w:hint="eastAsia"/>
          <w:lang w:val="ru-RU"/>
        </w:rPr>
        <w:t>населения</w:t>
      </w:r>
    </w:p>
    <w:p w14:paraId="09066546" w14:textId="77777777" w:rsidR="00A30605" w:rsidRPr="00A30605" w:rsidRDefault="00A30605" w:rsidP="00A30605">
      <w:pPr>
        <w:rPr>
          <w:lang w:val="ru-RU"/>
        </w:rPr>
      </w:pPr>
    </w:p>
    <w:p w14:paraId="5567E8F3" w14:textId="77777777" w:rsidR="00A30605" w:rsidRPr="00A30605" w:rsidRDefault="00A30605" w:rsidP="00A30605">
      <w:pPr>
        <w:rPr>
          <w:lang w:val="ru-RU"/>
        </w:rPr>
      </w:pPr>
      <w:r w:rsidRPr="00A30605">
        <w:rPr>
          <w:lang w:val="ru-RU"/>
        </w:rPr>
        <w:t xml:space="preserve">4.2. </w:t>
      </w:r>
      <w:r w:rsidRPr="00A30605">
        <w:rPr>
          <w:rFonts w:hint="eastAsia"/>
          <w:lang w:val="ru-RU"/>
        </w:rPr>
        <w:t>Динамика</w:t>
      </w:r>
      <w:r w:rsidRPr="00A30605">
        <w:rPr>
          <w:lang w:val="ru-RU"/>
        </w:rPr>
        <w:t xml:space="preserve">, </w:t>
      </w:r>
      <w:r w:rsidRPr="00A30605">
        <w:rPr>
          <w:rFonts w:hint="eastAsia"/>
          <w:lang w:val="ru-RU"/>
        </w:rPr>
        <w:t>уровни</w:t>
      </w:r>
      <w:r w:rsidRPr="00A30605">
        <w:rPr>
          <w:lang w:val="ru-RU"/>
        </w:rPr>
        <w:t xml:space="preserve"> </w:t>
      </w:r>
      <w:r w:rsidRPr="00A30605">
        <w:rPr>
          <w:rFonts w:hint="eastAsia"/>
          <w:lang w:val="ru-RU"/>
        </w:rPr>
        <w:t>и</w:t>
      </w:r>
      <w:r w:rsidRPr="00A30605">
        <w:rPr>
          <w:lang w:val="ru-RU"/>
        </w:rPr>
        <w:t xml:space="preserve"> </w:t>
      </w:r>
      <w:r w:rsidRPr="00A30605">
        <w:rPr>
          <w:rFonts w:hint="eastAsia"/>
          <w:lang w:val="ru-RU"/>
        </w:rPr>
        <w:t>структура</w:t>
      </w:r>
      <w:r w:rsidRPr="00A30605">
        <w:rPr>
          <w:lang w:val="ru-RU"/>
        </w:rPr>
        <w:t xml:space="preserve"> </w:t>
      </w:r>
      <w:r w:rsidRPr="00A30605">
        <w:rPr>
          <w:rFonts w:hint="eastAsia"/>
          <w:lang w:val="ru-RU"/>
        </w:rPr>
        <w:t>инвалидности</w:t>
      </w:r>
      <w:r w:rsidRPr="00A30605">
        <w:rPr>
          <w:lang w:val="ru-RU"/>
        </w:rPr>
        <w:t xml:space="preserve"> </w:t>
      </w:r>
      <w:r w:rsidRPr="00A30605">
        <w:rPr>
          <w:rFonts w:hint="eastAsia"/>
          <w:lang w:val="ru-RU"/>
        </w:rPr>
        <w:t>населения</w:t>
      </w:r>
      <w:r w:rsidRPr="00A30605">
        <w:rPr>
          <w:lang w:val="ru-RU"/>
        </w:rPr>
        <w:t>.</w:t>
      </w:r>
    </w:p>
    <w:p w14:paraId="0E6086CD" w14:textId="77777777" w:rsidR="00A30605" w:rsidRPr="00A30605" w:rsidRDefault="00A30605" w:rsidP="00A30605">
      <w:pPr>
        <w:rPr>
          <w:lang w:val="ru-RU"/>
        </w:rPr>
      </w:pPr>
    </w:p>
    <w:p w14:paraId="282015C1" w14:textId="77777777" w:rsidR="00A30605" w:rsidRPr="00A30605" w:rsidRDefault="00A30605" w:rsidP="00A30605">
      <w:pPr>
        <w:rPr>
          <w:lang w:val="ru-RU"/>
        </w:rPr>
      </w:pPr>
      <w:r w:rsidRPr="00A30605">
        <w:rPr>
          <w:rFonts w:hint="eastAsia"/>
          <w:lang w:val="ru-RU"/>
        </w:rPr>
        <w:t>Глава</w:t>
      </w:r>
      <w:r w:rsidRPr="00A30605">
        <w:rPr>
          <w:lang w:val="ru-RU"/>
        </w:rPr>
        <w:t xml:space="preserve"> V. </w:t>
      </w:r>
      <w:r w:rsidRPr="00A30605">
        <w:rPr>
          <w:rFonts w:hint="eastAsia"/>
          <w:lang w:val="ru-RU"/>
        </w:rPr>
        <w:t>АНАЛИЗ</w:t>
      </w:r>
      <w:r w:rsidRPr="00A30605">
        <w:rPr>
          <w:lang w:val="ru-RU"/>
        </w:rPr>
        <w:t xml:space="preserve"> </w:t>
      </w:r>
      <w:r w:rsidRPr="00A30605">
        <w:rPr>
          <w:rFonts w:hint="eastAsia"/>
          <w:lang w:val="ru-RU"/>
        </w:rPr>
        <w:t>КАЧЕСТВА</w:t>
      </w:r>
      <w:r w:rsidRPr="00A30605">
        <w:rPr>
          <w:lang w:val="ru-RU"/>
        </w:rPr>
        <w:t xml:space="preserve"> </w:t>
      </w:r>
      <w:r w:rsidRPr="00A30605">
        <w:rPr>
          <w:rFonts w:hint="eastAsia"/>
          <w:lang w:val="ru-RU"/>
        </w:rPr>
        <w:t>ЖИЗНИ</w:t>
      </w:r>
      <w:r w:rsidRPr="00A30605">
        <w:rPr>
          <w:lang w:val="ru-RU"/>
        </w:rPr>
        <w:t xml:space="preserve">, </w:t>
      </w:r>
      <w:r w:rsidRPr="00A30605">
        <w:rPr>
          <w:rFonts w:hint="eastAsia"/>
          <w:lang w:val="ru-RU"/>
        </w:rPr>
        <w:t>СОЦИАЛЬНОГО</w:t>
      </w:r>
    </w:p>
    <w:p w14:paraId="71EF5830" w14:textId="77777777" w:rsidR="00A30605" w:rsidRPr="00A30605" w:rsidRDefault="00A30605" w:rsidP="00A30605">
      <w:pPr>
        <w:rPr>
          <w:lang w:val="ru-RU"/>
        </w:rPr>
      </w:pPr>
    </w:p>
    <w:p w14:paraId="061729CB" w14:textId="77777777" w:rsidR="00A30605" w:rsidRPr="00A30605" w:rsidRDefault="00A30605" w:rsidP="00A30605">
      <w:pPr>
        <w:rPr>
          <w:lang w:val="ru-RU"/>
        </w:rPr>
      </w:pPr>
      <w:r w:rsidRPr="00A30605">
        <w:rPr>
          <w:rFonts w:hint="eastAsia"/>
          <w:lang w:val="ru-RU"/>
        </w:rPr>
        <w:t>ПОЛОЖЕНИЯ</w:t>
      </w:r>
      <w:r w:rsidRPr="00A30605">
        <w:rPr>
          <w:lang w:val="ru-RU"/>
        </w:rPr>
        <w:t xml:space="preserve"> </w:t>
      </w:r>
      <w:r w:rsidRPr="00A30605">
        <w:rPr>
          <w:rFonts w:hint="eastAsia"/>
          <w:lang w:val="ru-RU"/>
        </w:rPr>
        <w:t>И</w:t>
      </w:r>
      <w:r w:rsidRPr="00A30605">
        <w:rPr>
          <w:lang w:val="ru-RU"/>
        </w:rPr>
        <w:t xml:space="preserve"> </w:t>
      </w:r>
      <w:r w:rsidRPr="00A30605">
        <w:rPr>
          <w:rFonts w:hint="eastAsia"/>
          <w:lang w:val="ru-RU"/>
        </w:rPr>
        <w:t>ОБРАЗА</w:t>
      </w:r>
      <w:r w:rsidRPr="00A30605">
        <w:rPr>
          <w:lang w:val="ru-RU"/>
        </w:rPr>
        <w:t xml:space="preserve"> </w:t>
      </w:r>
      <w:r w:rsidRPr="00A30605">
        <w:rPr>
          <w:rFonts w:hint="eastAsia"/>
          <w:lang w:val="ru-RU"/>
        </w:rPr>
        <w:t>ЖИЗНИ</w:t>
      </w:r>
      <w:r w:rsidRPr="00A30605">
        <w:rPr>
          <w:lang w:val="ru-RU"/>
        </w:rPr>
        <w:t xml:space="preserve"> </w:t>
      </w:r>
      <w:r w:rsidRPr="00A30605">
        <w:rPr>
          <w:rFonts w:hint="eastAsia"/>
          <w:lang w:val="ru-RU"/>
        </w:rPr>
        <w:t>НАСЕЛЕНИЯ</w:t>
      </w:r>
    </w:p>
    <w:p w14:paraId="41AB0A11" w14:textId="77777777" w:rsidR="00A30605" w:rsidRPr="00A30605" w:rsidRDefault="00A30605" w:rsidP="00A30605">
      <w:pPr>
        <w:rPr>
          <w:lang w:val="ru-RU"/>
        </w:rPr>
      </w:pPr>
    </w:p>
    <w:p w14:paraId="59AE064A" w14:textId="77777777" w:rsidR="00A30605" w:rsidRPr="00A30605" w:rsidRDefault="00A30605" w:rsidP="00A30605">
      <w:pPr>
        <w:rPr>
          <w:lang w:val="ru-RU"/>
        </w:rPr>
      </w:pPr>
      <w:r w:rsidRPr="00A30605">
        <w:rPr>
          <w:rFonts w:hint="eastAsia"/>
          <w:lang w:val="ru-RU"/>
        </w:rPr>
        <w:t>ОРЕНБУРГСКОГО</w:t>
      </w:r>
      <w:r w:rsidRPr="00A30605">
        <w:rPr>
          <w:lang w:val="ru-RU"/>
        </w:rPr>
        <w:t xml:space="preserve"> </w:t>
      </w:r>
      <w:r w:rsidRPr="00A30605">
        <w:rPr>
          <w:rFonts w:hint="eastAsia"/>
          <w:lang w:val="ru-RU"/>
        </w:rPr>
        <w:t>РАЙОНА</w:t>
      </w:r>
      <w:r w:rsidRPr="00A30605">
        <w:rPr>
          <w:lang w:val="ru-RU"/>
        </w:rPr>
        <w:t>.</w:t>
      </w:r>
    </w:p>
    <w:p w14:paraId="0434361A" w14:textId="77777777" w:rsidR="00A30605" w:rsidRPr="00A30605" w:rsidRDefault="00A30605" w:rsidP="00A30605">
      <w:pPr>
        <w:rPr>
          <w:lang w:val="ru-RU"/>
        </w:rPr>
      </w:pPr>
    </w:p>
    <w:p w14:paraId="620C4887" w14:textId="77777777" w:rsidR="00A30605" w:rsidRPr="00A30605" w:rsidRDefault="00A30605" w:rsidP="00A30605">
      <w:pPr>
        <w:rPr>
          <w:lang w:val="ru-RU"/>
        </w:rPr>
      </w:pPr>
      <w:r w:rsidRPr="00A30605">
        <w:rPr>
          <w:lang w:val="ru-RU"/>
        </w:rPr>
        <w:t xml:space="preserve">5.1. </w:t>
      </w:r>
      <w:r w:rsidRPr="00A30605">
        <w:rPr>
          <w:rFonts w:hint="eastAsia"/>
          <w:lang w:val="ru-RU"/>
        </w:rPr>
        <w:t>Качество</w:t>
      </w:r>
      <w:r w:rsidRPr="00A30605">
        <w:rPr>
          <w:lang w:val="ru-RU"/>
        </w:rPr>
        <w:t xml:space="preserve"> </w:t>
      </w:r>
      <w:r w:rsidRPr="00A30605">
        <w:rPr>
          <w:rFonts w:hint="eastAsia"/>
          <w:lang w:val="ru-RU"/>
        </w:rPr>
        <w:t>жизни</w:t>
      </w:r>
      <w:r w:rsidRPr="00A30605">
        <w:rPr>
          <w:lang w:val="ru-RU"/>
        </w:rPr>
        <w:t xml:space="preserve"> </w:t>
      </w:r>
      <w:r w:rsidRPr="00A30605">
        <w:rPr>
          <w:rFonts w:hint="eastAsia"/>
          <w:lang w:val="ru-RU"/>
        </w:rPr>
        <w:t>населения</w:t>
      </w:r>
      <w:r w:rsidRPr="00A30605">
        <w:rPr>
          <w:lang w:val="ru-RU"/>
        </w:rPr>
        <w:t>.</w:t>
      </w:r>
    </w:p>
    <w:p w14:paraId="0C474F05" w14:textId="77777777" w:rsidR="00A30605" w:rsidRPr="00A30605" w:rsidRDefault="00A30605" w:rsidP="00A30605">
      <w:pPr>
        <w:rPr>
          <w:lang w:val="ru-RU"/>
        </w:rPr>
      </w:pPr>
    </w:p>
    <w:p w14:paraId="11BE6491" w14:textId="26AF1C7A" w:rsidR="00A30605" w:rsidRPr="00A30605" w:rsidRDefault="00A30605" w:rsidP="00A30605">
      <w:pPr>
        <w:rPr>
          <w:lang w:val="ru-RU"/>
        </w:rPr>
      </w:pPr>
      <w:r w:rsidRPr="00A30605">
        <w:rPr>
          <w:lang w:val="ru-RU"/>
        </w:rPr>
        <w:t xml:space="preserve">5.2. </w:t>
      </w:r>
      <w:r w:rsidRPr="00A30605">
        <w:rPr>
          <w:rFonts w:hint="eastAsia"/>
          <w:lang w:val="ru-RU"/>
        </w:rPr>
        <w:t>Социальное</w:t>
      </w:r>
      <w:r w:rsidRPr="00A30605">
        <w:rPr>
          <w:lang w:val="ru-RU"/>
        </w:rPr>
        <w:t xml:space="preserve"> </w:t>
      </w:r>
      <w:r w:rsidRPr="00A30605">
        <w:rPr>
          <w:rFonts w:hint="eastAsia"/>
          <w:lang w:val="ru-RU"/>
        </w:rPr>
        <w:t>положение</w:t>
      </w:r>
      <w:r w:rsidRPr="00A30605">
        <w:rPr>
          <w:lang w:val="ru-RU"/>
        </w:rPr>
        <w:t xml:space="preserve"> </w:t>
      </w:r>
      <w:r w:rsidRPr="00A30605">
        <w:rPr>
          <w:rFonts w:hint="eastAsia"/>
          <w:lang w:val="ru-RU"/>
        </w:rPr>
        <w:t>и</w:t>
      </w:r>
      <w:r w:rsidRPr="00A30605">
        <w:rPr>
          <w:lang w:val="ru-RU"/>
        </w:rPr>
        <w:t xml:space="preserve"> </w:t>
      </w:r>
      <w:r w:rsidRPr="00A30605">
        <w:rPr>
          <w:rFonts w:hint="eastAsia"/>
          <w:lang w:val="ru-RU"/>
        </w:rPr>
        <w:t>образ</w:t>
      </w:r>
      <w:r w:rsidRPr="00A30605">
        <w:rPr>
          <w:lang w:val="ru-RU"/>
        </w:rPr>
        <w:t xml:space="preserve"> </w:t>
      </w:r>
      <w:r w:rsidRPr="00A30605">
        <w:rPr>
          <w:rFonts w:hint="eastAsia"/>
          <w:lang w:val="ru-RU"/>
        </w:rPr>
        <w:t>жизни</w:t>
      </w:r>
      <w:r w:rsidRPr="00A30605">
        <w:rPr>
          <w:lang w:val="ru-RU"/>
        </w:rPr>
        <w:t xml:space="preserve"> </w:t>
      </w:r>
      <w:r w:rsidRPr="00A30605">
        <w:rPr>
          <w:rFonts w:hint="eastAsia"/>
          <w:lang w:val="ru-RU"/>
        </w:rPr>
        <w:t>населения</w:t>
      </w:r>
      <w:r w:rsidRPr="00A30605">
        <w:rPr>
          <w:lang w:val="ru-RU"/>
        </w:rPr>
        <w:t>.</w:t>
      </w:r>
    </w:p>
    <w:sectPr w:rsidR="00A30605" w:rsidRPr="00A3060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B0957" w14:textId="77777777" w:rsidR="007B2673" w:rsidRPr="00C66E52" w:rsidRDefault="007B2673">
      <w:pPr>
        <w:spacing w:after="0" w:line="240" w:lineRule="auto"/>
      </w:pPr>
      <w:r w:rsidRPr="00C66E52">
        <w:separator/>
      </w:r>
    </w:p>
  </w:endnote>
  <w:endnote w:type="continuationSeparator" w:id="0">
    <w:p w14:paraId="0DBFBCBE" w14:textId="77777777" w:rsidR="007B2673" w:rsidRPr="00C66E52" w:rsidRDefault="007B267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97C04" w14:textId="77777777" w:rsidR="007B2673" w:rsidRPr="00C66E52" w:rsidRDefault="007B2673"/>
    <w:p w14:paraId="5E37588D" w14:textId="77777777" w:rsidR="007B2673" w:rsidRPr="00C66E52" w:rsidRDefault="007B2673"/>
    <w:p w14:paraId="0C4D14C8" w14:textId="77777777" w:rsidR="007B2673" w:rsidRPr="00C66E52" w:rsidRDefault="007B2673"/>
    <w:p w14:paraId="0423044B" w14:textId="77777777" w:rsidR="007B2673" w:rsidRPr="00C66E52" w:rsidRDefault="007B2673"/>
    <w:p w14:paraId="4E68573C" w14:textId="77777777" w:rsidR="007B2673" w:rsidRPr="00C66E52" w:rsidRDefault="007B2673"/>
    <w:p w14:paraId="13E77629" w14:textId="77777777" w:rsidR="007B2673" w:rsidRPr="00C66E52" w:rsidRDefault="007B2673"/>
    <w:p w14:paraId="31ACC2CF" w14:textId="77777777" w:rsidR="007B2673" w:rsidRPr="00C66E52" w:rsidRDefault="007B267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9CDA09D" wp14:editId="00975F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5551E" w14:textId="77777777" w:rsidR="007B2673" w:rsidRPr="00C66E52" w:rsidRDefault="007B267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CDA0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45551E" w14:textId="77777777" w:rsidR="007B2673" w:rsidRPr="00C66E52" w:rsidRDefault="007B267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BBA56B7" w14:textId="77777777" w:rsidR="007B2673" w:rsidRPr="00C66E52" w:rsidRDefault="007B2673"/>
    <w:p w14:paraId="469D8A50" w14:textId="77777777" w:rsidR="007B2673" w:rsidRPr="00C66E52" w:rsidRDefault="007B2673"/>
    <w:p w14:paraId="24D0051E" w14:textId="77777777" w:rsidR="007B2673" w:rsidRPr="00C66E52" w:rsidRDefault="007B267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A49FBD2" wp14:editId="134E86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279EC" w14:textId="77777777" w:rsidR="007B2673" w:rsidRPr="00C66E52" w:rsidRDefault="007B2673"/>
                          <w:p w14:paraId="336C2ED3" w14:textId="77777777" w:rsidR="007B2673" w:rsidRPr="00C66E52" w:rsidRDefault="007B267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49FB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E279EC" w14:textId="77777777" w:rsidR="007B2673" w:rsidRPr="00C66E52" w:rsidRDefault="007B2673"/>
                    <w:p w14:paraId="336C2ED3" w14:textId="77777777" w:rsidR="007B2673" w:rsidRPr="00C66E52" w:rsidRDefault="007B267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B611282" w14:textId="77777777" w:rsidR="007B2673" w:rsidRPr="00C66E52" w:rsidRDefault="007B2673"/>
    <w:p w14:paraId="360FF16D" w14:textId="77777777" w:rsidR="007B2673" w:rsidRPr="00C66E52" w:rsidRDefault="007B2673">
      <w:pPr>
        <w:rPr>
          <w:sz w:val="2"/>
          <w:szCs w:val="2"/>
        </w:rPr>
      </w:pPr>
    </w:p>
    <w:p w14:paraId="1CADA12A" w14:textId="77777777" w:rsidR="007B2673" w:rsidRPr="00C66E52" w:rsidRDefault="007B2673"/>
    <w:p w14:paraId="4C0C956F" w14:textId="77777777" w:rsidR="007B2673" w:rsidRPr="00C66E52" w:rsidRDefault="007B2673">
      <w:pPr>
        <w:spacing w:after="0" w:line="240" w:lineRule="auto"/>
      </w:pPr>
    </w:p>
  </w:footnote>
  <w:footnote w:type="continuationSeparator" w:id="0">
    <w:p w14:paraId="40C51ECC" w14:textId="77777777" w:rsidR="007B2673" w:rsidRPr="00C66E52" w:rsidRDefault="007B267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73"/>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28174</TotalTime>
  <Pages>2</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4169</cp:revision>
  <cp:lastPrinted>2009-02-06T05:36:00Z</cp:lastPrinted>
  <dcterms:created xsi:type="dcterms:W3CDTF">2024-04-09T10:20:00Z</dcterms:created>
  <dcterms:modified xsi:type="dcterms:W3CDTF">2024-05-11T08:58:00Z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