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B2E" w:rsidRPr="00B12B2E" w:rsidRDefault="00B12B2E" w:rsidP="00B12B2E">
      <w:pPr>
        <w:rPr>
          <w:rFonts w:ascii="Times New Roman" w:eastAsia="Times New Roman" w:hAnsi="Times New Roman" w:cs="Times New Roman"/>
          <w:kern w:val="0"/>
          <w:sz w:val="28"/>
          <w:szCs w:val="28"/>
          <w:lang w:eastAsia="ru-RU"/>
        </w:rPr>
      </w:pPr>
      <w:r w:rsidRPr="00B12B2E">
        <w:rPr>
          <w:rFonts w:ascii="Times New Roman" w:eastAsia="Times New Roman" w:hAnsi="Times New Roman" w:cs="Times New Roman" w:hint="eastAsia"/>
          <w:kern w:val="0"/>
          <w:sz w:val="28"/>
          <w:szCs w:val="28"/>
          <w:lang w:eastAsia="ru-RU"/>
        </w:rPr>
        <w:t>ВИСНОВКИ</w:t>
      </w:r>
    </w:p>
    <w:p w:rsidR="00B12B2E" w:rsidRPr="00B12B2E" w:rsidRDefault="00B12B2E" w:rsidP="00B12B2E">
      <w:pPr>
        <w:rPr>
          <w:rFonts w:ascii="Times New Roman" w:eastAsia="Times New Roman" w:hAnsi="Times New Roman" w:cs="Times New Roman"/>
          <w:kern w:val="0"/>
          <w:sz w:val="28"/>
          <w:szCs w:val="28"/>
          <w:lang w:eastAsia="ru-RU"/>
        </w:rPr>
      </w:pPr>
      <w:r w:rsidRPr="00B12B2E">
        <w:rPr>
          <w:rFonts w:ascii="Times New Roman" w:eastAsia="Times New Roman" w:hAnsi="Times New Roman" w:cs="Times New Roman"/>
          <w:kern w:val="0"/>
          <w:sz w:val="28"/>
          <w:szCs w:val="28"/>
          <w:lang w:eastAsia="ru-RU"/>
        </w:rPr>
        <w:t xml:space="preserve">1. </w:t>
      </w:r>
      <w:r w:rsidRPr="00B12B2E">
        <w:rPr>
          <w:rFonts w:ascii="Times New Roman" w:eastAsia="Times New Roman" w:hAnsi="Times New Roman" w:cs="Times New Roman" w:hint="eastAsia"/>
          <w:kern w:val="0"/>
          <w:sz w:val="28"/>
          <w:szCs w:val="28"/>
          <w:lang w:eastAsia="ru-RU"/>
        </w:rPr>
        <w:t>З</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почався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розвиток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інституту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цілому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що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тим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менш</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визначило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подальшому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приоритетне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регулювання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спеціальним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законодавством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Такий</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підхід</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залишився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сучасному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страховому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законодавстві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України</w:t>
      </w:r>
      <w:r w:rsidRPr="00B12B2E">
        <w:rPr>
          <w:rFonts w:ascii="Times New Roman" w:eastAsia="Times New Roman" w:hAnsi="Times New Roman" w:cs="Times New Roman"/>
          <w:kern w:val="0"/>
          <w:sz w:val="28"/>
          <w:szCs w:val="28"/>
          <w:lang w:eastAsia="ru-RU"/>
        </w:rPr>
        <w:t>.</w:t>
      </w:r>
    </w:p>
    <w:p w:rsidR="00B12B2E" w:rsidRPr="00B12B2E" w:rsidRDefault="00B12B2E" w:rsidP="00B12B2E">
      <w:pPr>
        <w:rPr>
          <w:rFonts w:ascii="Times New Roman" w:eastAsia="Times New Roman" w:hAnsi="Times New Roman" w:cs="Times New Roman"/>
          <w:kern w:val="0"/>
          <w:sz w:val="28"/>
          <w:szCs w:val="28"/>
          <w:lang w:eastAsia="ru-RU"/>
        </w:rPr>
      </w:pPr>
      <w:r w:rsidRPr="00B12B2E">
        <w:rPr>
          <w:rFonts w:ascii="Times New Roman" w:eastAsia="Times New Roman" w:hAnsi="Times New Roman" w:cs="Times New Roman"/>
          <w:kern w:val="0"/>
          <w:sz w:val="28"/>
          <w:szCs w:val="28"/>
          <w:lang w:eastAsia="ru-RU"/>
        </w:rPr>
        <w:t xml:space="preserve">2. </w:t>
      </w:r>
      <w:r w:rsidRPr="00B12B2E">
        <w:rPr>
          <w:rFonts w:ascii="Times New Roman" w:eastAsia="Times New Roman" w:hAnsi="Times New Roman" w:cs="Times New Roman" w:hint="eastAsia"/>
          <w:kern w:val="0"/>
          <w:sz w:val="28"/>
          <w:szCs w:val="28"/>
          <w:lang w:eastAsia="ru-RU"/>
        </w:rPr>
        <w:t>Договору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як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правовій</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формі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опосередкування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страхових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відносин</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передували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такі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правові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форми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як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інститут</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загальної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аварії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та</w:t>
      </w:r>
      <w:r w:rsidRPr="00B12B2E">
        <w:rPr>
          <w:rFonts w:ascii="Times New Roman" w:eastAsia="Times New Roman" w:hAnsi="Times New Roman" w:cs="Times New Roman"/>
          <w:kern w:val="0"/>
          <w:sz w:val="28"/>
          <w:szCs w:val="28"/>
          <w:lang w:eastAsia="ru-RU"/>
        </w:rPr>
        <w:t xml:space="preserve"> foenus nauticum </w:t>
      </w:r>
      <w:r w:rsidRPr="00B12B2E">
        <w:rPr>
          <w:rFonts w:ascii="Times New Roman" w:eastAsia="Times New Roman" w:hAnsi="Times New Roman" w:cs="Times New Roman" w:hint="eastAsia"/>
          <w:kern w:val="0"/>
          <w:sz w:val="28"/>
          <w:szCs w:val="28"/>
          <w:lang w:eastAsia="ru-RU"/>
        </w:rPr>
        <w:t>–</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позика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Вказаний</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договір</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виник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епоху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розвитку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торговельного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мореплавства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яке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потребувало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надання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регулярних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послуг</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сфері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w:t>
      </w:r>
    </w:p>
    <w:p w:rsidR="00B12B2E" w:rsidRPr="00B12B2E" w:rsidRDefault="00B12B2E" w:rsidP="00B12B2E">
      <w:pPr>
        <w:rPr>
          <w:rFonts w:ascii="Times New Roman" w:eastAsia="Times New Roman" w:hAnsi="Times New Roman" w:cs="Times New Roman"/>
          <w:kern w:val="0"/>
          <w:sz w:val="28"/>
          <w:szCs w:val="28"/>
          <w:lang w:eastAsia="ru-RU"/>
        </w:rPr>
      </w:pPr>
      <w:r w:rsidRPr="00B12B2E">
        <w:rPr>
          <w:rFonts w:ascii="Times New Roman" w:eastAsia="Times New Roman" w:hAnsi="Times New Roman" w:cs="Times New Roman"/>
          <w:kern w:val="0"/>
          <w:sz w:val="28"/>
          <w:szCs w:val="28"/>
          <w:lang w:eastAsia="ru-RU"/>
        </w:rPr>
        <w:t xml:space="preserve">3. </w:t>
      </w:r>
      <w:r w:rsidRPr="00B12B2E">
        <w:rPr>
          <w:rFonts w:ascii="Times New Roman" w:eastAsia="Times New Roman" w:hAnsi="Times New Roman" w:cs="Times New Roman" w:hint="eastAsia"/>
          <w:kern w:val="0"/>
          <w:sz w:val="28"/>
          <w:szCs w:val="28"/>
          <w:lang w:eastAsia="ru-RU"/>
        </w:rPr>
        <w:t>Запропоновано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авторське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визначення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позики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як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двостороннього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правочину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яким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одна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сторона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позикодавець</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передає</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другій</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стороні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позичальникові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гроші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для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здійснення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останнім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плавання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позичальник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зобов’язується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разі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вдалого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його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закінчення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повернути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позикодавцю</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кошти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виплатою</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певних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процентів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більших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ніж</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звичайною</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позикою</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разі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ж</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настання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нещасного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випадку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під</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час</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плавання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саме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аварії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судна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втрати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вантажу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нападу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піратів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тощо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позичальник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звільняється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від</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сплати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боргу</w:t>
      </w:r>
      <w:r w:rsidRPr="00B12B2E">
        <w:rPr>
          <w:rFonts w:ascii="Times New Roman" w:eastAsia="Times New Roman" w:hAnsi="Times New Roman" w:cs="Times New Roman"/>
          <w:kern w:val="0"/>
          <w:sz w:val="28"/>
          <w:szCs w:val="28"/>
          <w:lang w:eastAsia="ru-RU"/>
        </w:rPr>
        <w:t>.</w:t>
      </w:r>
    </w:p>
    <w:p w:rsidR="00B12B2E" w:rsidRPr="00B12B2E" w:rsidRDefault="00B12B2E" w:rsidP="00B12B2E">
      <w:pPr>
        <w:rPr>
          <w:rFonts w:ascii="Times New Roman" w:eastAsia="Times New Roman" w:hAnsi="Times New Roman" w:cs="Times New Roman"/>
          <w:kern w:val="0"/>
          <w:sz w:val="28"/>
          <w:szCs w:val="28"/>
          <w:lang w:eastAsia="ru-RU"/>
        </w:rPr>
      </w:pPr>
      <w:r w:rsidRPr="00B12B2E">
        <w:rPr>
          <w:rFonts w:ascii="Times New Roman" w:eastAsia="Times New Roman" w:hAnsi="Times New Roman" w:cs="Times New Roman"/>
          <w:kern w:val="0"/>
          <w:sz w:val="28"/>
          <w:szCs w:val="28"/>
          <w:lang w:eastAsia="ru-RU"/>
        </w:rPr>
        <w:t xml:space="preserve">4. </w:t>
      </w:r>
      <w:r w:rsidRPr="00B12B2E">
        <w:rPr>
          <w:rFonts w:ascii="Times New Roman" w:eastAsia="Times New Roman" w:hAnsi="Times New Roman" w:cs="Times New Roman" w:hint="eastAsia"/>
          <w:kern w:val="0"/>
          <w:sz w:val="28"/>
          <w:szCs w:val="28"/>
          <w:lang w:eastAsia="ru-RU"/>
        </w:rPr>
        <w:t>Правове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регулювання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відносин</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незалежно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від</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різних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країн</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виникло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розвивалося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правило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підставі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загальних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принципів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хоча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мало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свої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певні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особливості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Але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саме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західноєвропейські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традиції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правового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регулювання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договору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Великобританія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Норвегія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Франція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Германія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були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залишаються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домінуючими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сфері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w:t>
      </w:r>
    </w:p>
    <w:p w:rsidR="005F5963" w:rsidRPr="00B12B2E" w:rsidRDefault="00B12B2E" w:rsidP="00B12B2E">
      <w:r w:rsidRPr="00B12B2E">
        <w:rPr>
          <w:rFonts w:ascii="Times New Roman" w:eastAsia="Times New Roman" w:hAnsi="Times New Roman" w:cs="Times New Roman"/>
          <w:kern w:val="0"/>
          <w:sz w:val="28"/>
          <w:szCs w:val="28"/>
          <w:lang w:eastAsia="ru-RU"/>
        </w:rPr>
        <w:t xml:space="preserve">5. </w:t>
      </w:r>
      <w:r w:rsidRPr="00B12B2E">
        <w:rPr>
          <w:rFonts w:ascii="Times New Roman" w:eastAsia="Times New Roman" w:hAnsi="Times New Roman" w:cs="Times New Roman" w:hint="eastAsia"/>
          <w:kern w:val="0"/>
          <w:sz w:val="28"/>
          <w:szCs w:val="28"/>
          <w:lang w:eastAsia="ru-RU"/>
        </w:rPr>
        <w:t>Виходячи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того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що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КТМ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України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належить</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другого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спеціального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рівня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кодифікації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цивільного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законодавства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слід</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узгодити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його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положення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положеннями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ЦК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України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що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складає</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перший</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рівень</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кодифікації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доповнивши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главу</w:t>
      </w:r>
      <w:r w:rsidRPr="00B12B2E">
        <w:rPr>
          <w:rFonts w:ascii="Times New Roman" w:eastAsia="Times New Roman" w:hAnsi="Times New Roman" w:cs="Times New Roman"/>
          <w:kern w:val="0"/>
          <w:sz w:val="28"/>
          <w:szCs w:val="28"/>
          <w:lang w:eastAsia="ru-RU"/>
        </w:rPr>
        <w:t xml:space="preserve"> 67 </w:t>
      </w:r>
      <w:r w:rsidRPr="00B12B2E">
        <w:rPr>
          <w:rFonts w:ascii="Times New Roman" w:eastAsia="Times New Roman" w:hAnsi="Times New Roman" w:cs="Times New Roman" w:hint="eastAsia"/>
          <w:kern w:val="0"/>
          <w:sz w:val="28"/>
          <w:szCs w:val="28"/>
          <w:lang w:eastAsia="ru-RU"/>
        </w:rPr>
        <w:t>ЦК</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України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статтею</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„Застосування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загальних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правил</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спеціальних</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видів</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наступного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змісту</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„Правила</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передбачені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цієї</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главою</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застосовуються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до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відносин</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спеціальним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видам</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включаючи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морське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якщо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законами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про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ці</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види</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страхування</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не</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встановлено</w:t>
      </w:r>
      <w:r w:rsidRPr="00B12B2E">
        <w:rPr>
          <w:rFonts w:ascii="Times New Roman" w:eastAsia="Times New Roman" w:hAnsi="Times New Roman" w:cs="Times New Roman"/>
          <w:kern w:val="0"/>
          <w:sz w:val="28"/>
          <w:szCs w:val="28"/>
          <w:lang w:eastAsia="ru-RU"/>
        </w:rPr>
        <w:t xml:space="preserve"> </w:t>
      </w:r>
      <w:r w:rsidRPr="00B12B2E">
        <w:rPr>
          <w:rFonts w:ascii="Times New Roman" w:eastAsia="Times New Roman" w:hAnsi="Times New Roman" w:cs="Times New Roman" w:hint="eastAsia"/>
          <w:kern w:val="0"/>
          <w:sz w:val="28"/>
          <w:szCs w:val="28"/>
          <w:lang w:eastAsia="ru-RU"/>
        </w:rPr>
        <w:t>інше”</w:t>
      </w:r>
      <w:r w:rsidRPr="00B12B2E">
        <w:rPr>
          <w:rFonts w:ascii="Times New Roman" w:eastAsia="Times New Roman" w:hAnsi="Times New Roman" w:cs="Times New Roman"/>
          <w:kern w:val="0"/>
          <w:sz w:val="28"/>
          <w:szCs w:val="28"/>
          <w:lang w:eastAsia="ru-RU"/>
        </w:rPr>
        <w:t>.</w:t>
      </w:r>
      <w:bookmarkStart w:id="0" w:name="_GoBack"/>
      <w:bookmarkEnd w:id="0"/>
    </w:p>
    <w:sectPr w:rsidR="005F5963" w:rsidRPr="00B12B2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34BB" w:rsidRDefault="007F34BB">
      <w:pPr>
        <w:spacing w:after="0" w:line="240" w:lineRule="auto"/>
      </w:pPr>
      <w:r>
        <w:separator/>
      </w:r>
    </w:p>
  </w:endnote>
  <w:endnote w:type="continuationSeparator" w:id="0">
    <w:p w:rsidR="007F34BB" w:rsidRDefault="007F34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34BB" w:rsidRDefault="007F34BB"/>
    <w:p w:rsidR="007F34BB" w:rsidRDefault="007F34BB"/>
    <w:p w:rsidR="007F34BB" w:rsidRDefault="007F34BB"/>
    <w:p w:rsidR="007F34BB" w:rsidRDefault="007F34BB"/>
    <w:p w:rsidR="007F34BB" w:rsidRDefault="007F34BB"/>
    <w:p w:rsidR="007F34BB" w:rsidRDefault="007F34BB"/>
    <w:p w:rsidR="007F34BB" w:rsidRDefault="007F34B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4BB" w:rsidRDefault="007F34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7F34BB" w:rsidRDefault="007F34B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7F34BB" w:rsidRDefault="007F34BB"/>
    <w:p w:rsidR="007F34BB" w:rsidRDefault="007F34BB"/>
    <w:p w:rsidR="007F34BB" w:rsidRDefault="007F34B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34BB" w:rsidRDefault="007F34BB"/>
                          <w:p w:rsidR="007F34BB" w:rsidRDefault="007F34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7F34BB" w:rsidRDefault="007F34BB"/>
                    <w:p w:rsidR="007F34BB" w:rsidRDefault="007F34B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7F34BB" w:rsidRDefault="007F34BB"/>
    <w:p w:rsidR="007F34BB" w:rsidRDefault="007F34BB">
      <w:pPr>
        <w:rPr>
          <w:sz w:val="2"/>
          <w:szCs w:val="2"/>
        </w:rPr>
      </w:pPr>
    </w:p>
    <w:p w:rsidR="007F34BB" w:rsidRDefault="007F34BB"/>
    <w:p w:rsidR="007F34BB" w:rsidRDefault="007F34BB">
      <w:pPr>
        <w:spacing w:after="0" w:line="240" w:lineRule="auto"/>
      </w:pPr>
    </w:p>
  </w:footnote>
  <w:footnote w:type="continuationSeparator" w:id="0">
    <w:p w:rsidR="007F34BB" w:rsidRDefault="007F34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BB"/>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A1"/>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2E"/>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AE2CDFD"/>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66A9C9-8F72-41D4-A673-EE475ACBF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15297</TotalTime>
  <Pages>1</Pages>
  <Words>303</Words>
  <Characters>1728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435</cp:revision>
  <cp:lastPrinted>2009-02-06T05:36:00Z</cp:lastPrinted>
  <dcterms:created xsi:type="dcterms:W3CDTF">2023-09-07T12:38:00Z</dcterms:created>
  <dcterms:modified xsi:type="dcterms:W3CDTF">2023-11-15T12:30:00Z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