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1F0" w:rsidRDefault="002921F0" w:rsidP="002921F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Матюшенко Валерія Павлівна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установи</w:t>
      </w:r>
    </w:p>
    <w:p w:rsidR="002921F0" w:rsidRDefault="002921F0" w:rsidP="002921F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Інститут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дерматології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венерології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НАМН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2921F0" w:rsidRDefault="002921F0" w:rsidP="002921F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Оптимізація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комплексної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терапії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хворих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розповсюджений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псоріаз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w:t>
      </w:r>
    </w:p>
    <w:p w:rsidR="002921F0" w:rsidRDefault="002921F0" w:rsidP="002921F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урахуванням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асоційованих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психосоматичних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порушень</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(222</w:t>
      </w:r>
    </w:p>
    <w:p w:rsidR="002921F0" w:rsidRDefault="002921F0" w:rsidP="002921F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Медицина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64.603.001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Державній</w:t>
      </w:r>
    </w:p>
    <w:p w:rsidR="00CC2878" w:rsidRPr="002921F0" w:rsidRDefault="002921F0" w:rsidP="002921F0">
      <w:r>
        <w:rPr>
          <w:rFonts w:ascii="CIDFont+F4" w:eastAsia="CIDFont+F4" w:hAnsi="CIDFont+F3" w:cs="CIDFont+F4" w:hint="eastAsia"/>
          <w:kern w:val="0"/>
          <w:sz w:val="28"/>
          <w:szCs w:val="28"/>
          <w:lang w:eastAsia="ru-RU"/>
        </w:rPr>
        <w:t>установі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Інститут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дерматології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венерології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НАМН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p>
    <w:sectPr w:rsidR="00CC2878" w:rsidRPr="002921F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2921F0" w:rsidRPr="002921F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7ECC2E-175A-4F82-ABB1-CA2BBB781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56</Words>
  <Characters>321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2021-10-06T19:07:00Z</dcterms:created>
  <dcterms:modified xsi:type="dcterms:W3CDTF">2021-10-06T19:28:00Z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