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8930D" w14:textId="77777777" w:rsidR="000D7BE4" w:rsidRPr="000D7BE4" w:rsidRDefault="000D7BE4" w:rsidP="000D7BE4">
      <w:pPr>
        <w:rPr>
          <w:rFonts w:ascii="Helvetica" w:hAnsi="Helvetica" w:cs="Helvetica"/>
          <w:b/>
          <w:bCs/>
          <w:color w:val="222222"/>
          <w:sz w:val="21"/>
          <w:szCs w:val="21"/>
        </w:rPr>
      </w:pPr>
      <w:r w:rsidRPr="000D7BE4">
        <w:rPr>
          <w:rFonts w:ascii="Helvetica" w:hAnsi="Helvetica" w:cs="Helvetica" w:hint="eastAsia"/>
          <w:b/>
          <w:bCs/>
          <w:color w:val="222222"/>
          <w:sz w:val="21"/>
          <w:szCs w:val="21"/>
        </w:rPr>
        <w:t>Томилов</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Алексей</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Александрович</w:t>
      </w:r>
      <w:r w:rsidRPr="000D7BE4">
        <w:rPr>
          <w:rFonts w:ascii="Helvetica" w:hAnsi="Helvetica" w:cs="Helvetica"/>
          <w:b/>
          <w:bCs/>
          <w:color w:val="222222"/>
          <w:sz w:val="21"/>
          <w:szCs w:val="21"/>
        </w:rPr>
        <w:t>.</w:t>
      </w:r>
    </w:p>
    <w:p w14:paraId="56FE209B" w14:textId="77777777" w:rsidR="000D7BE4" w:rsidRPr="000D7BE4" w:rsidRDefault="000D7BE4" w:rsidP="000D7BE4">
      <w:pPr>
        <w:rPr>
          <w:rFonts w:ascii="Helvetica" w:hAnsi="Helvetica" w:cs="Helvetica"/>
          <w:b/>
          <w:bCs/>
          <w:color w:val="222222"/>
          <w:sz w:val="21"/>
          <w:szCs w:val="21"/>
        </w:rPr>
      </w:pPr>
      <w:r w:rsidRPr="000D7BE4">
        <w:rPr>
          <w:rFonts w:ascii="Helvetica" w:hAnsi="Helvetica" w:cs="Helvetica" w:hint="eastAsia"/>
          <w:b/>
          <w:bCs/>
          <w:color w:val="222222"/>
          <w:sz w:val="21"/>
          <w:szCs w:val="21"/>
        </w:rPr>
        <w:t>Идентификация</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методом</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инсерционного</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мутагенеза</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генов</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участвующих</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в</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контроле</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морфогенеза</w:t>
      </w:r>
      <w:r w:rsidRPr="000D7BE4">
        <w:rPr>
          <w:rFonts w:ascii="Helvetica" w:hAnsi="Helvetica" w:cs="Helvetica"/>
          <w:b/>
          <w:bCs/>
          <w:color w:val="222222"/>
          <w:sz w:val="21"/>
          <w:szCs w:val="21"/>
        </w:rPr>
        <w:t xml:space="preserve"> </w:t>
      </w:r>
      <w:proofErr w:type="spellStart"/>
      <w:r w:rsidRPr="000D7BE4">
        <w:rPr>
          <w:rFonts w:ascii="Helvetica" w:hAnsi="Helvetica" w:cs="Helvetica"/>
          <w:b/>
          <w:bCs/>
          <w:color w:val="222222"/>
          <w:sz w:val="21"/>
          <w:szCs w:val="21"/>
        </w:rPr>
        <w:t>Arabidopsis</w:t>
      </w:r>
      <w:proofErr w:type="spellEnd"/>
      <w:r w:rsidRPr="000D7BE4">
        <w:rPr>
          <w:rFonts w:ascii="Helvetica" w:hAnsi="Helvetica" w:cs="Helvetica"/>
          <w:b/>
          <w:bCs/>
          <w:color w:val="222222"/>
          <w:sz w:val="21"/>
          <w:szCs w:val="21"/>
        </w:rPr>
        <w:t xml:space="preserve"> </w:t>
      </w:r>
      <w:proofErr w:type="spellStart"/>
      <w:r w:rsidRPr="000D7BE4">
        <w:rPr>
          <w:rFonts w:ascii="Helvetica" w:hAnsi="Helvetica" w:cs="Helvetica"/>
          <w:b/>
          <w:bCs/>
          <w:color w:val="222222"/>
          <w:sz w:val="21"/>
          <w:szCs w:val="21"/>
        </w:rPr>
        <w:t>thaliana</w:t>
      </w:r>
      <w:proofErr w:type="spellEnd"/>
      <w:r w:rsidRPr="000D7BE4">
        <w:rPr>
          <w:rFonts w:ascii="Helvetica" w:hAnsi="Helvetica" w:cs="Helvetica"/>
          <w:b/>
          <w:bCs/>
          <w:color w:val="222222"/>
          <w:sz w:val="21"/>
          <w:szCs w:val="21"/>
        </w:rPr>
        <w:t xml:space="preserve"> : </w:t>
      </w:r>
      <w:r w:rsidRPr="000D7BE4">
        <w:rPr>
          <w:rFonts w:ascii="Helvetica" w:hAnsi="Helvetica" w:cs="Helvetica" w:hint="eastAsia"/>
          <w:b/>
          <w:bCs/>
          <w:color w:val="222222"/>
          <w:sz w:val="21"/>
          <w:szCs w:val="21"/>
        </w:rPr>
        <w:t>На</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примере</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мутанта</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с</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нарушением</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развития</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корня</w:t>
      </w:r>
      <w:r w:rsidRPr="000D7BE4">
        <w:rPr>
          <w:rFonts w:ascii="Helvetica" w:hAnsi="Helvetica" w:cs="Helvetica"/>
          <w:b/>
          <w:bCs/>
          <w:color w:val="222222"/>
          <w:sz w:val="21"/>
          <w:szCs w:val="21"/>
        </w:rPr>
        <w:t xml:space="preserve"> : </w:t>
      </w:r>
      <w:r w:rsidRPr="000D7BE4">
        <w:rPr>
          <w:rFonts w:ascii="Helvetica" w:hAnsi="Helvetica" w:cs="Helvetica" w:hint="eastAsia"/>
          <w:b/>
          <w:bCs/>
          <w:color w:val="222222"/>
          <w:sz w:val="21"/>
          <w:szCs w:val="21"/>
        </w:rPr>
        <w:t>диссертация</w:t>
      </w:r>
      <w:r w:rsidRPr="000D7BE4">
        <w:rPr>
          <w:rFonts w:ascii="Helvetica" w:hAnsi="Helvetica" w:cs="Helvetica"/>
          <w:b/>
          <w:bCs/>
          <w:color w:val="222222"/>
          <w:sz w:val="21"/>
          <w:szCs w:val="21"/>
        </w:rPr>
        <w:t xml:space="preserve"> ... </w:t>
      </w:r>
      <w:r w:rsidRPr="000D7BE4">
        <w:rPr>
          <w:rFonts w:ascii="Helvetica" w:hAnsi="Helvetica" w:cs="Helvetica" w:hint="eastAsia"/>
          <w:b/>
          <w:bCs/>
          <w:color w:val="222222"/>
          <w:sz w:val="21"/>
          <w:szCs w:val="21"/>
        </w:rPr>
        <w:t>кандидата</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биологических</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наук</w:t>
      </w:r>
      <w:r w:rsidRPr="000D7BE4">
        <w:rPr>
          <w:rFonts w:ascii="Helvetica" w:hAnsi="Helvetica" w:cs="Helvetica"/>
          <w:b/>
          <w:bCs/>
          <w:color w:val="222222"/>
          <w:sz w:val="21"/>
          <w:szCs w:val="21"/>
        </w:rPr>
        <w:t xml:space="preserve"> : 03.00.15. - </w:t>
      </w:r>
      <w:r w:rsidRPr="000D7BE4">
        <w:rPr>
          <w:rFonts w:ascii="Helvetica" w:hAnsi="Helvetica" w:cs="Helvetica" w:hint="eastAsia"/>
          <w:b/>
          <w:bCs/>
          <w:color w:val="222222"/>
          <w:sz w:val="21"/>
          <w:szCs w:val="21"/>
        </w:rPr>
        <w:t>Москва</w:t>
      </w:r>
      <w:r w:rsidRPr="000D7BE4">
        <w:rPr>
          <w:rFonts w:ascii="Helvetica" w:hAnsi="Helvetica" w:cs="Helvetica"/>
          <w:b/>
          <w:bCs/>
          <w:color w:val="222222"/>
          <w:sz w:val="21"/>
          <w:szCs w:val="21"/>
        </w:rPr>
        <w:t xml:space="preserve">, 2000. - 201 </w:t>
      </w:r>
      <w:r w:rsidRPr="000D7BE4">
        <w:rPr>
          <w:rFonts w:ascii="Helvetica" w:hAnsi="Helvetica" w:cs="Helvetica" w:hint="eastAsia"/>
          <w:b/>
          <w:bCs/>
          <w:color w:val="222222"/>
          <w:sz w:val="21"/>
          <w:szCs w:val="21"/>
        </w:rPr>
        <w:t>с</w:t>
      </w:r>
      <w:r w:rsidRPr="000D7BE4">
        <w:rPr>
          <w:rFonts w:ascii="Helvetica" w:hAnsi="Helvetica" w:cs="Helvetica"/>
          <w:b/>
          <w:bCs/>
          <w:color w:val="222222"/>
          <w:sz w:val="21"/>
          <w:szCs w:val="21"/>
        </w:rPr>
        <w:t xml:space="preserve">. : </w:t>
      </w:r>
      <w:r w:rsidRPr="000D7BE4">
        <w:rPr>
          <w:rFonts w:ascii="Helvetica" w:hAnsi="Helvetica" w:cs="Helvetica" w:hint="eastAsia"/>
          <w:b/>
          <w:bCs/>
          <w:color w:val="222222"/>
          <w:sz w:val="21"/>
          <w:szCs w:val="21"/>
        </w:rPr>
        <w:t>ил</w:t>
      </w:r>
      <w:r w:rsidRPr="000D7BE4">
        <w:rPr>
          <w:rFonts w:ascii="Helvetica" w:hAnsi="Helvetica" w:cs="Helvetica"/>
          <w:b/>
          <w:bCs/>
          <w:color w:val="222222"/>
          <w:sz w:val="21"/>
          <w:szCs w:val="21"/>
        </w:rPr>
        <w:t>.</w:t>
      </w:r>
    </w:p>
    <w:p w14:paraId="6E35ADB4" w14:textId="77777777" w:rsidR="000D7BE4" w:rsidRPr="000D7BE4" w:rsidRDefault="000D7BE4" w:rsidP="000D7BE4">
      <w:pPr>
        <w:rPr>
          <w:rFonts w:ascii="Helvetica" w:hAnsi="Helvetica" w:cs="Helvetica"/>
          <w:b/>
          <w:bCs/>
          <w:color w:val="222222"/>
          <w:sz w:val="21"/>
          <w:szCs w:val="21"/>
        </w:rPr>
      </w:pPr>
      <w:r w:rsidRPr="000D7BE4">
        <w:rPr>
          <w:rFonts w:ascii="Helvetica" w:hAnsi="Helvetica" w:cs="Helvetica" w:hint="eastAsia"/>
          <w:b/>
          <w:bCs/>
          <w:color w:val="222222"/>
          <w:sz w:val="21"/>
          <w:szCs w:val="21"/>
        </w:rPr>
        <w:t>больше</w:t>
      </w:r>
    </w:p>
    <w:p w14:paraId="1C55B29A" w14:textId="77777777" w:rsidR="000D7BE4" w:rsidRPr="000D7BE4" w:rsidRDefault="000D7BE4" w:rsidP="000D7BE4">
      <w:pPr>
        <w:rPr>
          <w:rFonts w:ascii="Helvetica" w:hAnsi="Helvetica" w:cs="Helvetica"/>
          <w:b/>
          <w:bCs/>
          <w:color w:val="222222"/>
          <w:sz w:val="21"/>
          <w:szCs w:val="21"/>
        </w:rPr>
      </w:pPr>
      <w:r w:rsidRPr="000D7BE4">
        <w:rPr>
          <w:rFonts w:ascii="Helvetica" w:hAnsi="Helvetica" w:cs="Helvetica" w:hint="eastAsia"/>
          <w:b/>
          <w:bCs/>
          <w:color w:val="222222"/>
          <w:sz w:val="21"/>
          <w:szCs w:val="21"/>
        </w:rPr>
        <w:t>Цитаты</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из</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текста</w:t>
      </w:r>
      <w:r w:rsidRPr="000D7BE4">
        <w:rPr>
          <w:rFonts w:ascii="Helvetica" w:hAnsi="Helvetica" w:cs="Helvetica"/>
          <w:b/>
          <w:bCs/>
          <w:color w:val="222222"/>
          <w:sz w:val="21"/>
          <w:szCs w:val="21"/>
        </w:rPr>
        <w:t>:</w:t>
      </w:r>
    </w:p>
    <w:p w14:paraId="1EB17A1D" w14:textId="77777777" w:rsidR="000D7BE4" w:rsidRPr="000D7BE4" w:rsidRDefault="000D7BE4" w:rsidP="000D7BE4">
      <w:pPr>
        <w:rPr>
          <w:rFonts w:ascii="Helvetica" w:hAnsi="Helvetica" w:cs="Helvetica"/>
          <w:b/>
          <w:bCs/>
          <w:color w:val="222222"/>
          <w:sz w:val="21"/>
          <w:szCs w:val="21"/>
        </w:rPr>
      </w:pPr>
      <w:r w:rsidRPr="000D7BE4">
        <w:rPr>
          <w:rFonts w:ascii="Helvetica" w:hAnsi="Helvetica" w:cs="Helvetica" w:hint="eastAsia"/>
          <w:b/>
          <w:bCs/>
          <w:color w:val="222222"/>
          <w:sz w:val="21"/>
          <w:szCs w:val="21"/>
        </w:rPr>
        <w:t>стр</w:t>
      </w:r>
      <w:r w:rsidRPr="000D7BE4">
        <w:rPr>
          <w:rFonts w:ascii="Helvetica" w:hAnsi="Helvetica" w:cs="Helvetica"/>
          <w:b/>
          <w:bCs/>
          <w:color w:val="222222"/>
          <w:sz w:val="21"/>
          <w:szCs w:val="21"/>
        </w:rPr>
        <w:t>. 1</w:t>
      </w:r>
    </w:p>
    <w:p w14:paraId="19A67EE8" w14:textId="77777777" w:rsidR="000D7BE4" w:rsidRPr="000D7BE4" w:rsidRDefault="000D7BE4" w:rsidP="000D7BE4">
      <w:pPr>
        <w:rPr>
          <w:rFonts w:ascii="Helvetica" w:hAnsi="Helvetica" w:cs="Helvetica"/>
          <w:b/>
          <w:bCs/>
          <w:color w:val="222222"/>
          <w:sz w:val="21"/>
          <w:szCs w:val="21"/>
        </w:rPr>
      </w:pPr>
      <w:r w:rsidRPr="000D7BE4">
        <w:rPr>
          <w:rFonts w:ascii="Helvetica" w:hAnsi="Helvetica" w:cs="Helvetica" w:hint="eastAsia"/>
          <w:b/>
          <w:bCs/>
          <w:color w:val="222222"/>
          <w:sz w:val="21"/>
          <w:szCs w:val="21"/>
        </w:rPr>
        <w:t>РОССИЙСКАЯ</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АКАДЕМИЯ</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НАУК</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ИНСТИТУТ</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ОБЩЕЙ</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ГЕНЕТИКИ</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им</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Н</w:t>
      </w:r>
      <w:r w:rsidRPr="000D7BE4">
        <w:rPr>
          <w:rFonts w:ascii="Helvetica" w:hAnsi="Helvetica" w:cs="Helvetica"/>
          <w:b/>
          <w:bCs/>
          <w:color w:val="222222"/>
          <w:sz w:val="21"/>
          <w:szCs w:val="21"/>
        </w:rPr>
        <w:t>.</w:t>
      </w:r>
      <w:r w:rsidRPr="000D7BE4">
        <w:rPr>
          <w:rFonts w:ascii="Helvetica" w:hAnsi="Helvetica" w:cs="Helvetica" w:hint="eastAsia"/>
          <w:b/>
          <w:bCs/>
          <w:color w:val="222222"/>
          <w:sz w:val="21"/>
          <w:szCs w:val="21"/>
        </w:rPr>
        <w:t>И</w:t>
      </w:r>
      <w:r w:rsidRPr="000D7BE4">
        <w:rPr>
          <w:rFonts w:ascii="Helvetica" w:hAnsi="Helvetica" w:cs="Helvetica"/>
          <w:b/>
          <w:bCs/>
          <w:color w:val="222222"/>
          <w:sz w:val="21"/>
          <w:szCs w:val="21"/>
        </w:rPr>
        <w:t>.</w:t>
      </w:r>
      <w:r w:rsidRPr="000D7BE4">
        <w:rPr>
          <w:rFonts w:ascii="Helvetica" w:hAnsi="Helvetica" w:cs="Helvetica" w:hint="eastAsia"/>
          <w:b/>
          <w:bCs/>
          <w:color w:val="222222"/>
          <w:sz w:val="21"/>
          <w:szCs w:val="21"/>
        </w:rPr>
        <w:t>ВАВИЛОВА</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На</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правах</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рукописи</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УДК</w:t>
      </w:r>
      <w:r w:rsidRPr="000D7BE4">
        <w:rPr>
          <w:rFonts w:ascii="Helvetica" w:hAnsi="Helvetica" w:cs="Helvetica"/>
          <w:b/>
          <w:bCs/>
          <w:color w:val="222222"/>
          <w:sz w:val="21"/>
          <w:szCs w:val="21"/>
        </w:rPr>
        <w:t xml:space="preserve">:575.11:582.232.7:581.132:577.113:579.254 </w:t>
      </w:r>
      <w:r w:rsidRPr="000D7BE4">
        <w:rPr>
          <w:rFonts w:ascii="Helvetica" w:hAnsi="Helvetica" w:cs="Helvetica" w:hint="eastAsia"/>
          <w:b/>
          <w:bCs/>
          <w:color w:val="222222"/>
          <w:sz w:val="21"/>
          <w:szCs w:val="21"/>
        </w:rPr>
        <w:t>ТОМИЛОВ</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Алексей</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Александрович</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Идентификация</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методом</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инсерционного</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мутагенеза</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генов</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участвующих</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в</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контроле</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морфогенеза</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АгаЫбор</w:t>
      </w:r>
      <w:r w:rsidRPr="000D7BE4">
        <w:rPr>
          <w:rFonts w:ascii="Helvetica" w:hAnsi="Helvetica" w:cs="Helvetica"/>
          <w:b/>
          <w:bCs/>
          <w:color w:val="222222"/>
          <w:sz w:val="21"/>
          <w:szCs w:val="21"/>
        </w:rPr>
        <w:t xml:space="preserve">8'18 </w:t>
      </w:r>
      <w:r w:rsidRPr="000D7BE4">
        <w:rPr>
          <w:rFonts w:ascii="Helvetica" w:hAnsi="Helvetica" w:cs="Helvetica" w:hint="eastAsia"/>
          <w:b/>
          <w:bCs/>
          <w:color w:val="222222"/>
          <w:sz w:val="21"/>
          <w:szCs w:val="21"/>
        </w:rPr>
        <w:t>ИпаНапа</w:t>
      </w:r>
      <w:r w:rsidRPr="000D7BE4">
        <w:rPr>
          <w:rFonts w:ascii="Helvetica" w:hAnsi="Helvetica" w:cs="Helvetica"/>
          <w:b/>
          <w:bCs/>
          <w:color w:val="222222"/>
          <w:sz w:val="21"/>
          <w:szCs w:val="21"/>
        </w:rPr>
        <w:t>. (</w:t>
      </w:r>
      <w:r w:rsidRPr="000D7BE4">
        <w:rPr>
          <w:rFonts w:ascii="Helvetica" w:hAnsi="Helvetica" w:cs="Helvetica" w:hint="eastAsia"/>
          <w:b/>
          <w:bCs/>
          <w:color w:val="222222"/>
          <w:sz w:val="21"/>
          <w:szCs w:val="21"/>
        </w:rPr>
        <w:t>На</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примере</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мутанта</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с</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нарушением</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развития</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корня</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ДИССЕРТАЦИЯ</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на</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соискание</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ученой</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степени</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кандидата</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биологических</w:t>
      </w:r>
      <w:r w:rsidRPr="000D7BE4">
        <w:rPr>
          <w:rFonts w:ascii="Helvetica" w:hAnsi="Helvetica" w:cs="Helvetica"/>
          <w:b/>
          <w:bCs/>
          <w:color w:val="222222"/>
          <w:sz w:val="21"/>
          <w:szCs w:val="21"/>
        </w:rPr>
        <w:t>...</w:t>
      </w:r>
    </w:p>
    <w:p w14:paraId="235F51FD" w14:textId="77777777" w:rsidR="000D7BE4" w:rsidRPr="000D7BE4" w:rsidRDefault="000D7BE4" w:rsidP="000D7BE4">
      <w:pPr>
        <w:rPr>
          <w:rFonts w:ascii="Helvetica" w:hAnsi="Helvetica" w:cs="Helvetica"/>
          <w:b/>
          <w:bCs/>
          <w:color w:val="222222"/>
          <w:sz w:val="21"/>
          <w:szCs w:val="21"/>
        </w:rPr>
      </w:pPr>
      <w:r w:rsidRPr="000D7BE4">
        <w:rPr>
          <w:rFonts w:ascii="Helvetica" w:hAnsi="Helvetica" w:cs="Helvetica" w:hint="eastAsia"/>
          <w:b/>
          <w:bCs/>
          <w:color w:val="222222"/>
          <w:sz w:val="21"/>
          <w:szCs w:val="21"/>
        </w:rPr>
        <w:t>стр</w:t>
      </w:r>
      <w:r w:rsidRPr="000D7BE4">
        <w:rPr>
          <w:rFonts w:ascii="Helvetica" w:hAnsi="Helvetica" w:cs="Helvetica"/>
          <w:b/>
          <w:bCs/>
          <w:color w:val="222222"/>
          <w:sz w:val="21"/>
          <w:szCs w:val="21"/>
        </w:rPr>
        <w:t>. 8</w:t>
      </w:r>
    </w:p>
    <w:p w14:paraId="1AD92A3C" w14:textId="77777777" w:rsidR="000D7BE4" w:rsidRPr="000D7BE4" w:rsidRDefault="000D7BE4" w:rsidP="000D7BE4">
      <w:pPr>
        <w:rPr>
          <w:rFonts w:ascii="Helvetica" w:hAnsi="Helvetica" w:cs="Helvetica"/>
          <w:b/>
          <w:bCs/>
          <w:color w:val="222222"/>
          <w:sz w:val="21"/>
          <w:szCs w:val="21"/>
        </w:rPr>
      </w:pPr>
      <w:r w:rsidRPr="000D7BE4">
        <w:rPr>
          <w:rFonts w:ascii="Helvetica" w:hAnsi="Helvetica" w:cs="Helvetica" w:hint="eastAsia"/>
          <w:b/>
          <w:bCs/>
          <w:color w:val="222222"/>
          <w:sz w:val="21"/>
          <w:szCs w:val="21"/>
        </w:rPr>
        <w:t>идентификации</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новых</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генов</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А</w:t>
      </w:r>
      <w:r w:rsidRPr="000D7BE4">
        <w:rPr>
          <w:rFonts w:ascii="Helvetica" w:hAnsi="Helvetica" w:cs="Helvetica"/>
          <w:b/>
          <w:bCs/>
          <w:color w:val="222222"/>
          <w:sz w:val="21"/>
          <w:szCs w:val="21"/>
        </w:rPr>
        <w:t>. 1</w:t>
      </w:r>
      <w:r w:rsidRPr="000D7BE4">
        <w:rPr>
          <w:rFonts w:ascii="Helvetica" w:hAnsi="Helvetica" w:cs="Helvetica" w:hint="eastAsia"/>
          <w:b/>
          <w:bCs/>
          <w:color w:val="222222"/>
          <w:sz w:val="21"/>
          <w:szCs w:val="21"/>
        </w:rPr>
        <w:t>НаИапа</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методом</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инсерционного</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мутагенеза</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Нри</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этом</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ставились</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следующие</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задачи</w:t>
      </w:r>
      <w:r w:rsidRPr="000D7BE4">
        <w:rPr>
          <w:rFonts w:ascii="Helvetica" w:hAnsi="Helvetica" w:cs="Helvetica"/>
          <w:b/>
          <w:bCs/>
          <w:color w:val="222222"/>
          <w:sz w:val="21"/>
          <w:szCs w:val="21"/>
        </w:rPr>
        <w:t xml:space="preserve">: 1. </w:t>
      </w:r>
      <w:r w:rsidRPr="000D7BE4">
        <w:rPr>
          <w:rFonts w:ascii="Helvetica" w:hAnsi="Helvetica" w:cs="Helvetica" w:hint="eastAsia"/>
          <w:b/>
          <w:bCs/>
          <w:color w:val="222222"/>
          <w:sz w:val="21"/>
          <w:szCs w:val="21"/>
        </w:rPr>
        <w:t>Увеличение</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эффективности</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агробактериальной</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трансформации</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прорастающих</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семян</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А</w:t>
      </w:r>
      <w:r w:rsidRPr="000D7BE4">
        <w:rPr>
          <w:rFonts w:ascii="Helvetica" w:hAnsi="Helvetica" w:cs="Helvetica"/>
          <w:b/>
          <w:bCs/>
          <w:color w:val="222222"/>
          <w:sz w:val="21"/>
          <w:szCs w:val="21"/>
        </w:rPr>
        <w:t>. (</w:t>
      </w:r>
      <w:r w:rsidRPr="000D7BE4">
        <w:rPr>
          <w:rFonts w:ascii="Helvetica" w:hAnsi="Helvetica" w:cs="Helvetica" w:hint="eastAsia"/>
          <w:b/>
          <w:bCs/>
          <w:color w:val="222222"/>
          <w:sz w:val="21"/>
          <w:szCs w:val="21"/>
        </w:rPr>
        <w:t>ЬаИапа</w:t>
      </w:r>
      <w:r w:rsidRPr="000D7BE4">
        <w:rPr>
          <w:rFonts w:ascii="Helvetica" w:hAnsi="Helvetica" w:cs="Helvetica"/>
          <w:b/>
          <w:bCs/>
          <w:color w:val="222222"/>
          <w:sz w:val="21"/>
          <w:szCs w:val="21"/>
        </w:rPr>
        <w:t xml:space="preserve">; 2. </w:t>
      </w:r>
      <w:r w:rsidRPr="000D7BE4">
        <w:rPr>
          <w:rFonts w:ascii="Helvetica" w:hAnsi="Helvetica" w:cs="Helvetica" w:hint="eastAsia"/>
          <w:b/>
          <w:bCs/>
          <w:color w:val="222222"/>
          <w:sz w:val="21"/>
          <w:szCs w:val="21"/>
        </w:rPr>
        <w:t>Разработка</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методов</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эффективного</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отбора</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трансформированных</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растений</w:t>
      </w:r>
      <w:r w:rsidRPr="000D7BE4">
        <w:rPr>
          <w:rFonts w:ascii="Helvetica" w:hAnsi="Helvetica" w:cs="Helvetica"/>
          <w:b/>
          <w:bCs/>
          <w:color w:val="222222"/>
          <w:sz w:val="21"/>
          <w:szCs w:val="21"/>
        </w:rPr>
        <w:t xml:space="preserve">; 3. </w:t>
      </w:r>
      <w:r w:rsidRPr="000D7BE4">
        <w:rPr>
          <w:rFonts w:ascii="Helvetica" w:hAnsi="Helvetica" w:cs="Helvetica" w:hint="eastAsia"/>
          <w:b/>
          <w:bCs/>
          <w:color w:val="222222"/>
          <w:sz w:val="21"/>
          <w:szCs w:val="21"/>
        </w:rPr>
        <w:t>Получение</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коллекции</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инсерционных</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мутантов</w:t>
      </w:r>
      <w:r w:rsidRPr="000D7BE4">
        <w:rPr>
          <w:rFonts w:ascii="Helvetica" w:hAnsi="Helvetica" w:cs="Helvetica"/>
          <w:b/>
          <w:bCs/>
          <w:color w:val="222222"/>
          <w:sz w:val="21"/>
          <w:szCs w:val="21"/>
        </w:rPr>
        <w:t xml:space="preserve">; 4. </w:t>
      </w:r>
      <w:r w:rsidRPr="000D7BE4">
        <w:rPr>
          <w:rFonts w:ascii="Helvetica" w:hAnsi="Helvetica" w:cs="Helvetica" w:hint="eastAsia"/>
          <w:b/>
          <w:bCs/>
          <w:color w:val="222222"/>
          <w:sz w:val="21"/>
          <w:szCs w:val="21"/>
        </w:rPr>
        <w:t>Идентификация</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новых</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генов</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в</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геноме</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А</w:t>
      </w:r>
      <w:r w:rsidRPr="000D7BE4">
        <w:rPr>
          <w:rFonts w:ascii="Helvetica" w:hAnsi="Helvetica" w:cs="Helvetica"/>
          <w:b/>
          <w:bCs/>
          <w:color w:val="222222"/>
          <w:sz w:val="21"/>
          <w:szCs w:val="21"/>
        </w:rPr>
        <w:t>. 1</w:t>
      </w:r>
      <w:r w:rsidRPr="000D7BE4">
        <w:rPr>
          <w:rFonts w:ascii="Helvetica" w:hAnsi="Helvetica" w:cs="Helvetica" w:hint="eastAsia"/>
          <w:b/>
          <w:bCs/>
          <w:color w:val="222222"/>
          <w:sz w:val="21"/>
          <w:szCs w:val="21"/>
        </w:rPr>
        <w:t>каИапа</w:t>
      </w:r>
      <w:r w:rsidRPr="000D7BE4">
        <w:rPr>
          <w:rFonts w:ascii="Helvetica" w:hAnsi="Helvetica" w:cs="Helvetica"/>
          <w:b/>
          <w:bCs/>
          <w:color w:val="222222"/>
          <w:sz w:val="21"/>
          <w:szCs w:val="21"/>
        </w:rPr>
        <w:t xml:space="preserve">. 1.3 </w:t>
      </w:r>
      <w:r w:rsidRPr="000D7BE4">
        <w:rPr>
          <w:rFonts w:ascii="Helvetica" w:hAnsi="Helvetica" w:cs="Helvetica" w:hint="eastAsia"/>
          <w:b/>
          <w:bCs/>
          <w:color w:val="222222"/>
          <w:sz w:val="21"/>
          <w:szCs w:val="21"/>
        </w:rPr>
        <w:t>Научная</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новизна</w:t>
      </w:r>
      <w:r w:rsidRPr="000D7BE4">
        <w:rPr>
          <w:rFonts w:ascii="Helvetica" w:hAnsi="Helvetica" w:cs="Helvetica"/>
          <w:b/>
          <w:bCs/>
          <w:color w:val="222222"/>
          <w:sz w:val="21"/>
          <w:szCs w:val="21"/>
        </w:rPr>
        <w:t xml:space="preserve">. 1. </w:t>
      </w:r>
      <w:r w:rsidRPr="000D7BE4">
        <w:rPr>
          <w:rFonts w:ascii="Helvetica" w:hAnsi="Helvetica" w:cs="Helvetica" w:hint="eastAsia"/>
          <w:b/>
          <w:bCs/>
          <w:color w:val="222222"/>
          <w:sz w:val="21"/>
          <w:szCs w:val="21"/>
        </w:rPr>
        <w:t>Разработан</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метод</w:t>
      </w:r>
      <w:r w:rsidRPr="000D7BE4">
        <w:rPr>
          <w:rFonts w:ascii="Helvetica" w:hAnsi="Helvetica" w:cs="Helvetica"/>
          <w:b/>
          <w:bCs/>
          <w:color w:val="222222"/>
          <w:sz w:val="21"/>
          <w:szCs w:val="21"/>
        </w:rPr>
        <w:t>...</w:t>
      </w:r>
    </w:p>
    <w:p w14:paraId="1835F2AD" w14:textId="77777777" w:rsidR="000D7BE4" w:rsidRPr="000D7BE4" w:rsidRDefault="000D7BE4" w:rsidP="000D7BE4">
      <w:pPr>
        <w:rPr>
          <w:rFonts w:ascii="Helvetica" w:hAnsi="Helvetica" w:cs="Helvetica"/>
          <w:b/>
          <w:bCs/>
          <w:color w:val="222222"/>
          <w:sz w:val="21"/>
          <w:szCs w:val="21"/>
        </w:rPr>
      </w:pPr>
      <w:r w:rsidRPr="000D7BE4">
        <w:rPr>
          <w:rFonts w:ascii="Helvetica" w:hAnsi="Helvetica" w:cs="Helvetica" w:hint="eastAsia"/>
          <w:b/>
          <w:bCs/>
          <w:color w:val="222222"/>
          <w:sz w:val="21"/>
          <w:szCs w:val="21"/>
        </w:rPr>
        <w:t>стр</w:t>
      </w:r>
      <w:r w:rsidRPr="000D7BE4">
        <w:rPr>
          <w:rFonts w:ascii="Helvetica" w:hAnsi="Helvetica" w:cs="Helvetica"/>
          <w:b/>
          <w:bCs/>
          <w:color w:val="222222"/>
          <w:sz w:val="21"/>
          <w:szCs w:val="21"/>
        </w:rPr>
        <w:t>. 35</w:t>
      </w:r>
    </w:p>
    <w:p w14:paraId="109CC004" w14:textId="68AB9722" w:rsidR="00484EB4" w:rsidRPr="000D7BE4" w:rsidRDefault="000D7BE4" w:rsidP="000D7BE4">
      <w:r w:rsidRPr="000D7BE4">
        <w:rPr>
          <w:rFonts w:ascii="Helvetica" w:hAnsi="Helvetica" w:cs="Helvetica"/>
          <w:b/>
          <w:bCs/>
          <w:color w:val="222222"/>
          <w:sz w:val="21"/>
          <w:szCs w:val="21"/>
        </w:rPr>
        <w:t xml:space="preserve">1988) </w:t>
      </w:r>
      <w:r w:rsidRPr="000D7BE4">
        <w:rPr>
          <w:rFonts w:ascii="Helvetica" w:hAnsi="Helvetica" w:cs="Helvetica" w:hint="eastAsia"/>
          <w:b/>
          <w:bCs/>
          <w:color w:val="222222"/>
          <w:sz w:val="21"/>
          <w:szCs w:val="21"/>
        </w:rPr>
        <w:t>Узп</w:t>
      </w:r>
      <w:r w:rsidRPr="000D7BE4">
        <w:rPr>
          <w:rFonts w:ascii="Helvetica" w:hAnsi="Helvetica" w:cs="Helvetica"/>
          <w:b/>
          <w:bCs/>
          <w:color w:val="222222"/>
          <w:sz w:val="21"/>
          <w:szCs w:val="21"/>
        </w:rPr>
        <w:t>^</w:t>
      </w:r>
      <w:r w:rsidRPr="000D7BE4">
        <w:rPr>
          <w:rFonts w:ascii="Helvetica" w:hAnsi="Helvetica" w:cs="Helvetica" w:hint="eastAsia"/>
          <w:b/>
          <w:bCs/>
          <w:color w:val="222222"/>
          <w:sz w:val="21"/>
          <w:szCs w:val="21"/>
        </w:rPr>
        <w:t>тразвуковая</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трансформация</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прорастающих</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семян</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Гапеева</w:t>
      </w:r>
      <w:r w:rsidRPr="000D7BE4">
        <w:rPr>
          <w:rFonts w:ascii="Helvetica" w:hAnsi="Helvetica" w:cs="Helvetica"/>
          <w:b/>
          <w:bCs/>
          <w:color w:val="222222"/>
          <w:sz w:val="21"/>
          <w:szCs w:val="21"/>
        </w:rPr>
        <w:t xml:space="preserve">, 1996) </w:t>
      </w:r>
      <w:r w:rsidRPr="000D7BE4">
        <w:rPr>
          <w:rFonts w:ascii="Helvetica" w:hAnsi="Helvetica" w:cs="Helvetica" w:hint="eastAsia"/>
          <w:b/>
          <w:bCs/>
          <w:color w:val="222222"/>
          <w:sz w:val="21"/>
          <w:szCs w:val="21"/>
        </w:rPr>
        <w:t>Ультразвуковая</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трансформация</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семядолей</w:t>
      </w:r>
      <w:r w:rsidRPr="000D7BE4">
        <w:rPr>
          <w:rFonts w:ascii="Helvetica" w:hAnsi="Helvetica" w:cs="Helvetica"/>
          <w:b/>
          <w:bCs/>
          <w:color w:val="222222"/>
          <w:sz w:val="21"/>
          <w:szCs w:val="21"/>
        </w:rPr>
        <w:t xml:space="preserve"> (</w:t>
      </w:r>
      <w:proofErr w:type="spellStart"/>
      <w:r w:rsidRPr="000D7BE4">
        <w:rPr>
          <w:rFonts w:ascii="Helvetica" w:hAnsi="Helvetica" w:cs="Helvetica"/>
          <w:b/>
          <w:bCs/>
          <w:color w:val="222222"/>
          <w:sz w:val="21"/>
          <w:szCs w:val="21"/>
        </w:rPr>
        <w:t>Santaremetal</w:t>
      </w:r>
      <w:proofErr w:type="spellEnd"/>
      <w:r w:rsidRPr="000D7BE4">
        <w:rPr>
          <w:rFonts w:ascii="Helvetica" w:hAnsi="Helvetica" w:cs="Helvetica"/>
          <w:b/>
          <w:bCs/>
          <w:color w:val="222222"/>
          <w:sz w:val="21"/>
          <w:szCs w:val="21"/>
        </w:rPr>
        <w:t xml:space="preserve">., 1998) 37 2.4 </w:t>
      </w:r>
      <w:r w:rsidRPr="000D7BE4">
        <w:rPr>
          <w:rFonts w:ascii="Helvetica" w:hAnsi="Helvetica" w:cs="Helvetica" w:hint="eastAsia"/>
          <w:b/>
          <w:bCs/>
          <w:color w:val="222222"/>
          <w:sz w:val="21"/>
          <w:szCs w:val="21"/>
        </w:rPr>
        <w:t>Идентификация</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генов</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имеющих</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инсерцию</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Т</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области</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Использование</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метода</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индукции</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инсерционных</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мутаций</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Т</w:t>
      </w:r>
      <w:r w:rsidRPr="000D7BE4">
        <w:rPr>
          <w:rFonts w:ascii="Helvetica" w:hAnsi="Helvetica" w:cs="Helvetica"/>
          <w:b/>
          <w:bCs/>
          <w:color w:val="222222"/>
          <w:sz w:val="21"/>
          <w:szCs w:val="21"/>
        </w:rPr>
        <w:t xml:space="preserve"> - </w:t>
      </w:r>
      <w:r w:rsidRPr="000D7BE4">
        <w:rPr>
          <w:rFonts w:ascii="Helvetica" w:hAnsi="Helvetica" w:cs="Helvetica" w:hint="eastAsia"/>
          <w:b/>
          <w:bCs/>
          <w:color w:val="222222"/>
          <w:sz w:val="21"/>
          <w:szCs w:val="21"/>
        </w:rPr>
        <w:t>областью</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для</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идентификации</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генов</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А</w:t>
      </w:r>
      <w:r w:rsidRPr="000D7BE4">
        <w:rPr>
          <w:rFonts w:ascii="Helvetica" w:hAnsi="Helvetica" w:cs="Helvetica"/>
          <w:b/>
          <w:bCs/>
          <w:color w:val="222222"/>
          <w:sz w:val="21"/>
          <w:szCs w:val="21"/>
        </w:rPr>
        <w:t xml:space="preserve">. </w:t>
      </w:r>
      <w:proofErr w:type="spellStart"/>
      <w:r w:rsidRPr="000D7BE4">
        <w:rPr>
          <w:rFonts w:ascii="Helvetica" w:hAnsi="Helvetica" w:cs="Helvetica"/>
          <w:b/>
          <w:bCs/>
          <w:color w:val="222222"/>
          <w:sz w:val="21"/>
          <w:szCs w:val="21"/>
        </w:rPr>
        <w:t>thaliana</w:t>
      </w:r>
      <w:proofErr w:type="spellEnd"/>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практически</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реализовано</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примерно</w:t>
      </w:r>
      <w:r w:rsidRPr="000D7BE4">
        <w:rPr>
          <w:rFonts w:ascii="Helvetica" w:hAnsi="Helvetica" w:cs="Helvetica"/>
          <w:b/>
          <w:bCs/>
          <w:color w:val="222222"/>
          <w:sz w:val="21"/>
          <w:szCs w:val="21"/>
        </w:rPr>
        <w:t xml:space="preserve"> 10 </w:t>
      </w:r>
      <w:r w:rsidRPr="000D7BE4">
        <w:rPr>
          <w:rFonts w:ascii="Helvetica" w:hAnsi="Helvetica" w:cs="Helvetica" w:hint="eastAsia"/>
          <w:b/>
          <w:bCs/>
          <w:color w:val="222222"/>
          <w:sz w:val="21"/>
          <w:szCs w:val="21"/>
        </w:rPr>
        <w:t>лет</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тому</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назад</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С</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помощью</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метода</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инсерционного</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мутагенеза</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были</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клонированы</w:t>
      </w:r>
      <w:r w:rsidRPr="000D7BE4">
        <w:rPr>
          <w:rFonts w:ascii="Helvetica" w:hAnsi="Helvetica" w:cs="Helvetica"/>
          <w:b/>
          <w:bCs/>
          <w:color w:val="222222"/>
          <w:sz w:val="21"/>
          <w:szCs w:val="21"/>
        </w:rPr>
        <w:t xml:space="preserve"> </w:t>
      </w:r>
      <w:r w:rsidRPr="000D7BE4">
        <w:rPr>
          <w:rFonts w:ascii="Helvetica" w:hAnsi="Helvetica" w:cs="Helvetica" w:hint="eastAsia"/>
          <w:b/>
          <w:bCs/>
          <w:color w:val="222222"/>
          <w:sz w:val="21"/>
          <w:szCs w:val="21"/>
        </w:rPr>
        <w:t>гены</w:t>
      </w:r>
      <w:r w:rsidRPr="000D7BE4">
        <w:rPr>
          <w:rFonts w:ascii="Helvetica" w:hAnsi="Helvetica" w:cs="Helvetica"/>
          <w:b/>
          <w:bCs/>
          <w:color w:val="222222"/>
          <w:sz w:val="21"/>
          <w:szCs w:val="21"/>
        </w:rPr>
        <w:t xml:space="preserve"> </w:t>
      </w:r>
      <w:proofErr w:type="spellStart"/>
      <w:r w:rsidRPr="000D7BE4">
        <w:rPr>
          <w:rFonts w:ascii="Helvetica" w:hAnsi="Helvetica" w:cs="Helvetica"/>
          <w:b/>
          <w:bCs/>
          <w:color w:val="222222"/>
          <w:sz w:val="21"/>
          <w:szCs w:val="21"/>
        </w:rPr>
        <w:t>glabrous</w:t>
      </w:r>
      <w:proofErr w:type="spellEnd"/>
      <w:r w:rsidRPr="000D7BE4">
        <w:rPr>
          <w:rFonts w:ascii="Helvetica" w:hAnsi="Helvetica" w:cs="Helvetica"/>
          <w:b/>
          <w:bCs/>
          <w:color w:val="222222"/>
          <w:sz w:val="21"/>
          <w:szCs w:val="21"/>
        </w:rPr>
        <w:t>,...</w:t>
      </w:r>
    </w:p>
    <w:sectPr w:rsidR="00484EB4" w:rsidRPr="000D7BE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FC926" w14:textId="77777777" w:rsidR="009923C5" w:rsidRDefault="009923C5">
      <w:pPr>
        <w:spacing w:after="0" w:line="240" w:lineRule="auto"/>
      </w:pPr>
      <w:r>
        <w:separator/>
      </w:r>
    </w:p>
  </w:endnote>
  <w:endnote w:type="continuationSeparator" w:id="0">
    <w:p w14:paraId="6CB0D670" w14:textId="77777777" w:rsidR="009923C5" w:rsidRDefault="00992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DC6B4" w14:textId="77777777" w:rsidR="009923C5" w:rsidRDefault="009923C5"/>
    <w:p w14:paraId="043CB7CB" w14:textId="77777777" w:rsidR="009923C5" w:rsidRDefault="009923C5"/>
    <w:p w14:paraId="28639667" w14:textId="77777777" w:rsidR="009923C5" w:rsidRDefault="009923C5"/>
    <w:p w14:paraId="0F8DB4FA" w14:textId="77777777" w:rsidR="009923C5" w:rsidRDefault="009923C5"/>
    <w:p w14:paraId="4A64A034" w14:textId="77777777" w:rsidR="009923C5" w:rsidRDefault="009923C5"/>
    <w:p w14:paraId="1162CC60" w14:textId="77777777" w:rsidR="009923C5" w:rsidRDefault="009923C5"/>
    <w:p w14:paraId="16473E6B" w14:textId="77777777" w:rsidR="009923C5" w:rsidRDefault="009923C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03E48D" wp14:editId="5963D31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8E43B" w14:textId="77777777" w:rsidR="009923C5" w:rsidRDefault="009923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03E4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68E43B" w14:textId="77777777" w:rsidR="009923C5" w:rsidRDefault="009923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32438C" w14:textId="77777777" w:rsidR="009923C5" w:rsidRDefault="009923C5"/>
    <w:p w14:paraId="11561FF0" w14:textId="77777777" w:rsidR="009923C5" w:rsidRDefault="009923C5"/>
    <w:p w14:paraId="3013F801" w14:textId="77777777" w:rsidR="009923C5" w:rsidRDefault="009923C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A6A380" wp14:editId="44DB46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721C4" w14:textId="77777777" w:rsidR="009923C5" w:rsidRDefault="009923C5"/>
                          <w:p w14:paraId="51B73E22" w14:textId="77777777" w:rsidR="009923C5" w:rsidRDefault="009923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A6A38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5721C4" w14:textId="77777777" w:rsidR="009923C5" w:rsidRDefault="009923C5"/>
                    <w:p w14:paraId="51B73E22" w14:textId="77777777" w:rsidR="009923C5" w:rsidRDefault="009923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1E1296" w14:textId="77777777" w:rsidR="009923C5" w:rsidRDefault="009923C5"/>
    <w:p w14:paraId="61BBBE43" w14:textId="77777777" w:rsidR="009923C5" w:rsidRDefault="009923C5">
      <w:pPr>
        <w:rPr>
          <w:sz w:val="2"/>
          <w:szCs w:val="2"/>
        </w:rPr>
      </w:pPr>
    </w:p>
    <w:p w14:paraId="7A7EEBE6" w14:textId="77777777" w:rsidR="009923C5" w:rsidRDefault="009923C5"/>
    <w:p w14:paraId="722CD568" w14:textId="77777777" w:rsidR="009923C5" w:rsidRDefault="009923C5">
      <w:pPr>
        <w:spacing w:after="0" w:line="240" w:lineRule="auto"/>
      </w:pPr>
    </w:p>
  </w:footnote>
  <w:footnote w:type="continuationSeparator" w:id="0">
    <w:p w14:paraId="130D38B0" w14:textId="77777777" w:rsidR="009923C5" w:rsidRDefault="00992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C5"/>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208984</TotalTime>
  <Pages>1</Pages>
  <Words>230</Words>
  <Characters>1312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1910</cp:revision>
  <cp:lastPrinted>2009-02-06T05:36:00Z</cp:lastPrinted>
  <dcterms:created xsi:type="dcterms:W3CDTF">2024-01-07T13:43:00Z</dcterms:created>
  <dcterms:modified xsi:type="dcterms:W3CDTF">2025-11-18T20:13:00Z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