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4C69E" w14:textId="77777777" w:rsidR="006D73A3" w:rsidRDefault="006D73A3" w:rsidP="006D73A3">
      <w:pPr>
        <w:pStyle w:val="afffffffffffffffffffffffffff5"/>
        <w:rPr>
          <w:rFonts w:ascii="Verdana" w:hAnsi="Verdana"/>
          <w:color w:val="000000"/>
          <w:sz w:val="21"/>
          <w:szCs w:val="21"/>
        </w:rPr>
      </w:pPr>
      <w:r>
        <w:rPr>
          <w:rFonts w:ascii="Helvetica Neue" w:hAnsi="Helvetica Neue"/>
          <w:b/>
          <w:bCs w:val="0"/>
          <w:color w:val="222222"/>
          <w:sz w:val="21"/>
          <w:szCs w:val="21"/>
        </w:rPr>
        <w:t>Груздев, Виталий Евгеньевич.</w:t>
      </w:r>
    </w:p>
    <w:p w14:paraId="2FE480C7" w14:textId="77777777" w:rsidR="006D73A3" w:rsidRDefault="006D73A3" w:rsidP="006D73A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Электродинамические резонансы и неустойчивости и их роль в инициировании оптического пробоя прозрачных </w:t>
      </w:r>
      <w:proofErr w:type="gramStart"/>
      <w:r>
        <w:rPr>
          <w:rFonts w:ascii="Helvetica Neue" w:hAnsi="Helvetica Neue" w:cs="Arial"/>
          <w:caps/>
          <w:color w:val="222222"/>
          <w:sz w:val="21"/>
          <w:szCs w:val="21"/>
        </w:rPr>
        <w:t>сред :</w:t>
      </w:r>
      <w:proofErr w:type="gramEnd"/>
      <w:r>
        <w:rPr>
          <w:rFonts w:ascii="Helvetica Neue" w:hAnsi="Helvetica Neue" w:cs="Arial"/>
          <w:caps/>
          <w:color w:val="222222"/>
          <w:sz w:val="21"/>
          <w:szCs w:val="21"/>
        </w:rPr>
        <w:t xml:space="preserve"> диссертация ... кандидата физико-математических наук : 01.04.05. - Санкт-Петербург, 1999. - 120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C2D22EA" w14:textId="77777777" w:rsidR="006D73A3" w:rsidRDefault="006D73A3" w:rsidP="006D73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Груздев, Виталий Евгеньевич</w:t>
      </w:r>
    </w:p>
    <w:p w14:paraId="1AA155EF"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О нелинейных электродинамических механизмах инициирования оптического пробоя прозрачных конденсированных сред.</w:t>
      </w:r>
    </w:p>
    <w:p w14:paraId="3A6A6D18"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Неустойчивость поля в диэлектрических частицах и одна методика оценки ее порога (на примере плоского диэлектрического слоя).</w:t>
      </w:r>
    </w:p>
    <w:p w14:paraId="1FE7FF32"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 неустойчивости поля в диэлектрических частицах и оценке ее порога на основе приближенного решения самосогласованной задачи.</w:t>
      </w:r>
    </w:p>
    <w:p w14:paraId="2235F3F6"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Оценка порога неустойчивости поля на основе точного решения нелинейной задачи о структуре плоской волны в диэлектрическом слое.</w:t>
      </w:r>
    </w:p>
    <w:p w14:paraId="0ADCF332"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 точности и применимости приближенного метода оценки порога неустойчивости поля.</w:t>
      </w:r>
    </w:p>
    <w:p w14:paraId="596A7BEF"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Неустойчивость поля при образовании квазирезонансной моды типа шепчущей галереи в диэлектрических микровключениях.</w:t>
      </w:r>
    </w:p>
    <w:p w14:paraId="6521778F"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Модель неустойчивости поля в сферическом непоглощающем низкодобротном включении околорезонансного размера.</w:t>
      </w:r>
    </w:p>
    <w:p w14:paraId="4FF48CD4"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Модели неустойчивости поля в сферических включениях субмикронного размера, исключающего возможность прямого возбуждения собственных мод.</w:t>
      </w:r>
    </w:p>
    <w:p w14:paraId="73CB7FB9"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Нетепловые механизмы инициирования оптического пробоя прозрачных сред наносекундными импульсами.</w:t>
      </w:r>
    </w:p>
    <w:p w14:paraId="60EFCCD3"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Ударные электромагнитные волны оптического диапазона частот и возможные механизмы инициирования оптического пробоя в прозрачных средах.</w:t>
      </w:r>
    </w:p>
    <w:p w14:paraId="6A9194CA"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Модель для описания распространения сверхкоротких лазерных импульсов в прозрачных средах с дисперсией.</w:t>
      </w:r>
    </w:p>
    <w:p w14:paraId="6E05F6ED"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 возможности образования ударных электромагнитных волн в прозрачной среде.</w:t>
      </w:r>
    </w:p>
    <w:p w14:paraId="75DED15D"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Порог образования УЭМВ и влияние дисперсии показателя преломления.</w:t>
      </w:r>
    </w:p>
    <w:p w14:paraId="0012D2F4" w14:textId="77777777" w:rsidR="006D73A3" w:rsidRDefault="006D73A3" w:rsidP="006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Моделирование формирования и эволюции УЭМВ. Спектральные закономерности.89 3.4. О возможных механизмах инициирования оптического пробоя в прозрачных средах при воздействии </w:t>
      </w:r>
      <w:proofErr w:type="spellStart"/>
      <w:r>
        <w:rPr>
          <w:rFonts w:ascii="Arial" w:hAnsi="Arial" w:cs="Arial"/>
          <w:color w:val="333333"/>
          <w:sz w:val="21"/>
          <w:szCs w:val="21"/>
        </w:rPr>
        <w:t>фемтосекундных</w:t>
      </w:r>
      <w:proofErr w:type="spellEnd"/>
      <w:r>
        <w:rPr>
          <w:rFonts w:ascii="Arial" w:hAnsi="Arial" w:cs="Arial"/>
          <w:color w:val="333333"/>
          <w:sz w:val="21"/>
          <w:szCs w:val="21"/>
        </w:rPr>
        <w:t xml:space="preserve"> лазерных импульсов.</w:t>
      </w:r>
    </w:p>
    <w:p w14:paraId="071EBB05" w14:textId="635EE025" w:rsidR="00E67B85" w:rsidRPr="006D73A3" w:rsidRDefault="00E67B85" w:rsidP="006D73A3"/>
    <w:sectPr w:rsidR="00E67B85" w:rsidRPr="006D73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B28A" w14:textId="77777777" w:rsidR="00F61005" w:rsidRDefault="00F61005">
      <w:pPr>
        <w:spacing w:after="0" w:line="240" w:lineRule="auto"/>
      </w:pPr>
      <w:r>
        <w:separator/>
      </w:r>
    </w:p>
  </w:endnote>
  <w:endnote w:type="continuationSeparator" w:id="0">
    <w:p w14:paraId="63A47F2A" w14:textId="77777777" w:rsidR="00F61005" w:rsidRDefault="00F6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BF48" w14:textId="77777777" w:rsidR="00F61005" w:rsidRDefault="00F61005"/>
    <w:p w14:paraId="0682D6AC" w14:textId="77777777" w:rsidR="00F61005" w:rsidRDefault="00F61005"/>
    <w:p w14:paraId="647229B9" w14:textId="77777777" w:rsidR="00F61005" w:rsidRDefault="00F61005"/>
    <w:p w14:paraId="0AB7829D" w14:textId="77777777" w:rsidR="00F61005" w:rsidRDefault="00F61005"/>
    <w:p w14:paraId="3D1A83CC" w14:textId="77777777" w:rsidR="00F61005" w:rsidRDefault="00F61005"/>
    <w:p w14:paraId="3D3EFCE1" w14:textId="77777777" w:rsidR="00F61005" w:rsidRDefault="00F61005"/>
    <w:p w14:paraId="3478206D" w14:textId="77777777" w:rsidR="00F61005" w:rsidRDefault="00F610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9FB13D" wp14:editId="4C5F46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E3D67" w14:textId="77777777" w:rsidR="00F61005" w:rsidRDefault="00F610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9FB1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CE3D67" w14:textId="77777777" w:rsidR="00F61005" w:rsidRDefault="00F610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0C385" w14:textId="77777777" w:rsidR="00F61005" w:rsidRDefault="00F61005"/>
    <w:p w14:paraId="09D9C1ED" w14:textId="77777777" w:rsidR="00F61005" w:rsidRDefault="00F61005"/>
    <w:p w14:paraId="01F15746" w14:textId="77777777" w:rsidR="00F61005" w:rsidRDefault="00F610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23784C" wp14:editId="31CB08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BDB41" w14:textId="77777777" w:rsidR="00F61005" w:rsidRDefault="00F61005"/>
                          <w:p w14:paraId="78670CF9" w14:textId="77777777" w:rsidR="00F61005" w:rsidRDefault="00F610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378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8BDB41" w14:textId="77777777" w:rsidR="00F61005" w:rsidRDefault="00F61005"/>
                    <w:p w14:paraId="78670CF9" w14:textId="77777777" w:rsidR="00F61005" w:rsidRDefault="00F610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ADD86C" w14:textId="77777777" w:rsidR="00F61005" w:rsidRDefault="00F61005"/>
    <w:p w14:paraId="02545F5D" w14:textId="77777777" w:rsidR="00F61005" w:rsidRDefault="00F61005">
      <w:pPr>
        <w:rPr>
          <w:sz w:val="2"/>
          <w:szCs w:val="2"/>
        </w:rPr>
      </w:pPr>
    </w:p>
    <w:p w14:paraId="79DB18C5" w14:textId="77777777" w:rsidR="00F61005" w:rsidRDefault="00F61005"/>
    <w:p w14:paraId="6552414A" w14:textId="77777777" w:rsidR="00F61005" w:rsidRDefault="00F61005">
      <w:pPr>
        <w:spacing w:after="0" w:line="240" w:lineRule="auto"/>
      </w:pPr>
    </w:p>
  </w:footnote>
  <w:footnote w:type="continuationSeparator" w:id="0">
    <w:p w14:paraId="2A41A6AC" w14:textId="77777777" w:rsidR="00F61005" w:rsidRDefault="00F61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005"/>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121206</TotalTime>
  <Pages>2</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2848</cp:revision>
  <cp:lastPrinted>2009-02-06T05:36:00Z</cp:lastPrinted>
  <dcterms:created xsi:type="dcterms:W3CDTF">2024-01-07T13:43:00Z</dcterms:created>
  <dcterms:modified xsi:type="dcterms:W3CDTF">2025-06-24T16:08:00Z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