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30AA"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Тарадина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Германовна</w:t>
      </w:r>
      <w:r w:rsidRPr="00CE6380">
        <w:rPr>
          <w:rFonts w:ascii="Helvetica" w:hAnsi="Helvetica" w:cs="Helvetica"/>
          <w:b/>
          <w:bCs/>
          <w:color w:val="222222"/>
          <w:sz w:val="21"/>
          <w:szCs w:val="21"/>
        </w:rPr>
        <w:t>.</w:t>
      </w:r>
    </w:p>
    <w:p w14:paraId="5C3AD820"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Роль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формировании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реках</w:t>
      </w:r>
      <w:r w:rsidRPr="00CE6380">
        <w:rPr>
          <w:rFonts w:ascii="Helvetica" w:hAnsi="Helvetica" w:cs="Helvetica"/>
          <w:b/>
          <w:bCs/>
          <w:color w:val="222222"/>
          <w:sz w:val="21"/>
          <w:szCs w:val="21"/>
        </w:rPr>
        <w:t xml:space="preserve"> : </w:t>
      </w:r>
      <w:r w:rsidRPr="00CE6380">
        <w:rPr>
          <w:rFonts w:ascii="Helvetica" w:hAnsi="Helvetica" w:cs="Helvetica" w:hint="eastAsia"/>
          <w:b/>
          <w:bCs/>
          <w:color w:val="222222"/>
          <w:sz w:val="21"/>
          <w:szCs w:val="21"/>
        </w:rPr>
        <w:t>диссертация</w:t>
      </w:r>
      <w:r w:rsidRPr="00CE6380">
        <w:rPr>
          <w:rFonts w:ascii="Helvetica" w:hAnsi="Helvetica" w:cs="Helvetica"/>
          <w:b/>
          <w:bCs/>
          <w:color w:val="222222"/>
          <w:sz w:val="21"/>
          <w:szCs w:val="21"/>
        </w:rPr>
        <w:t xml:space="preserve"> ... </w:t>
      </w:r>
      <w:r w:rsidRPr="00CE6380">
        <w:rPr>
          <w:rFonts w:ascii="Helvetica" w:hAnsi="Helvetica" w:cs="Helvetica" w:hint="eastAsia"/>
          <w:b/>
          <w:bCs/>
          <w:color w:val="222222"/>
          <w:sz w:val="21"/>
          <w:szCs w:val="21"/>
        </w:rPr>
        <w:t>кандидата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биологических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наук</w:t>
      </w:r>
      <w:r w:rsidRPr="00CE6380">
        <w:rPr>
          <w:rFonts w:ascii="Helvetica" w:hAnsi="Helvetica" w:cs="Helvetica"/>
          <w:b/>
          <w:bCs/>
          <w:color w:val="222222"/>
          <w:sz w:val="21"/>
          <w:szCs w:val="21"/>
        </w:rPr>
        <w:t xml:space="preserve"> : 03.00.10. - </w:t>
      </w:r>
      <w:r w:rsidRPr="00CE6380">
        <w:rPr>
          <w:rFonts w:ascii="Helvetica" w:hAnsi="Helvetica" w:cs="Helvetica" w:hint="eastAsia"/>
          <w:b/>
          <w:bCs/>
          <w:color w:val="222222"/>
          <w:sz w:val="21"/>
          <w:szCs w:val="21"/>
        </w:rPr>
        <w:t>Москва</w:t>
      </w:r>
      <w:r w:rsidRPr="00CE6380">
        <w:rPr>
          <w:rFonts w:ascii="Helvetica" w:hAnsi="Helvetica" w:cs="Helvetica"/>
          <w:b/>
          <w:bCs/>
          <w:color w:val="222222"/>
          <w:sz w:val="21"/>
          <w:szCs w:val="21"/>
        </w:rPr>
        <w:t xml:space="preserve">, 1999. - 153 </w:t>
      </w:r>
      <w:r w:rsidRPr="00CE6380">
        <w:rPr>
          <w:rFonts w:ascii="Helvetica" w:hAnsi="Helvetica" w:cs="Helvetica" w:hint="eastAsia"/>
          <w:b/>
          <w:bCs/>
          <w:color w:val="222222"/>
          <w:sz w:val="21"/>
          <w:szCs w:val="21"/>
        </w:rPr>
        <w:t>с</w:t>
      </w:r>
      <w:r w:rsidRPr="00CE6380">
        <w:rPr>
          <w:rFonts w:ascii="Helvetica" w:hAnsi="Helvetica" w:cs="Helvetica"/>
          <w:b/>
          <w:bCs/>
          <w:color w:val="222222"/>
          <w:sz w:val="21"/>
          <w:szCs w:val="21"/>
        </w:rPr>
        <w:t xml:space="preserve">. : </w:t>
      </w:r>
      <w:r w:rsidRPr="00CE6380">
        <w:rPr>
          <w:rFonts w:ascii="Helvetica" w:hAnsi="Helvetica" w:cs="Helvetica" w:hint="eastAsia"/>
          <w:b/>
          <w:bCs/>
          <w:color w:val="222222"/>
          <w:sz w:val="21"/>
          <w:szCs w:val="21"/>
        </w:rPr>
        <w:t>ил</w:t>
      </w:r>
      <w:r w:rsidRPr="00CE6380">
        <w:rPr>
          <w:rFonts w:ascii="Helvetica" w:hAnsi="Helvetica" w:cs="Helvetica"/>
          <w:b/>
          <w:bCs/>
          <w:color w:val="222222"/>
          <w:sz w:val="21"/>
          <w:szCs w:val="21"/>
        </w:rPr>
        <w:t>.</w:t>
      </w:r>
    </w:p>
    <w:p w14:paraId="588232D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больше</w:t>
      </w:r>
    </w:p>
    <w:p w14:paraId="15E46B0C"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Цитаты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текста</w:t>
      </w:r>
      <w:r w:rsidRPr="00CE6380">
        <w:rPr>
          <w:rFonts w:ascii="Helvetica" w:hAnsi="Helvetica" w:cs="Helvetica"/>
          <w:b/>
          <w:bCs/>
          <w:color w:val="222222"/>
          <w:sz w:val="21"/>
          <w:szCs w:val="21"/>
        </w:rPr>
        <w:t>:</w:t>
      </w:r>
    </w:p>
    <w:p w14:paraId="76EB6D25"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стр</w:t>
      </w:r>
      <w:r w:rsidRPr="00CE6380">
        <w:rPr>
          <w:rFonts w:ascii="Helvetica" w:hAnsi="Helvetica" w:cs="Helvetica"/>
          <w:b/>
          <w:bCs/>
          <w:color w:val="222222"/>
          <w:sz w:val="21"/>
          <w:szCs w:val="21"/>
        </w:rPr>
        <w:t>. 1</w:t>
      </w:r>
    </w:p>
    <w:p w14:paraId="40C710B7"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РОССИЙСКАЯ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АКАДЕМИЯ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НАУК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ИНСТИТУТ</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ПРОБЛЕМ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ЭКОЛОГИИ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ЭВОЛЮЦИИ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А</w:t>
      </w:r>
      <w:r w:rsidRPr="00CE6380">
        <w:rPr>
          <w:rFonts w:ascii="Helvetica" w:hAnsi="Helvetica" w:cs="Helvetica"/>
          <w:b/>
          <w:bCs/>
          <w:color w:val="222222"/>
          <w:sz w:val="21"/>
          <w:szCs w:val="21"/>
        </w:rPr>
        <w:t>.</w:t>
      </w:r>
      <w:r w:rsidRPr="00CE6380">
        <w:rPr>
          <w:rFonts w:ascii="Helvetica" w:hAnsi="Helvetica" w:cs="Helvetica" w:hint="eastAsia"/>
          <w:b/>
          <w:bCs/>
          <w:color w:val="222222"/>
          <w:sz w:val="21"/>
          <w:szCs w:val="21"/>
        </w:rPr>
        <w:t>Н</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СЕВЕРЦОВА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правах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рукописи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ТАРАДИНА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ГЕРМАНОВНА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РОЛЬ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ФОРМИРОВАНИИ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РЕКАХ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Специальность</w:t>
      </w:r>
      <w:r w:rsidRPr="00CE6380">
        <w:rPr>
          <w:rFonts w:ascii="Helvetica" w:hAnsi="Helvetica" w:cs="Helvetica"/>
          <w:b/>
          <w:bCs/>
          <w:color w:val="222222"/>
          <w:sz w:val="21"/>
          <w:szCs w:val="21"/>
        </w:rPr>
        <w:t xml:space="preserve"> : 03.00.10-</w:t>
      </w:r>
      <w:r w:rsidRPr="00CE6380">
        <w:rPr>
          <w:rFonts w:ascii="Helvetica" w:hAnsi="Helvetica" w:cs="Helvetica" w:hint="eastAsia"/>
          <w:b/>
          <w:bCs/>
          <w:color w:val="222222"/>
          <w:sz w:val="21"/>
          <w:szCs w:val="21"/>
        </w:rPr>
        <w:t>ихтиология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ДИССЕРТАЦИЯ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соискание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учёной</w:t>
      </w:r>
    </w:p>
    <w:p w14:paraId="2FD90217"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стр</w:t>
      </w:r>
      <w:r w:rsidRPr="00CE6380">
        <w:rPr>
          <w:rFonts w:ascii="Helvetica" w:hAnsi="Helvetica" w:cs="Helvetica"/>
          <w:b/>
          <w:bCs/>
          <w:color w:val="222222"/>
          <w:sz w:val="21"/>
          <w:szCs w:val="21"/>
        </w:rPr>
        <w:t>. 1</w:t>
      </w:r>
    </w:p>
    <w:p w14:paraId="3331FC6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кандидат</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технических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наук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Лупандин</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А</w:t>
      </w:r>
      <w:r w:rsidRPr="00CE6380">
        <w:rPr>
          <w:rFonts w:ascii="Helvetica" w:hAnsi="Helvetica" w:cs="Helvetica"/>
          <w:b/>
          <w:bCs/>
          <w:color w:val="222222"/>
          <w:sz w:val="21"/>
          <w:szCs w:val="21"/>
        </w:rPr>
        <w:t>.</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МОСКВА</w:t>
      </w:r>
      <w:r w:rsidRPr="00CE6380">
        <w:rPr>
          <w:rFonts w:ascii="Helvetica" w:hAnsi="Helvetica" w:cs="Helvetica"/>
          <w:b/>
          <w:bCs/>
          <w:color w:val="222222"/>
          <w:sz w:val="21"/>
          <w:szCs w:val="21"/>
        </w:rPr>
        <w:t xml:space="preserve">, 1999 2 </w:t>
      </w:r>
      <w:r w:rsidRPr="00CE6380">
        <w:rPr>
          <w:rFonts w:ascii="Helvetica" w:hAnsi="Helvetica" w:cs="Helvetica" w:hint="eastAsia"/>
          <w:b/>
          <w:bCs/>
          <w:color w:val="222222"/>
          <w:sz w:val="21"/>
          <w:szCs w:val="21"/>
        </w:rPr>
        <w:t>ОГЛАВЛЕНИЕ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ВВЕДЕНИЕ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ГЛАВА</w:t>
      </w:r>
      <w:r w:rsidRPr="00CE6380">
        <w:rPr>
          <w:rFonts w:ascii="Helvetica" w:hAnsi="Helvetica" w:cs="Helvetica"/>
          <w:b/>
          <w:bCs/>
          <w:color w:val="222222"/>
          <w:sz w:val="21"/>
          <w:szCs w:val="21"/>
        </w:rPr>
        <w:t xml:space="preserve"> 1. </w:t>
      </w:r>
      <w:r w:rsidRPr="00CE6380">
        <w:rPr>
          <w:rFonts w:ascii="Helvetica" w:hAnsi="Helvetica" w:cs="Helvetica" w:hint="eastAsia"/>
          <w:b/>
          <w:bCs/>
          <w:color w:val="222222"/>
          <w:sz w:val="21"/>
          <w:szCs w:val="21"/>
        </w:rPr>
        <w:t>СОСТОЯНИЕ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ИЗУЧЕННОСТИ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ЗАКОНОМЕРНОСТЕЙ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МЕХАНИЗМОВ</w:t>
      </w:r>
      <w:r w:rsidRPr="00CE6380">
        <w:rPr>
          <w:rFonts w:ascii="Helvetica" w:hAnsi="Helvetica" w:cs="Helvetica"/>
          <w:b/>
          <w:bCs/>
          <w:color w:val="222222"/>
          <w:sz w:val="21"/>
          <w:szCs w:val="21"/>
        </w:rPr>
        <w:t xml:space="preserve"> 8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1.1 .</w:t>
      </w:r>
      <w:r w:rsidRPr="00CE6380">
        <w:rPr>
          <w:rFonts w:ascii="Helvetica" w:hAnsi="Helvetica" w:cs="Helvetica" w:hint="eastAsia"/>
          <w:b/>
          <w:bCs/>
          <w:color w:val="222222"/>
          <w:sz w:val="21"/>
          <w:szCs w:val="21"/>
        </w:rPr>
        <w:t>Особенности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1.2. </w:t>
      </w:r>
      <w:r w:rsidRPr="00CE6380">
        <w:rPr>
          <w:rFonts w:ascii="Helvetica" w:hAnsi="Helvetica" w:cs="Helvetica" w:hint="eastAsia"/>
          <w:b/>
          <w:bCs/>
          <w:color w:val="222222"/>
          <w:sz w:val="21"/>
          <w:szCs w:val="21"/>
        </w:rPr>
        <w:t>Факторы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обуславливающие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вертикальное</w:t>
      </w:r>
      <w:r w:rsidRPr="00CE6380">
        <w:rPr>
          <w:rFonts w:ascii="Helvetica" w:hAnsi="Helvetica" w:cs="Helvetica"/>
          <w:b/>
          <w:bCs/>
          <w:color w:val="222222"/>
          <w:sz w:val="21"/>
          <w:szCs w:val="21"/>
        </w:rPr>
        <w:t xml:space="preserve"> 8 </w:t>
      </w:r>
      <w:r w:rsidRPr="00CE6380">
        <w:rPr>
          <w:rFonts w:ascii="Helvetica" w:hAnsi="Helvetica" w:cs="Helvetica" w:hint="eastAsia"/>
          <w:b/>
          <w:bCs/>
          <w:color w:val="222222"/>
          <w:sz w:val="21"/>
          <w:szCs w:val="21"/>
        </w:rPr>
        <w:t>распределение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1.3. </w:t>
      </w:r>
      <w:r w:rsidRPr="00CE6380">
        <w:rPr>
          <w:rFonts w:ascii="Helvetica" w:hAnsi="Helvetica" w:cs="Helvetica" w:hint="eastAsia"/>
          <w:b/>
          <w:bCs/>
          <w:color w:val="222222"/>
          <w:sz w:val="21"/>
          <w:szCs w:val="21"/>
        </w:rPr>
        <w:t>Плавучесть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как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фактор</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определяющий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горизонт</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обитания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1.4....</w:t>
      </w:r>
    </w:p>
    <w:p w14:paraId="1FABEEC8"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стр</w:t>
      </w:r>
      <w:r w:rsidRPr="00CE6380">
        <w:rPr>
          <w:rFonts w:ascii="Helvetica" w:hAnsi="Helvetica" w:cs="Helvetica"/>
          <w:b/>
          <w:bCs/>
          <w:color w:val="222222"/>
          <w:sz w:val="21"/>
          <w:szCs w:val="21"/>
        </w:rPr>
        <w:t>. 3</w:t>
      </w:r>
    </w:p>
    <w:p w14:paraId="21F42475"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ФОРМИРОВАНИИ</w:t>
      </w:r>
      <w:r w:rsidRPr="00CE6380">
        <w:rPr>
          <w:rFonts w:ascii="Helvetica" w:hAnsi="Helvetica" w:cs="Helvetica"/>
          <w:b/>
          <w:bCs/>
          <w:color w:val="222222"/>
          <w:sz w:val="21"/>
          <w:szCs w:val="21"/>
        </w:rPr>
        <w:t xml:space="preserve"> 107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5.1 .</w:t>
      </w:r>
      <w:r w:rsidRPr="00CE6380">
        <w:rPr>
          <w:rFonts w:ascii="Helvetica" w:hAnsi="Helvetica" w:cs="Helvetica" w:hint="eastAsia"/>
          <w:b/>
          <w:bCs/>
          <w:color w:val="222222"/>
          <w:sz w:val="21"/>
          <w:szCs w:val="21"/>
        </w:rPr>
        <w:t>Закономерности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5.2. </w:t>
      </w:r>
      <w:r w:rsidRPr="00CE6380">
        <w:rPr>
          <w:rFonts w:ascii="Helvetica" w:hAnsi="Helvetica" w:cs="Helvetica" w:hint="eastAsia"/>
          <w:b/>
          <w:bCs/>
          <w:color w:val="222222"/>
          <w:sz w:val="21"/>
          <w:szCs w:val="21"/>
        </w:rPr>
        <w:t>Регуляция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две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стратегии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поведения</w:t>
      </w:r>
      <w:r w:rsidRPr="00CE6380">
        <w:rPr>
          <w:rFonts w:ascii="Helvetica" w:hAnsi="Helvetica" w:cs="Helvetica"/>
          <w:b/>
          <w:bCs/>
          <w:color w:val="222222"/>
          <w:sz w:val="21"/>
          <w:szCs w:val="21"/>
        </w:rPr>
        <w:t xml:space="preserve"> 5.3. </w:t>
      </w:r>
      <w:r w:rsidRPr="00CE6380">
        <w:rPr>
          <w:rFonts w:ascii="Helvetica" w:hAnsi="Helvetica" w:cs="Helvetica" w:hint="eastAsia"/>
          <w:b/>
          <w:bCs/>
          <w:color w:val="222222"/>
          <w:sz w:val="21"/>
          <w:szCs w:val="21"/>
        </w:rPr>
        <w:t>Связь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вертикальным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распределением</w:t>
      </w:r>
      <w:r w:rsidRPr="00CE6380">
        <w:rPr>
          <w:rFonts w:ascii="Helvetica" w:hAnsi="Helvetica" w:cs="Helvetica"/>
          <w:b/>
          <w:bCs/>
          <w:color w:val="222222"/>
          <w:sz w:val="21"/>
          <w:szCs w:val="21"/>
        </w:rPr>
        <w:t xml:space="preserve"> 5.4.</w:t>
      </w:r>
      <w:r w:rsidRPr="00CE6380">
        <w:rPr>
          <w:rFonts w:ascii="Helvetica" w:hAnsi="Helvetica" w:cs="Helvetica" w:hint="eastAsia"/>
          <w:b/>
          <w:bCs/>
          <w:color w:val="222222"/>
          <w:sz w:val="21"/>
          <w:szCs w:val="21"/>
        </w:rPr>
        <w:t>Влияние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вертикальное</w:t>
      </w:r>
    </w:p>
    <w:p w14:paraId="2E276004" w14:textId="77777777" w:rsidR="00CE6380" w:rsidRPr="00CE6380" w:rsidRDefault="00CE6380" w:rsidP="00CE6380">
      <w:pPr>
        <w:rPr>
          <w:rFonts w:ascii="Helvetica" w:hAnsi="Helvetica" w:cs="Helvetica"/>
          <w:b/>
          <w:bCs/>
          <w:color w:val="222222"/>
          <w:sz w:val="21"/>
          <w:szCs w:val="21"/>
        </w:rPr>
      </w:pPr>
    </w:p>
    <w:p w14:paraId="379B462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Оглавление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диссертации</w:t>
      </w:r>
    </w:p>
    <w:p w14:paraId="5AE02C8C"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кандидат</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биологических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наук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Тарадина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Гер</w:t>
      </w:r>
      <w:r w:rsidRPr="00CE6380">
        <w:rPr>
          <w:rFonts w:ascii="Helvetica" w:hAnsi="Helvetica" w:cs="Helvetica" w:hint="eastAsia"/>
          <w:b/>
          <w:bCs/>
          <w:color w:val="222222"/>
          <w:sz w:val="21"/>
          <w:szCs w:val="21"/>
        </w:rPr>
        <w:lastRenderedPageBreak/>
        <w:t>мановна</w:t>
      </w:r>
    </w:p>
    <w:p w14:paraId="6519EEE4"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ОГЛАВЛЕНИЕ</w:t>
      </w:r>
    </w:p>
    <w:p w14:paraId="2EEEA095" w14:textId="77777777" w:rsidR="00CE6380" w:rsidRPr="00CE6380" w:rsidRDefault="00CE6380" w:rsidP="00CE6380">
      <w:pPr>
        <w:rPr>
          <w:rFonts w:ascii="Helvetica" w:hAnsi="Helvetica" w:cs="Helvetica"/>
          <w:b/>
          <w:bCs/>
          <w:color w:val="222222"/>
          <w:sz w:val="21"/>
          <w:szCs w:val="21"/>
        </w:rPr>
      </w:pPr>
    </w:p>
    <w:p w14:paraId="1393425B"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Введение</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________________________________________________________________________________________________________________________________________________________________________________________________________________________________________________________________4</w:t>
      </w:r>
    </w:p>
    <w:p w14:paraId="136568D0" w14:textId="77777777" w:rsidR="00CE6380" w:rsidRPr="00CE6380" w:rsidRDefault="00CE6380" w:rsidP="00CE6380">
      <w:pPr>
        <w:rPr>
          <w:rFonts w:ascii="Helvetica" w:hAnsi="Helvetica" w:cs="Helvetica"/>
          <w:b/>
          <w:bCs/>
          <w:color w:val="222222"/>
          <w:sz w:val="21"/>
          <w:szCs w:val="21"/>
        </w:rPr>
      </w:pPr>
    </w:p>
    <w:p w14:paraId="3472BF8A"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ГЛАВА</w:t>
      </w:r>
      <w:r w:rsidRPr="00CE6380">
        <w:rPr>
          <w:rFonts w:ascii="Helvetica" w:hAnsi="Helvetica" w:cs="Helvetica"/>
          <w:b/>
          <w:bCs/>
          <w:color w:val="222222"/>
          <w:sz w:val="21"/>
          <w:szCs w:val="21"/>
        </w:rPr>
        <w:t xml:space="preserve"> 1. </w:t>
      </w:r>
      <w:r w:rsidRPr="00CE6380">
        <w:rPr>
          <w:rFonts w:ascii="Helvetica" w:hAnsi="Helvetica" w:cs="Helvetica" w:hint="eastAsia"/>
          <w:b/>
          <w:bCs/>
          <w:color w:val="222222"/>
          <w:sz w:val="21"/>
          <w:szCs w:val="21"/>
        </w:rPr>
        <w:t>состояние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изученности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закономерностей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механизмов</w:t>
      </w:r>
    </w:p>
    <w:p w14:paraId="312AF204" w14:textId="77777777" w:rsidR="00CE6380" w:rsidRPr="00CE6380" w:rsidRDefault="00CE6380" w:rsidP="00CE6380">
      <w:pPr>
        <w:rPr>
          <w:rFonts w:ascii="Helvetica" w:hAnsi="Helvetica" w:cs="Helvetica"/>
          <w:b/>
          <w:bCs/>
          <w:color w:val="222222"/>
          <w:sz w:val="21"/>
          <w:szCs w:val="21"/>
        </w:rPr>
      </w:pPr>
    </w:p>
    <w:p w14:paraId="579357F9"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____________________________________________________________________________8</w:t>
      </w:r>
    </w:p>
    <w:p w14:paraId="4AA2C11A" w14:textId="77777777" w:rsidR="00CE6380" w:rsidRPr="00CE6380" w:rsidRDefault="00CE6380" w:rsidP="00CE6380">
      <w:pPr>
        <w:rPr>
          <w:rFonts w:ascii="Helvetica" w:hAnsi="Helvetica" w:cs="Helvetica"/>
          <w:b/>
          <w:bCs/>
          <w:color w:val="222222"/>
          <w:sz w:val="21"/>
          <w:szCs w:val="21"/>
        </w:rPr>
      </w:pPr>
    </w:p>
    <w:p w14:paraId="60D6CD86"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1.1 .</w:t>
      </w:r>
      <w:r w:rsidRPr="00CE6380">
        <w:rPr>
          <w:rFonts w:ascii="Helvetica" w:hAnsi="Helvetica" w:cs="Helvetica" w:hint="eastAsia"/>
          <w:b/>
          <w:bCs/>
          <w:color w:val="222222"/>
          <w:sz w:val="21"/>
          <w:szCs w:val="21"/>
        </w:rPr>
        <w:t>Особенности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__________________8</w:t>
      </w:r>
    </w:p>
    <w:p w14:paraId="2B9767AC" w14:textId="77777777" w:rsidR="00CE6380" w:rsidRPr="00CE6380" w:rsidRDefault="00CE6380" w:rsidP="00CE6380">
      <w:pPr>
        <w:rPr>
          <w:rFonts w:ascii="Helvetica" w:hAnsi="Helvetica" w:cs="Helvetica"/>
          <w:b/>
          <w:bCs/>
          <w:color w:val="222222"/>
          <w:sz w:val="21"/>
          <w:szCs w:val="21"/>
        </w:rPr>
      </w:pPr>
    </w:p>
    <w:p w14:paraId="6A70EABA"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1.2.</w:t>
      </w:r>
      <w:r w:rsidRPr="00CE6380">
        <w:rPr>
          <w:rFonts w:ascii="Helvetica" w:hAnsi="Helvetica" w:cs="Helvetica" w:hint="eastAsia"/>
          <w:b/>
          <w:bCs/>
          <w:color w:val="222222"/>
          <w:sz w:val="21"/>
          <w:szCs w:val="21"/>
        </w:rPr>
        <w:t>Факторы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обуславливающие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_____________________________________________________________________________________________________________________________19</w:t>
      </w:r>
    </w:p>
    <w:p w14:paraId="08E9D916" w14:textId="77777777" w:rsidR="00CE6380" w:rsidRPr="00CE6380" w:rsidRDefault="00CE6380" w:rsidP="00CE6380">
      <w:pPr>
        <w:rPr>
          <w:rFonts w:ascii="Helvetica" w:hAnsi="Helvetica" w:cs="Helvetica"/>
          <w:b/>
          <w:bCs/>
          <w:color w:val="222222"/>
          <w:sz w:val="21"/>
          <w:szCs w:val="21"/>
        </w:rPr>
      </w:pPr>
    </w:p>
    <w:p w14:paraId="0E39C99B"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1.3.</w:t>
      </w:r>
      <w:r w:rsidRPr="00CE6380">
        <w:rPr>
          <w:rFonts w:ascii="Helvetica" w:hAnsi="Helvetica" w:cs="Helvetica" w:hint="eastAsia"/>
          <w:b/>
          <w:bCs/>
          <w:color w:val="222222"/>
          <w:sz w:val="21"/>
          <w:szCs w:val="21"/>
        </w:rPr>
        <w:t>Плавучесть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как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фактор</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определяющий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горизонт</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обитания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____________________________27</w:t>
      </w:r>
    </w:p>
    <w:p w14:paraId="59F80404" w14:textId="77777777" w:rsidR="00CE6380" w:rsidRPr="00CE6380" w:rsidRDefault="00CE6380" w:rsidP="00CE6380">
      <w:pPr>
        <w:rPr>
          <w:rFonts w:ascii="Helvetica" w:hAnsi="Helvetica" w:cs="Helvetica"/>
          <w:b/>
          <w:bCs/>
          <w:color w:val="222222"/>
          <w:sz w:val="21"/>
          <w:szCs w:val="21"/>
        </w:rPr>
      </w:pPr>
    </w:p>
    <w:p w14:paraId="1ABEFCF3"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 xml:space="preserve">1 </w:t>
      </w:r>
      <w:r w:rsidRPr="00CE6380">
        <w:rPr>
          <w:rFonts w:ascii="Helvetica" w:hAnsi="Helvetica" w:cs="Helvetica" w:hint="eastAsia"/>
          <w:b/>
          <w:bCs/>
          <w:color w:val="222222"/>
          <w:sz w:val="21"/>
          <w:szCs w:val="21"/>
        </w:rPr>
        <w:t>АТурбулентность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её</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роль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пространственном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распределении</w:t>
      </w:r>
    </w:p>
    <w:p w14:paraId="2BFAB48B" w14:textId="77777777" w:rsidR="00CE6380" w:rsidRPr="00CE6380" w:rsidRDefault="00CE6380" w:rsidP="00CE6380">
      <w:pPr>
        <w:rPr>
          <w:rFonts w:ascii="Helvetica" w:hAnsi="Helvetica" w:cs="Helvetica"/>
          <w:b/>
          <w:bCs/>
          <w:color w:val="222222"/>
          <w:sz w:val="21"/>
          <w:szCs w:val="21"/>
        </w:rPr>
      </w:pPr>
    </w:p>
    <w:p w14:paraId="4BED1029"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__________________________________________________________________________________________________________________________________________________________________________37</w:t>
      </w:r>
    </w:p>
    <w:p w14:paraId="6091E2AA" w14:textId="77777777" w:rsidR="00CE6380" w:rsidRPr="00CE6380" w:rsidRDefault="00CE6380" w:rsidP="00CE6380">
      <w:pPr>
        <w:rPr>
          <w:rFonts w:ascii="Helvetica" w:hAnsi="Helvetica" w:cs="Helvetica"/>
          <w:b/>
          <w:bCs/>
          <w:color w:val="222222"/>
          <w:sz w:val="21"/>
          <w:szCs w:val="21"/>
        </w:rPr>
      </w:pPr>
    </w:p>
    <w:p w14:paraId="57B1719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lastRenderedPageBreak/>
        <w:t>Резюме</w:t>
      </w:r>
    </w:p>
    <w:p w14:paraId="4D5EB166" w14:textId="77777777" w:rsidR="00CE6380" w:rsidRPr="00CE6380" w:rsidRDefault="00CE6380" w:rsidP="00CE6380">
      <w:pPr>
        <w:rPr>
          <w:rFonts w:ascii="Helvetica" w:hAnsi="Helvetica" w:cs="Helvetica"/>
          <w:b/>
          <w:bCs/>
          <w:color w:val="222222"/>
          <w:sz w:val="21"/>
          <w:szCs w:val="21"/>
        </w:rPr>
      </w:pPr>
    </w:p>
    <w:p w14:paraId="44C87B35"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ГЛАВА</w:t>
      </w:r>
      <w:r w:rsidRPr="00CE6380">
        <w:rPr>
          <w:rFonts w:ascii="Helvetica" w:hAnsi="Helvetica" w:cs="Helvetica"/>
          <w:b/>
          <w:bCs/>
          <w:color w:val="222222"/>
          <w:sz w:val="21"/>
          <w:szCs w:val="21"/>
        </w:rPr>
        <w:t xml:space="preserve"> 2. </w:t>
      </w:r>
      <w:r w:rsidRPr="00CE6380">
        <w:rPr>
          <w:rFonts w:ascii="Helvetica" w:hAnsi="Helvetica" w:cs="Helvetica" w:hint="eastAsia"/>
          <w:b/>
          <w:bCs/>
          <w:color w:val="222222"/>
          <w:sz w:val="21"/>
          <w:szCs w:val="21"/>
        </w:rPr>
        <w:t>методика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исследований</w:t>
      </w:r>
      <w:r w:rsidRPr="00CE6380">
        <w:rPr>
          <w:rFonts w:ascii="Helvetica" w:hAnsi="Helvetica" w:cs="Helvetica"/>
          <w:b/>
          <w:bCs/>
          <w:color w:val="222222"/>
          <w:sz w:val="21"/>
          <w:szCs w:val="21"/>
        </w:rPr>
        <w:t>______________________________________________________________________________________46</w:t>
      </w:r>
    </w:p>
    <w:p w14:paraId="5A2B8255" w14:textId="77777777" w:rsidR="00CE6380" w:rsidRPr="00CE6380" w:rsidRDefault="00CE6380" w:rsidP="00CE6380">
      <w:pPr>
        <w:rPr>
          <w:rFonts w:ascii="Helvetica" w:hAnsi="Helvetica" w:cs="Helvetica"/>
          <w:b/>
          <w:bCs/>
          <w:color w:val="222222"/>
          <w:sz w:val="21"/>
          <w:szCs w:val="21"/>
        </w:rPr>
      </w:pPr>
    </w:p>
    <w:p w14:paraId="5233EE2A"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2.1 .</w:t>
      </w:r>
      <w:r w:rsidRPr="00CE6380">
        <w:rPr>
          <w:rFonts w:ascii="Helvetica" w:hAnsi="Helvetica" w:cs="Helvetica" w:hint="eastAsia"/>
          <w:b/>
          <w:bCs/>
          <w:color w:val="222222"/>
          <w:sz w:val="21"/>
          <w:szCs w:val="21"/>
        </w:rPr>
        <w:t>Краткая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характеристика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района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исследований</w:t>
      </w:r>
      <w:r w:rsidRPr="00CE6380">
        <w:rPr>
          <w:rFonts w:ascii="Helvetica" w:hAnsi="Helvetica" w:cs="Helvetica"/>
          <w:b/>
          <w:bCs/>
          <w:color w:val="222222"/>
          <w:sz w:val="21"/>
          <w:szCs w:val="21"/>
        </w:rPr>
        <w:t>________________________________________________________________________________46</w:t>
      </w:r>
    </w:p>
    <w:p w14:paraId="2D44A1B1" w14:textId="77777777" w:rsidR="00CE6380" w:rsidRPr="00CE6380" w:rsidRDefault="00CE6380" w:rsidP="00CE6380">
      <w:pPr>
        <w:rPr>
          <w:rFonts w:ascii="Helvetica" w:hAnsi="Helvetica" w:cs="Helvetica"/>
          <w:b/>
          <w:bCs/>
          <w:color w:val="222222"/>
          <w:sz w:val="21"/>
          <w:szCs w:val="21"/>
        </w:rPr>
      </w:pPr>
    </w:p>
    <w:p w14:paraId="3CFBD460"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2.2.</w:t>
      </w:r>
      <w:r w:rsidRPr="00CE6380">
        <w:rPr>
          <w:rFonts w:ascii="Helvetica" w:hAnsi="Helvetica" w:cs="Helvetica" w:hint="eastAsia"/>
          <w:b/>
          <w:bCs/>
          <w:color w:val="222222"/>
          <w:sz w:val="21"/>
          <w:szCs w:val="21"/>
        </w:rPr>
        <w:t>Методика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сбора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обработки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ихтиологического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материала</w:t>
      </w:r>
      <w:r w:rsidRPr="00CE6380">
        <w:rPr>
          <w:rFonts w:ascii="Helvetica" w:hAnsi="Helvetica" w:cs="Helvetica"/>
          <w:b/>
          <w:bCs/>
          <w:color w:val="222222"/>
          <w:sz w:val="21"/>
          <w:szCs w:val="21"/>
        </w:rPr>
        <w:t>________________________________________________55</w:t>
      </w:r>
    </w:p>
    <w:p w14:paraId="240F2EE2" w14:textId="77777777" w:rsidR="00CE6380" w:rsidRPr="00CE6380" w:rsidRDefault="00CE6380" w:rsidP="00CE6380">
      <w:pPr>
        <w:rPr>
          <w:rFonts w:ascii="Helvetica" w:hAnsi="Helvetica" w:cs="Helvetica"/>
          <w:b/>
          <w:bCs/>
          <w:color w:val="222222"/>
          <w:sz w:val="21"/>
          <w:szCs w:val="21"/>
        </w:rPr>
      </w:pPr>
    </w:p>
    <w:p w14:paraId="75865CE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2.3.</w:t>
      </w:r>
      <w:r w:rsidRPr="00CE6380">
        <w:rPr>
          <w:rFonts w:ascii="Helvetica" w:hAnsi="Helvetica" w:cs="Helvetica" w:hint="eastAsia"/>
          <w:b/>
          <w:bCs/>
          <w:color w:val="222222"/>
          <w:sz w:val="21"/>
          <w:szCs w:val="21"/>
        </w:rPr>
        <w:t>Методика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проведения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измерений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гидравлических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параметров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p>
    <w:p w14:paraId="3EA80594" w14:textId="77777777" w:rsidR="00CE6380" w:rsidRPr="00CE6380" w:rsidRDefault="00CE6380" w:rsidP="00CE6380">
      <w:pPr>
        <w:rPr>
          <w:rFonts w:ascii="Helvetica" w:hAnsi="Helvetica" w:cs="Helvetica"/>
          <w:b/>
          <w:bCs/>
          <w:color w:val="222222"/>
          <w:sz w:val="21"/>
          <w:szCs w:val="21"/>
        </w:rPr>
      </w:pPr>
    </w:p>
    <w:p w14:paraId="4EEAE6F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больших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водотоках</w:t>
      </w:r>
      <w:r w:rsidRPr="00CE6380">
        <w:rPr>
          <w:rFonts w:ascii="Helvetica" w:hAnsi="Helvetica" w:cs="Helvetica"/>
          <w:b/>
          <w:bCs/>
          <w:color w:val="222222"/>
          <w:sz w:val="21"/>
          <w:szCs w:val="21"/>
        </w:rPr>
        <w:t>________________________________________________________________________________________________________________________________66</w:t>
      </w:r>
    </w:p>
    <w:p w14:paraId="24AC6B27" w14:textId="77777777" w:rsidR="00CE6380" w:rsidRPr="00CE6380" w:rsidRDefault="00CE6380" w:rsidP="00CE6380">
      <w:pPr>
        <w:rPr>
          <w:rFonts w:ascii="Helvetica" w:hAnsi="Helvetica" w:cs="Helvetica"/>
          <w:b/>
          <w:bCs/>
          <w:color w:val="222222"/>
          <w:sz w:val="21"/>
          <w:szCs w:val="21"/>
        </w:rPr>
      </w:pPr>
    </w:p>
    <w:p w14:paraId="05977896"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3.1 .</w:t>
      </w:r>
      <w:r w:rsidRPr="00CE6380">
        <w:rPr>
          <w:rFonts w:ascii="Helvetica" w:hAnsi="Helvetica" w:cs="Helvetica" w:hint="eastAsia"/>
          <w:b/>
          <w:bCs/>
          <w:color w:val="222222"/>
          <w:sz w:val="21"/>
          <w:szCs w:val="21"/>
        </w:rPr>
        <w:t>Характеристика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ихтиологического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материала</w:t>
      </w:r>
      <w:r w:rsidRPr="00CE6380">
        <w:rPr>
          <w:rFonts w:ascii="Helvetica" w:hAnsi="Helvetica" w:cs="Helvetica"/>
          <w:b/>
          <w:bCs/>
          <w:color w:val="222222"/>
          <w:sz w:val="21"/>
          <w:szCs w:val="21"/>
        </w:rPr>
        <w:t>_______________________________________________________________________66</w:t>
      </w:r>
    </w:p>
    <w:p w14:paraId="1EF9B590" w14:textId="77777777" w:rsidR="00CE6380" w:rsidRPr="00CE6380" w:rsidRDefault="00CE6380" w:rsidP="00CE6380">
      <w:pPr>
        <w:rPr>
          <w:rFonts w:ascii="Helvetica" w:hAnsi="Helvetica" w:cs="Helvetica"/>
          <w:b/>
          <w:bCs/>
          <w:color w:val="222222"/>
          <w:sz w:val="21"/>
          <w:szCs w:val="21"/>
        </w:rPr>
      </w:pPr>
    </w:p>
    <w:p w14:paraId="6CB70916"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3.2.</w:t>
      </w:r>
      <w:r w:rsidRPr="00CE6380">
        <w:rPr>
          <w:rFonts w:ascii="Helvetica" w:hAnsi="Helvetica" w:cs="Helvetica" w:hint="eastAsia"/>
          <w:b/>
          <w:bCs/>
          <w:color w:val="222222"/>
          <w:sz w:val="21"/>
          <w:szCs w:val="21"/>
        </w:rPr>
        <w:t>Малые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водотоки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тёмное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светлое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время</w:t>
      </w:r>
      <w:r w:rsidRPr="00CE6380">
        <w:rPr>
          <w:rFonts w:ascii="Helvetica" w:hAnsi="Helvetica" w:cs="Helvetica"/>
          <w:b/>
          <w:bCs/>
          <w:color w:val="222222"/>
          <w:sz w:val="21"/>
          <w:szCs w:val="21"/>
        </w:rPr>
        <w:t>______________________________________________________________________________________70</w:t>
      </w:r>
    </w:p>
    <w:p w14:paraId="44E47E8A" w14:textId="77777777" w:rsidR="00CE6380" w:rsidRPr="00CE6380" w:rsidRDefault="00CE6380" w:rsidP="00CE6380">
      <w:pPr>
        <w:rPr>
          <w:rFonts w:ascii="Helvetica" w:hAnsi="Helvetica" w:cs="Helvetica"/>
          <w:b/>
          <w:bCs/>
          <w:color w:val="222222"/>
          <w:sz w:val="21"/>
          <w:szCs w:val="21"/>
        </w:rPr>
      </w:pPr>
    </w:p>
    <w:p w14:paraId="0CD73D3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3.3.</w:t>
      </w:r>
      <w:r w:rsidRPr="00CE6380">
        <w:rPr>
          <w:rFonts w:ascii="Helvetica" w:hAnsi="Helvetica" w:cs="Helvetica" w:hint="eastAsia"/>
          <w:b/>
          <w:bCs/>
          <w:color w:val="222222"/>
          <w:sz w:val="21"/>
          <w:szCs w:val="21"/>
        </w:rPr>
        <w:t>Большие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водотоки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тёмное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светлое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время</w:t>
      </w:r>
      <w:r w:rsidRPr="00CE6380">
        <w:rPr>
          <w:rFonts w:ascii="Helvetica" w:hAnsi="Helvetica" w:cs="Helvetica"/>
          <w:b/>
          <w:bCs/>
          <w:color w:val="222222"/>
          <w:sz w:val="21"/>
          <w:szCs w:val="21"/>
        </w:rPr>
        <w:t>________________________________________________________________________________________________________77</w:t>
      </w:r>
    </w:p>
    <w:p w14:paraId="38533819" w14:textId="77777777" w:rsidR="00CE6380" w:rsidRPr="00CE6380" w:rsidRDefault="00CE6380" w:rsidP="00CE6380">
      <w:pPr>
        <w:rPr>
          <w:rFonts w:ascii="Helvetica" w:hAnsi="Helvetica" w:cs="Helvetica"/>
          <w:b/>
          <w:bCs/>
          <w:color w:val="222222"/>
          <w:sz w:val="21"/>
          <w:szCs w:val="21"/>
        </w:rPr>
      </w:pPr>
    </w:p>
    <w:p w14:paraId="6B9BF2D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Резюме</w:t>
      </w:r>
    </w:p>
    <w:p w14:paraId="58C11C0B" w14:textId="77777777" w:rsidR="00CE6380" w:rsidRPr="00CE6380" w:rsidRDefault="00CE6380" w:rsidP="00CE6380">
      <w:pPr>
        <w:rPr>
          <w:rFonts w:ascii="Helvetica" w:hAnsi="Helvetica" w:cs="Helvetica"/>
          <w:b/>
          <w:bCs/>
          <w:color w:val="222222"/>
          <w:sz w:val="21"/>
          <w:szCs w:val="21"/>
        </w:rPr>
      </w:pPr>
    </w:p>
    <w:p w14:paraId="035DB355"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ГЛАВА</w:t>
      </w:r>
      <w:r w:rsidRPr="00CE6380">
        <w:rPr>
          <w:rFonts w:ascii="Helvetica" w:hAnsi="Helvetica" w:cs="Helvetica"/>
          <w:b/>
          <w:bCs/>
          <w:color w:val="222222"/>
          <w:sz w:val="21"/>
          <w:szCs w:val="21"/>
        </w:rPr>
        <w:t xml:space="preserve"> 4. </w:t>
      </w:r>
      <w:r w:rsidRPr="00CE6380">
        <w:rPr>
          <w:rFonts w:ascii="Helvetica" w:hAnsi="Helvetica" w:cs="Helvetica" w:hint="eastAsia"/>
          <w:b/>
          <w:bCs/>
          <w:color w:val="222222"/>
          <w:sz w:val="21"/>
          <w:szCs w:val="21"/>
        </w:rPr>
        <w:t>экспериментальное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изучение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связи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w:t>
      </w:r>
      <w:r w:rsidRPr="00CE6380">
        <w:rPr>
          <w:rFonts w:ascii="Helvetica" w:hAnsi="Helvetica" w:cs="Helvetica" w:hint="eastAsia"/>
          <w:b/>
          <w:bCs/>
          <w:color w:val="222222"/>
          <w:sz w:val="21"/>
          <w:szCs w:val="21"/>
        </w:rPr>
        <w:lastRenderedPageBreak/>
        <w:t>ым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распределением</w:t>
      </w:r>
    </w:p>
    <w:p w14:paraId="3CB5757B" w14:textId="77777777" w:rsidR="00CE6380" w:rsidRPr="00CE6380" w:rsidRDefault="00CE6380" w:rsidP="00CE6380">
      <w:pPr>
        <w:rPr>
          <w:rFonts w:ascii="Helvetica" w:hAnsi="Helvetica" w:cs="Helvetica"/>
          <w:b/>
          <w:bCs/>
          <w:color w:val="222222"/>
          <w:sz w:val="21"/>
          <w:szCs w:val="21"/>
        </w:rPr>
      </w:pPr>
    </w:p>
    <w:p w14:paraId="1868D2F7"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______________________________________________________________________________________________________________________________________________________________________________________________________________________________83</w:t>
      </w:r>
    </w:p>
    <w:p w14:paraId="08721B0F" w14:textId="77777777" w:rsidR="00CE6380" w:rsidRPr="00CE6380" w:rsidRDefault="00CE6380" w:rsidP="00CE6380">
      <w:pPr>
        <w:rPr>
          <w:rFonts w:ascii="Helvetica" w:hAnsi="Helvetica" w:cs="Helvetica"/>
          <w:b/>
          <w:bCs/>
          <w:color w:val="222222"/>
          <w:sz w:val="21"/>
          <w:szCs w:val="21"/>
        </w:rPr>
      </w:pPr>
    </w:p>
    <w:p w14:paraId="1C84D350"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4.1.</w:t>
      </w:r>
      <w:r w:rsidRPr="00CE6380">
        <w:rPr>
          <w:rFonts w:ascii="Helvetica" w:hAnsi="Helvetica" w:cs="Helvetica" w:hint="eastAsia"/>
          <w:b/>
          <w:bCs/>
          <w:color w:val="222222"/>
          <w:sz w:val="21"/>
          <w:szCs w:val="21"/>
        </w:rPr>
        <w:t>Изменение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онтогенезе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малых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больших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водотоков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ночью</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______________________________________________________________________________________________________________________________________________________________________________________________83</w:t>
      </w:r>
    </w:p>
    <w:p w14:paraId="2EAB54C4" w14:textId="77777777" w:rsidR="00CE6380" w:rsidRPr="00CE6380" w:rsidRDefault="00CE6380" w:rsidP="00CE6380">
      <w:pPr>
        <w:rPr>
          <w:rFonts w:ascii="Helvetica" w:hAnsi="Helvetica" w:cs="Helvetica"/>
          <w:b/>
          <w:bCs/>
          <w:color w:val="222222"/>
          <w:sz w:val="21"/>
          <w:szCs w:val="21"/>
        </w:rPr>
      </w:pPr>
    </w:p>
    <w:p w14:paraId="7DDFBF96"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4.2.</w:t>
      </w:r>
      <w:r w:rsidRPr="00CE6380">
        <w:rPr>
          <w:rFonts w:ascii="Helvetica" w:hAnsi="Helvetica" w:cs="Helvetica" w:hint="eastAsia"/>
          <w:b/>
          <w:bCs/>
          <w:color w:val="222222"/>
          <w:sz w:val="21"/>
          <w:szCs w:val="21"/>
        </w:rPr>
        <w:t>Суточная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динамика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из</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прибрежья</w:t>
      </w:r>
      <w:r w:rsidRPr="00CE6380">
        <w:rPr>
          <w:rFonts w:ascii="Helvetica" w:hAnsi="Helvetica" w:cs="Helvetica"/>
          <w:b/>
          <w:bCs/>
          <w:color w:val="222222"/>
          <w:sz w:val="21"/>
          <w:szCs w:val="21"/>
        </w:rPr>
        <w:t>_____________________________________________________89</w:t>
      </w:r>
    </w:p>
    <w:p w14:paraId="0BC5DC46" w14:textId="77777777" w:rsidR="00CE6380" w:rsidRPr="00CE6380" w:rsidRDefault="00CE6380" w:rsidP="00CE6380">
      <w:pPr>
        <w:rPr>
          <w:rFonts w:ascii="Helvetica" w:hAnsi="Helvetica" w:cs="Helvetica"/>
          <w:b/>
          <w:bCs/>
          <w:color w:val="222222"/>
          <w:sz w:val="21"/>
          <w:szCs w:val="21"/>
        </w:rPr>
      </w:pPr>
    </w:p>
    <w:p w14:paraId="40A029CB"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4.3.</w:t>
      </w:r>
      <w:r w:rsidRPr="00CE6380">
        <w:rPr>
          <w:rFonts w:ascii="Helvetica" w:hAnsi="Helvetica" w:cs="Helvetica" w:hint="eastAsia"/>
          <w:b/>
          <w:bCs/>
          <w:color w:val="222222"/>
          <w:sz w:val="21"/>
          <w:szCs w:val="21"/>
        </w:rPr>
        <w:t>Суточная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динамика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____________________________________________________________________________________92</w:t>
      </w:r>
    </w:p>
    <w:p w14:paraId="5B702BB5" w14:textId="77777777" w:rsidR="00CE6380" w:rsidRPr="00CE6380" w:rsidRDefault="00CE6380" w:rsidP="00CE6380">
      <w:pPr>
        <w:rPr>
          <w:rFonts w:ascii="Helvetica" w:hAnsi="Helvetica" w:cs="Helvetica"/>
          <w:b/>
          <w:bCs/>
          <w:color w:val="222222"/>
          <w:sz w:val="21"/>
          <w:szCs w:val="21"/>
        </w:rPr>
      </w:pPr>
    </w:p>
    <w:p w14:paraId="7949AC39"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4.4.</w:t>
      </w:r>
      <w:r w:rsidRPr="00CE6380">
        <w:rPr>
          <w:rFonts w:ascii="Helvetica" w:hAnsi="Helvetica" w:cs="Helvetica" w:hint="eastAsia"/>
          <w:b/>
          <w:bCs/>
          <w:color w:val="222222"/>
          <w:sz w:val="21"/>
          <w:szCs w:val="21"/>
        </w:rPr>
        <w:t>Показатели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обездвиженной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____________________________________________________________________________________________93</w:t>
      </w:r>
    </w:p>
    <w:p w14:paraId="1A60EF03" w14:textId="77777777" w:rsidR="00CE6380" w:rsidRPr="00CE6380" w:rsidRDefault="00CE6380" w:rsidP="00CE6380">
      <w:pPr>
        <w:rPr>
          <w:rFonts w:ascii="Helvetica" w:hAnsi="Helvetica" w:cs="Helvetica"/>
          <w:b/>
          <w:bCs/>
          <w:color w:val="222222"/>
          <w:sz w:val="21"/>
          <w:szCs w:val="21"/>
        </w:rPr>
      </w:pPr>
    </w:p>
    <w:p w14:paraId="13BDF393"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4.5.</w:t>
      </w:r>
      <w:r w:rsidRPr="00CE6380">
        <w:rPr>
          <w:rFonts w:ascii="Helvetica" w:hAnsi="Helvetica" w:cs="Helvetica" w:hint="eastAsia"/>
          <w:b/>
          <w:bCs/>
          <w:color w:val="222222"/>
          <w:sz w:val="21"/>
          <w:szCs w:val="21"/>
        </w:rPr>
        <w:t>Турбулентные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характеристики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________________________________________________________________________________________________________________________________101</w:t>
      </w:r>
    </w:p>
    <w:p w14:paraId="79360BB1" w14:textId="77777777" w:rsidR="00CE6380" w:rsidRPr="00CE6380" w:rsidRDefault="00CE6380" w:rsidP="00CE6380">
      <w:pPr>
        <w:rPr>
          <w:rFonts w:ascii="Helvetica" w:hAnsi="Helvetica" w:cs="Helvetica"/>
          <w:b/>
          <w:bCs/>
          <w:color w:val="222222"/>
          <w:sz w:val="21"/>
          <w:szCs w:val="21"/>
        </w:rPr>
      </w:pPr>
    </w:p>
    <w:p w14:paraId="296B7578"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Резюме</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_____________________________________________________________________________________________________________________________________________104</w:t>
      </w:r>
    </w:p>
    <w:p w14:paraId="1A86534A" w14:textId="77777777" w:rsidR="00CE6380" w:rsidRPr="00CE6380" w:rsidRDefault="00CE6380" w:rsidP="00CE6380">
      <w:pPr>
        <w:rPr>
          <w:rFonts w:ascii="Helvetica" w:hAnsi="Helvetica" w:cs="Helvetica"/>
          <w:b/>
          <w:bCs/>
          <w:color w:val="222222"/>
          <w:sz w:val="21"/>
          <w:szCs w:val="21"/>
        </w:rPr>
      </w:pPr>
    </w:p>
    <w:p w14:paraId="2E35F76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глава</w:t>
      </w:r>
      <w:r w:rsidRPr="00CE6380">
        <w:rPr>
          <w:rFonts w:ascii="Helvetica" w:hAnsi="Helvetica" w:cs="Helvetica"/>
          <w:b/>
          <w:bCs/>
          <w:color w:val="222222"/>
          <w:sz w:val="21"/>
          <w:szCs w:val="21"/>
        </w:rPr>
        <w:t xml:space="preserve"> 5. </w:t>
      </w:r>
      <w:r w:rsidRPr="00CE6380">
        <w:rPr>
          <w:rFonts w:ascii="Helvetica" w:hAnsi="Helvetica" w:cs="Helvetica" w:hint="eastAsia"/>
          <w:b/>
          <w:bCs/>
          <w:color w:val="222222"/>
          <w:sz w:val="21"/>
          <w:szCs w:val="21"/>
        </w:rPr>
        <w:t>Роль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формировании</w:t>
      </w:r>
    </w:p>
    <w:p w14:paraId="6761FD9E" w14:textId="77777777" w:rsidR="00CE6380" w:rsidRPr="00CE6380" w:rsidRDefault="00CE6380" w:rsidP="00CE6380">
      <w:pPr>
        <w:rPr>
          <w:rFonts w:ascii="Helvetica" w:hAnsi="Helvetica" w:cs="Helvetica"/>
          <w:b/>
          <w:bCs/>
          <w:color w:val="222222"/>
          <w:sz w:val="21"/>
          <w:szCs w:val="21"/>
        </w:rPr>
      </w:pPr>
    </w:p>
    <w:p w14:paraId="354B7B4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lastRenderedPageBreak/>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____________________________________________________________________________________________107</w:t>
      </w:r>
    </w:p>
    <w:p w14:paraId="2BC432D3" w14:textId="77777777" w:rsidR="00CE6380" w:rsidRPr="00CE6380" w:rsidRDefault="00CE6380" w:rsidP="00CE6380">
      <w:pPr>
        <w:rPr>
          <w:rFonts w:ascii="Helvetica" w:hAnsi="Helvetica" w:cs="Helvetica"/>
          <w:b/>
          <w:bCs/>
          <w:color w:val="222222"/>
          <w:sz w:val="21"/>
          <w:szCs w:val="21"/>
        </w:rPr>
      </w:pPr>
    </w:p>
    <w:p w14:paraId="20DE83B3"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5.1 .</w:t>
      </w:r>
      <w:r w:rsidRPr="00CE6380">
        <w:rPr>
          <w:rFonts w:ascii="Helvetica" w:hAnsi="Helvetica" w:cs="Helvetica" w:hint="eastAsia"/>
          <w:b/>
          <w:bCs/>
          <w:color w:val="222222"/>
          <w:sz w:val="21"/>
          <w:szCs w:val="21"/>
        </w:rPr>
        <w:t>Закономерности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покатной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молоди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p>
    <w:p w14:paraId="136F229A" w14:textId="77777777" w:rsidR="00CE6380" w:rsidRPr="00CE6380" w:rsidRDefault="00CE6380" w:rsidP="00CE6380">
      <w:pPr>
        <w:rPr>
          <w:rFonts w:ascii="Helvetica" w:hAnsi="Helvetica" w:cs="Helvetica"/>
          <w:b/>
          <w:bCs/>
          <w:color w:val="222222"/>
          <w:sz w:val="21"/>
          <w:szCs w:val="21"/>
        </w:rPr>
      </w:pPr>
    </w:p>
    <w:p w14:paraId="298F26BE"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5.2.</w:t>
      </w:r>
      <w:r w:rsidRPr="00CE6380">
        <w:rPr>
          <w:rFonts w:ascii="Helvetica" w:hAnsi="Helvetica" w:cs="Helvetica" w:hint="eastAsia"/>
          <w:b/>
          <w:bCs/>
          <w:color w:val="222222"/>
          <w:sz w:val="21"/>
          <w:szCs w:val="21"/>
        </w:rPr>
        <w:t>Регуляция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две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стратегии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поведения</w:t>
      </w:r>
      <w:r w:rsidRPr="00CE6380">
        <w:rPr>
          <w:rFonts w:ascii="Helvetica" w:hAnsi="Helvetica" w:cs="Helvetica"/>
          <w:b/>
          <w:bCs/>
          <w:color w:val="222222"/>
          <w:sz w:val="21"/>
          <w:szCs w:val="21"/>
        </w:rPr>
        <w:t>___________________________________111</w:t>
      </w:r>
    </w:p>
    <w:p w14:paraId="73CE14B9" w14:textId="77777777" w:rsidR="00CE6380" w:rsidRPr="00CE6380" w:rsidRDefault="00CE6380" w:rsidP="00CE6380">
      <w:pPr>
        <w:rPr>
          <w:rFonts w:ascii="Helvetica" w:hAnsi="Helvetica" w:cs="Helvetica"/>
          <w:b/>
          <w:bCs/>
          <w:color w:val="222222"/>
          <w:sz w:val="21"/>
          <w:szCs w:val="21"/>
        </w:rPr>
      </w:pPr>
    </w:p>
    <w:p w14:paraId="43FDE4E8"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5.3.</w:t>
      </w:r>
      <w:r w:rsidRPr="00CE6380">
        <w:rPr>
          <w:rFonts w:ascii="Helvetica" w:hAnsi="Helvetica" w:cs="Helvetica" w:hint="eastAsia"/>
          <w:b/>
          <w:bCs/>
          <w:color w:val="222222"/>
          <w:sz w:val="21"/>
          <w:szCs w:val="21"/>
        </w:rPr>
        <w:t>Связь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их</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вертикальным</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распределением</w:t>
      </w:r>
      <w:r w:rsidRPr="00CE6380">
        <w:rPr>
          <w:rFonts w:ascii="Helvetica" w:hAnsi="Helvetica" w:cs="Helvetica"/>
          <w:b/>
          <w:bCs/>
          <w:color w:val="222222"/>
          <w:sz w:val="21"/>
          <w:szCs w:val="21"/>
        </w:rPr>
        <w:t>________________________________________________115</w:t>
      </w:r>
    </w:p>
    <w:p w14:paraId="7E43811A" w14:textId="77777777" w:rsidR="00CE6380" w:rsidRPr="00CE6380" w:rsidRDefault="00CE6380" w:rsidP="00CE6380">
      <w:pPr>
        <w:rPr>
          <w:rFonts w:ascii="Helvetica" w:hAnsi="Helvetica" w:cs="Helvetica"/>
          <w:b/>
          <w:bCs/>
          <w:color w:val="222222"/>
          <w:sz w:val="21"/>
          <w:szCs w:val="21"/>
        </w:rPr>
      </w:pPr>
    </w:p>
    <w:p w14:paraId="7EBCC711"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5.4.</w:t>
      </w:r>
      <w:r w:rsidRPr="00CE6380">
        <w:rPr>
          <w:rFonts w:ascii="Helvetica" w:hAnsi="Helvetica" w:cs="Helvetica" w:hint="eastAsia"/>
          <w:b/>
          <w:bCs/>
          <w:color w:val="222222"/>
          <w:sz w:val="21"/>
          <w:szCs w:val="21"/>
        </w:rPr>
        <w:t>Влияние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на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распределение</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___________________119</w:t>
      </w:r>
    </w:p>
    <w:p w14:paraId="2B2DC47F" w14:textId="77777777" w:rsidR="00CE6380" w:rsidRPr="00CE6380" w:rsidRDefault="00CE6380" w:rsidP="00CE6380">
      <w:pPr>
        <w:rPr>
          <w:rFonts w:ascii="Helvetica" w:hAnsi="Helvetica" w:cs="Helvetica"/>
          <w:b/>
          <w:bCs/>
          <w:color w:val="222222"/>
          <w:sz w:val="21"/>
          <w:szCs w:val="21"/>
        </w:rPr>
      </w:pPr>
    </w:p>
    <w:p w14:paraId="15D81694"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5.5.</w:t>
      </w:r>
      <w:r w:rsidRPr="00CE6380">
        <w:rPr>
          <w:rFonts w:ascii="Helvetica" w:hAnsi="Helvetica" w:cs="Helvetica" w:hint="eastAsia"/>
          <w:b/>
          <w:bCs/>
          <w:color w:val="222222"/>
          <w:sz w:val="21"/>
          <w:szCs w:val="21"/>
        </w:rPr>
        <w:t>Плавучесть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потока</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как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механизмы</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формирования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________________________________________________________________________________________________120</w:t>
      </w:r>
    </w:p>
    <w:p w14:paraId="1DE6E876" w14:textId="77777777" w:rsidR="00CE6380" w:rsidRPr="00CE6380" w:rsidRDefault="00CE6380" w:rsidP="00CE6380">
      <w:pPr>
        <w:rPr>
          <w:rFonts w:ascii="Helvetica" w:hAnsi="Helvetica" w:cs="Helvetica"/>
          <w:b/>
          <w:bCs/>
          <w:color w:val="222222"/>
          <w:sz w:val="21"/>
          <w:szCs w:val="21"/>
        </w:rPr>
      </w:pPr>
    </w:p>
    <w:p w14:paraId="3E70AF4A"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b/>
          <w:bCs/>
          <w:color w:val="222222"/>
          <w:sz w:val="21"/>
          <w:szCs w:val="21"/>
        </w:rPr>
        <w:t>5.6.</w:t>
      </w:r>
      <w:r w:rsidRPr="00CE6380">
        <w:rPr>
          <w:rFonts w:ascii="Helvetica" w:hAnsi="Helvetica" w:cs="Helvetica" w:hint="eastAsia"/>
          <w:b/>
          <w:bCs/>
          <w:color w:val="222222"/>
          <w:sz w:val="21"/>
          <w:szCs w:val="21"/>
        </w:rPr>
        <w:t>Роль</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плавучести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турбулентности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среди</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механизмов</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вертикального</w:t>
      </w:r>
    </w:p>
    <w:p w14:paraId="04017B1C" w14:textId="77777777" w:rsidR="00CE6380" w:rsidRPr="00CE6380" w:rsidRDefault="00CE6380" w:rsidP="00CE6380">
      <w:pPr>
        <w:rPr>
          <w:rFonts w:ascii="Helvetica" w:hAnsi="Helvetica" w:cs="Helvetica"/>
          <w:b/>
          <w:bCs/>
          <w:color w:val="222222"/>
          <w:sz w:val="21"/>
          <w:szCs w:val="21"/>
        </w:rPr>
      </w:pPr>
    </w:p>
    <w:p w14:paraId="47DC90C0"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распределения</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рыб</w:t>
      </w:r>
      <w:r w:rsidRPr="00CE6380">
        <w:rPr>
          <w:rFonts w:ascii="Helvetica" w:hAnsi="Helvetica" w:cs="Helvetica"/>
          <w:b/>
          <w:bCs/>
          <w:color w:val="222222"/>
          <w:sz w:val="21"/>
          <w:szCs w:val="21"/>
        </w:rPr>
        <w:t>____________________________________________________________________________________________________________________________________121</w:t>
      </w:r>
    </w:p>
    <w:p w14:paraId="73A9FCB3" w14:textId="77777777" w:rsidR="00CE6380" w:rsidRPr="00CE6380" w:rsidRDefault="00CE6380" w:rsidP="00CE6380">
      <w:pPr>
        <w:rPr>
          <w:rFonts w:ascii="Helvetica" w:hAnsi="Helvetica" w:cs="Helvetica"/>
          <w:b/>
          <w:bCs/>
          <w:color w:val="222222"/>
          <w:sz w:val="21"/>
          <w:szCs w:val="21"/>
        </w:rPr>
      </w:pPr>
    </w:p>
    <w:p w14:paraId="5B504EE5"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Резюме</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_________________________________________________________________________________________________________________________________________________123</w:t>
      </w:r>
    </w:p>
    <w:p w14:paraId="32EF8860" w14:textId="77777777" w:rsidR="00CE6380" w:rsidRPr="00CE6380" w:rsidRDefault="00CE6380" w:rsidP="00CE6380">
      <w:pPr>
        <w:rPr>
          <w:rFonts w:ascii="Helvetica" w:hAnsi="Helvetica" w:cs="Helvetica"/>
          <w:b/>
          <w:bCs/>
          <w:color w:val="222222"/>
          <w:sz w:val="21"/>
          <w:szCs w:val="21"/>
        </w:rPr>
      </w:pPr>
    </w:p>
    <w:p w14:paraId="2A4F94E8"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рекомендации</w:t>
      </w:r>
      <w:r w:rsidRPr="00CE6380">
        <w:rPr>
          <w:rFonts w:ascii="Helvetica" w:hAnsi="Helvetica" w:cs="Helvetica"/>
          <w:b/>
          <w:bCs/>
          <w:color w:val="222222"/>
          <w:sz w:val="21"/>
          <w:szCs w:val="21"/>
        </w:rPr>
        <w:t>_______________________________________________________________________________</w:t>
      </w:r>
      <w:r w:rsidRPr="00CE6380">
        <w:rPr>
          <w:rFonts w:ascii="Helvetica" w:hAnsi="Helvetica" w:cs="Helvetica"/>
          <w:b/>
          <w:bCs/>
          <w:color w:val="222222"/>
          <w:sz w:val="21"/>
          <w:szCs w:val="21"/>
        </w:rPr>
        <w:lastRenderedPageBreak/>
        <w:t>______________________________________________________12</w:t>
      </w:r>
    </w:p>
    <w:p w14:paraId="4A104D71" w14:textId="77777777" w:rsidR="00CE6380" w:rsidRPr="00CE6380" w:rsidRDefault="00CE6380" w:rsidP="00CE6380">
      <w:pPr>
        <w:rPr>
          <w:rFonts w:ascii="Helvetica" w:hAnsi="Helvetica" w:cs="Helvetica"/>
          <w:b/>
          <w:bCs/>
          <w:color w:val="222222"/>
          <w:sz w:val="21"/>
          <w:szCs w:val="21"/>
        </w:rPr>
      </w:pPr>
    </w:p>
    <w:p w14:paraId="6E77B4A0" w14:textId="77777777" w:rsidR="00CE6380" w:rsidRPr="00CE6380" w:rsidRDefault="00CE6380" w:rsidP="00CE6380">
      <w:pPr>
        <w:rPr>
          <w:rFonts w:ascii="Helvetica" w:hAnsi="Helvetica" w:cs="Helvetica"/>
          <w:b/>
          <w:bCs/>
          <w:color w:val="222222"/>
          <w:sz w:val="21"/>
          <w:szCs w:val="21"/>
        </w:rPr>
      </w:pPr>
      <w:r w:rsidRPr="00CE6380">
        <w:rPr>
          <w:rFonts w:ascii="Helvetica" w:hAnsi="Helvetica" w:cs="Helvetica" w:hint="eastAsia"/>
          <w:b/>
          <w:bCs/>
          <w:color w:val="222222"/>
          <w:sz w:val="21"/>
          <w:szCs w:val="21"/>
        </w:rPr>
        <w:t>Выводы</w:t>
      </w:r>
      <w:r w:rsidRPr="00CE6380">
        <w:rPr>
          <w:rFonts w:ascii="Helvetica" w:hAnsi="Helvetica" w:cs="Helvetica"/>
          <w:b/>
          <w:bCs/>
          <w:color w:val="222222"/>
          <w:sz w:val="21"/>
          <w:szCs w:val="21"/>
        </w:rPr>
        <w:t>__________________________________________________________________________________________________________________________________________________129</w:t>
      </w:r>
    </w:p>
    <w:p w14:paraId="01595065" w14:textId="77777777" w:rsidR="00CE6380" w:rsidRPr="00CE6380" w:rsidRDefault="00CE6380" w:rsidP="00CE6380">
      <w:pPr>
        <w:rPr>
          <w:rFonts w:ascii="Helvetica" w:hAnsi="Helvetica" w:cs="Helvetica"/>
          <w:b/>
          <w:bCs/>
          <w:color w:val="222222"/>
          <w:sz w:val="21"/>
          <w:szCs w:val="21"/>
        </w:rPr>
      </w:pPr>
    </w:p>
    <w:p w14:paraId="109CC004" w14:textId="5A6DE651" w:rsidR="00484EB4" w:rsidRPr="00CE6380" w:rsidRDefault="00CE6380" w:rsidP="00CE6380">
      <w:r w:rsidRPr="00CE6380">
        <w:rPr>
          <w:rFonts w:ascii="Helvetica" w:hAnsi="Helvetica" w:cs="Helvetica" w:hint="eastAsia"/>
          <w:b/>
          <w:bCs/>
          <w:color w:val="222222"/>
          <w:sz w:val="21"/>
          <w:szCs w:val="21"/>
        </w:rPr>
        <w:t>список</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использованной</w:t>
      </w:r>
      <w:r w:rsidRPr="00CE6380">
        <w:rPr>
          <w:rFonts w:ascii="Helvetica" w:hAnsi="Helvetica" w:cs="Helvetica"/>
          <w:b/>
          <w:bCs/>
          <w:color w:val="222222"/>
          <w:sz w:val="21"/>
          <w:szCs w:val="21"/>
        </w:rPr>
        <w:t xml:space="preserve"> </w:t>
      </w:r>
      <w:r w:rsidRPr="00CE6380">
        <w:rPr>
          <w:rFonts w:ascii="Helvetica" w:hAnsi="Helvetica" w:cs="Helvetica" w:hint="eastAsia"/>
          <w:b/>
          <w:bCs/>
          <w:color w:val="222222"/>
          <w:sz w:val="21"/>
          <w:szCs w:val="21"/>
        </w:rPr>
        <w:t>литературы</w:t>
      </w:r>
      <w:r w:rsidRPr="00CE6380">
        <w:rPr>
          <w:rFonts w:ascii="Helvetica" w:hAnsi="Helvetica" w:cs="Helvetica"/>
          <w:b/>
          <w:bCs/>
          <w:color w:val="222222"/>
          <w:sz w:val="21"/>
          <w:szCs w:val="21"/>
        </w:rPr>
        <w:t>____________________________________________________________________________________________13</w:t>
      </w:r>
    </w:p>
    <w:sectPr w:rsidR="00484EB4" w:rsidRPr="00CE63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A4A9" w14:textId="77777777" w:rsidR="009F2472" w:rsidRDefault="009F2472">
      <w:pPr>
        <w:spacing w:after="0" w:line="240" w:lineRule="auto"/>
      </w:pPr>
      <w:r>
        <w:separator/>
      </w:r>
    </w:p>
  </w:endnote>
  <w:endnote w:type="continuationSeparator" w:id="0">
    <w:p w14:paraId="03F70BAE" w14:textId="77777777" w:rsidR="009F2472" w:rsidRDefault="009F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7C55" w14:textId="77777777" w:rsidR="009F2472" w:rsidRDefault="009F2472"/>
    <w:p w14:paraId="16937F48" w14:textId="77777777" w:rsidR="009F2472" w:rsidRDefault="009F2472"/>
    <w:p w14:paraId="33869BB0" w14:textId="77777777" w:rsidR="009F2472" w:rsidRDefault="009F2472"/>
    <w:p w14:paraId="4E0F810F" w14:textId="77777777" w:rsidR="009F2472" w:rsidRDefault="009F2472"/>
    <w:p w14:paraId="43D6F949" w14:textId="77777777" w:rsidR="009F2472" w:rsidRDefault="009F2472"/>
    <w:p w14:paraId="29264162" w14:textId="77777777" w:rsidR="009F2472" w:rsidRDefault="009F2472"/>
    <w:p w14:paraId="3BA71A9A" w14:textId="77777777" w:rsidR="009F2472" w:rsidRDefault="009F2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8F554D" wp14:editId="7EC868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E855" w14:textId="77777777" w:rsidR="009F2472" w:rsidRDefault="009F2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F5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B8E855" w14:textId="77777777" w:rsidR="009F2472" w:rsidRDefault="009F2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B46329" w14:textId="77777777" w:rsidR="009F2472" w:rsidRDefault="009F2472"/>
    <w:p w14:paraId="674CCDDF" w14:textId="77777777" w:rsidR="009F2472" w:rsidRDefault="009F2472"/>
    <w:p w14:paraId="0882C3C6" w14:textId="77777777" w:rsidR="009F2472" w:rsidRDefault="009F2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2B37D" wp14:editId="0A8CBB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4AC7" w14:textId="77777777" w:rsidR="009F2472" w:rsidRDefault="009F2472"/>
                          <w:p w14:paraId="75C96F8F" w14:textId="77777777" w:rsidR="009F2472" w:rsidRDefault="009F2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2B3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84AC7" w14:textId="77777777" w:rsidR="009F2472" w:rsidRDefault="009F2472"/>
                    <w:p w14:paraId="75C96F8F" w14:textId="77777777" w:rsidR="009F2472" w:rsidRDefault="009F2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9D3BA7" w14:textId="77777777" w:rsidR="009F2472" w:rsidRDefault="009F2472"/>
    <w:p w14:paraId="7A063C66" w14:textId="77777777" w:rsidR="009F2472" w:rsidRDefault="009F2472">
      <w:pPr>
        <w:rPr>
          <w:sz w:val="2"/>
          <w:szCs w:val="2"/>
        </w:rPr>
      </w:pPr>
    </w:p>
    <w:p w14:paraId="5C4800E0" w14:textId="77777777" w:rsidR="009F2472" w:rsidRDefault="009F2472"/>
    <w:p w14:paraId="515679E6" w14:textId="77777777" w:rsidR="009F2472" w:rsidRDefault="009F2472">
      <w:pPr>
        <w:spacing w:after="0" w:line="240" w:lineRule="auto"/>
      </w:pPr>
    </w:p>
  </w:footnote>
  <w:footnote w:type="continuationSeparator" w:id="0">
    <w:p w14:paraId="096908FD" w14:textId="77777777" w:rsidR="009F2472" w:rsidRDefault="009F2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72"/>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215647</TotalTime>
  <Pages>6</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2530</cp:revision>
  <cp:lastPrinted>2009-02-06T05:36:00Z</cp:lastPrinted>
  <dcterms:created xsi:type="dcterms:W3CDTF">2024-01-07T13:43:00Z</dcterms:created>
  <dcterms:modified xsi:type="dcterms:W3CDTF">2025-11-24T17:52:00Z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