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934AA"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hint="eastAsia"/>
          <w:b/>
          <w:bCs/>
          <w:color w:val="222222"/>
          <w:sz w:val="21"/>
          <w:szCs w:val="21"/>
        </w:rPr>
        <w:t>Оглавление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диссертации</w:t>
      </w:r>
    </w:p>
    <w:p w14:paraId="1C0620F9"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hint="eastAsia"/>
          <w:b/>
          <w:bCs/>
          <w:color w:val="222222"/>
          <w:sz w:val="21"/>
          <w:szCs w:val="21"/>
        </w:rPr>
        <w:t>кандидат</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наук</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Макеева</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Десислава</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Сантимировна</w:t>
      </w:r>
    </w:p>
    <w:p w14:paraId="322BB84F"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2.4 </w:t>
      </w:r>
      <w:r w:rsidRPr="004C375F">
        <w:rPr>
          <w:rFonts w:ascii="Helvetica" w:hAnsi="Helvetica" w:cs="Helvetica" w:hint="eastAsia"/>
          <w:b/>
          <w:bCs/>
          <w:color w:val="222222"/>
          <w:sz w:val="21"/>
          <w:szCs w:val="21"/>
        </w:rPr>
        <w:t>Трансляционные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факторы</w:t>
      </w:r>
      <w:r w:rsidRPr="004C375F">
        <w:rPr>
          <w:rFonts w:ascii="Helvetica" w:hAnsi="Helvetica" w:cs="Helvetica"/>
          <w:b/>
          <w:bCs/>
          <w:color w:val="222222"/>
          <w:sz w:val="21"/>
          <w:szCs w:val="21"/>
        </w:rPr>
        <w:t xml:space="preserve"> eIF2D (TMA64), MCT-1 (TMA20), DENR (TMA22): </w:t>
      </w:r>
      <w:r w:rsidRPr="004C375F">
        <w:rPr>
          <w:rFonts w:ascii="Helvetica" w:hAnsi="Helvetica" w:cs="Helvetica" w:hint="eastAsia"/>
          <w:b/>
          <w:bCs/>
          <w:color w:val="222222"/>
          <w:sz w:val="21"/>
          <w:szCs w:val="21"/>
        </w:rPr>
        <w:t>общие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сведения</w:t>
      </w:r>
    </w:p>
    <w:p w14:paraId="524A8850" w14:textId="77777777" w:rsidR="004C375F" w:rsidRPr="004C375F" w:rsidRDefault="004C375F" w:rsidP="004C375F">
      <w:pPr>
        <w:rPr>
          <w:rFonts w:ascii="Helvetica" w:hAnsi="Helvetica" w:cs="Helvetica"/>
          <w:b/>
          <w:bCs/>
          <w:color w:val="222222"/>
          <w:sz w:val="21"/>
          <w:szCs w:val="21"/>
        </w:rPr>
      </w:pPr>
    </w:p>
    <w:p w14:paraId="105C4832"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2.5 </w:t>
      </w:r>
      <w:r w:rsidRPr="004C375F">
        <w:rPr>
          <w:rFonts w:ascii="Helvetica" w:hAnsi="Helvetica" w:cs="Helvetica" w:hint="eastAsia"/>
          <w:b/>
          <w:bCs/>
          <w:color w:val="222222"/>
          <w:sz w:val="21"/>
          <w:szCs w:val="21"/>
        </w:rPr>
        <w:t>Строение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факторов</w:t>
      </w:r>
      <w:r w:rsidRPr="004C375F">
        <w:rPr>
          <w:rFonts w:ascii="Helvetica" w:hAnsi="Helvetica" w:cs="Helvetica"/>
          <w:b/>
          <w:bCs/>
          <w:color w:val="222222"/>
          <w:sz w:val="21"/>
          <w:szCs w:val="21"/>
        </w:rPr>
        <w:t xml:space="preserve"> eIF2D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MCT-1/DENR</w:t>
      </w:r>
    </w:p>
    <w:p w14:paraId="3F4A658E" w14:textId="77777777" w:rsidR="004C375F" w:rsidRPr="004C375F" w:rsidRDefault="004C375F" w:rsidP="004C375F">
      <w:pPr>
        <w:rPr>
          <w:rFonts w:ascii="Helvetica" w:hAnsi="Helvetica" w:cs="Helvetica"/>
          <w:b/>
          <w:bCs/>
          <w:color w:val="222222"/>
          <w:sz w:val="21"/>
          <w:szCs w:val="21"/>
        </w:rPr>
      </w:pPr>
    </w:p>
    <w:p w14:paraId="2426C5B0"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2.6 </w:t>
      </w:r>
      <w:r w:rsidRPr="004C375F">
        <w:rPr>
          <w:rFonts w:ascii="Helvetica" w:hAnsi="Helvetica" w:cs="Helvetica" w:hint="eastAsia"/>
          <w:b/>
          <w:bCs/>
          <w:color w:val="222222"/>
          <w:sz w:val="21"/>
          <w:szCs w:val="21"/>
        </w:rPr>
        <w:t>Строение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мРНК</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факторов</w:t>
      </w:r>
      <w:r w:rsidRPr="004C375F">
        <w:rPr>
          <w:rFonts w:ascii="Helvetica" w:hAnsi="Helvetica" w:cs="Helvetica"/>
          <w:b/>
          <w:bCs/>
          <w:color w:val="222222"/>
          <w:sz w:val="21"/>
          <w:szCs w:val="21"/>
        </w:rPr>
        <w:t xml:space="preserve"> eIF2D, MCT-1, DENR</w:t>
      </w:r>
    </w:p>
    <w:p w14:paraId="7E7AC740" w14:textId="77777777" w:rsidR="004C375F" w:rsidRPr="004C375F" w:rsidRDefault="004C375F" w:rsidP="004C375F">
      <w:pPr>
        <w:rPr>
          <w:rFonts w:ascii="Helvetica" w:hAnsi="Helvetica" w:cs="Helvetica"/>
          <w:b/>
          <w:bCs/>
          <w:color w:val="222222"/>
          <w:sz w:val="21"/>
          <w:szCs w:val="21"/>
        </w:rPr>
      </w:pPr>
    </w:p>
    <w:p w14:paraId="473AEC0B"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2.7 </w:t>
      </w:r>
      <w:r w:rsidRPr="004C375F">
        <w:rPr>
          <w:rFonts w:ascii="Helvetica" w:hAnsi="Helvetica" w:cs="Helvetica" w:hint="eastAsia"/>
          <w:b/>
          <w:bCs/>
          <w:color w:val="222222"/>
          <w:sz w:val="21"/>
          <w:szCs w:val="21"/>
        </w:rPr>
        <w:t>Нарушения</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ассоциированные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с</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изменениями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экспрессии</w:t>
      </w:r>
      <w:r w:rsidRPr="004C375F">
        <w:rPr>
          <w:rFonts w:ascii="Helvetica" w:hAnsi="Helvetica" w:cs="Helvetica"/>
          <w:b/>
          <w:bCs/>
          <w:color w:val="222222"/>
          <w:sz w:val="21"/>
          <w:szCs w:val="21"/>
        </w:rPr>
        <w:t xml:space="preserve"> eIF2D, MCT-1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DENR</w:t>
      </w:r>
    </w:p>
    <w:p w14:paraId="3A7E3D56" w14:textId="77777777" w:rsidR="004C375F" w:rsidRPr="004C375F" w:rsidRDefault="004C375F" w:rsidP="004C375F">
      <w:pPr>
        <w:rPr>
          <w:rFonts w:ascii="Helvetica" w:hAnsi="Helvetica" w:cs="Helvetica"/>
          <w:b/>
          <w:bCs/>
          <w:color w:val="222222"/>
          <w:sz w:val="21"/>
          <w:szCs w:val="21"/>
        </w:rPr>
      </w:pPr>
    </w:p>
    <w:p w14:paraId="1803CFD5"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2.7.1 </w:t>
      </w:r>
      <w:r w:rsidRPr="004C375F">
        <w:rPr>
          <w:rFonts w:ascii="Helvetica" w:hAnsi="Helvetica" w:cs="Helvetica" w:hint="eastAsia"/>
          <w:b/>
          <w:bCs/>
          <w:color w:val="222222"/>
          <w:sz w:val="21"/>
          <w:szCs w:val="21"/>
        </w:rPr>
        <w:t>Генетические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физические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взаимодействия</w:t>
      </w:r>
      <w:r w:rsidRPr="004C375F">
        <w:rPr>
          <w:rFonts w:ascii="Helvetica" w:hAnsi="Helvetica" w:cs="Helvetica"/>
          <w:b/>
          <w:bCs/>
          <w:color w:val="222222"/>
          <w:sz w:val="21"/>
          <w:szCs w:val="21"/>
        </w:rPr>
        <w:t xml:space="preserve"> eIF2D, MCT-1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DENR</w:t>
      </w:r>
    </w:p>
    <w:p w14:paraId="6548CBB5" w14:textId="77777777" w:rsidR="004C375F" w:rsidRPr="004C375F" w:rsidRDefault="004C375F" w:rsidP="004C375F">
      <w:pPr>
        <w:rPr>
          <w:rFonts w:ascii="Helvetica" w:hAnsi="Helvetica" w:cs="Helvetica"/>
          <w:b/>
          <w:bCs/>
          <w:color w:val="222222"/>
          <w:sz w:val="21"/>
          <w:szCs w:val="21"/>
        </w:rPr>
      </w:pPr>
    </w:p>
    <w:p w14:paraId="34BBDAD6"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2.7.2 </w:t>
      </w:r>
      <w:r w:rsidRPr="004C375F">
        <w:rPr>
          <w:rFonts w:ascii="Helvetica" w:hAnsi="Helvetica" w:cs="Helvetica" w:hint="eastAsia"/>
          <w:b/>
          <w:bCs/>
          <w:color w:val="222222"/>
          <w:sz w:val="21"/>
          <w:szCs w:val="21"/>
        </w:rPr>
        <w:t>Нарушения</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клеточного</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цикла</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ассоциированные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со</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сверхэкспрессией</w:t>
      </w:r>
      <w:r w:rsidRPr="004C375F">
        <w:rPr>
          <w:rFonts w:ascii="Helvetica" w:hAnsi="Helvetica" w:cs="Helvetica"/>
          <w:b/>
          <w:bCs/>
          <w:color w:val="222222"/>
          <w:sz w:val="21"/>
          <w:szCs w:val="21"/>
        </w:rPr>
        <w:t xml:space="preserve"> MCT-1</w:t>
      </w:r>
    </w:p>
    <w:p w14:paraId="25C715CA" w14:textId="77777777" w:rsidR="004C375F" w:rsidRPr="004C375F" w:rsidRDefault="004C375F" w:rsidP="004C375F">
      <w:pPr>
        <w:rPr>
          <w:rFonts w:ascii="Helvetica" w:hAnsi="Helvetica" w:cs="Helvetica"/>
          <w:b/>
          <w:bCs/>
          <w:color w:val="222222"/>
          <w:sz w:val="21"/>
          <w:szCs w:val="21"/>
        </w:rPr>
      </w:pPr>
    </w:p>
    <w:p w14:paraId="619BBC40"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2.7.3 </w:t>
      </w:r>
      <w:r w:rsidRPr="004C375F">
        <w:rPr>
          <w:rFonts w:ascii="Helvetica" w:hAnsi="Helvetica" w:cs="Helvetica" w:hint="eastAsia"/>
          <w:b/>
          <w:bCs/>
          <w:color w:val="222222"/>
          <w:sz w:val="21"/>
          <w:szCs w:val="21"/>
        </w:rPr>
        <w:t>Нарушения</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развития</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ассоциированные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с</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мутациями</w:t>
      </w:r>
      <w:r w:rsidRPr="004C375F">
        <w:rPr>
          <w:rFonts w:ascii="Helvetica" w:hAnsi="Helvetica" w:cs="Helvetica"/>
          <w:b/>
          <w:bCs/>
          <w:color w:val="222222"/>
          <w:sz w:val="21"/>
          <w:szCs w:val="21"/>
        </w:rPr>
        <w:t xml:space="preserve"> DENR</w:t>
      </w:r>
    </w:p>
    <w:p w14:paraId="2E91C33C" w14:textId="77777777" w:rsidR="004C375F" w:rsidRPr="004C375F" w:rsidRDefault="004C375F" w:rsidP="004C375F">
      <w:pPr>
        <w:rPr>
          <w:rFonts w:ascii="Helvetica" w:hAnsi="Helvetica" w:cs="Helvetica"/>
          <w:b/>
          <w:bCs/>
          <w:color w:val="222222"/>
          <w:sz w:val="21"/>
          <w:szCs w:val="21"/>
        </w:rPr>
      </w:pPr>
    </w:p>
    <w:p w14:paraId="28FBA26D"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2.7.4 </w:t>
      </w:r>
      <w:r w:rsidRPr="004C375F">
        <w:rPr>
          <w:rFonts w:ascii="Helvetica" w:hAnsi="Helvetica" w:cs="Helvetica" w:hint="eastAsia"/>
          <w:b/>
          <w:bCs/>
          <w:color w:val="222222"/>
          <w:sz w:val="21"/>
          <w:szCs w:val="21"/>
        </w:rPr>
        <w:t>Влияние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отсутствия</w:t>
      </w:r>
      <w:r w:rsidRPr="004C375F">
        <w:rPr>
          <w:rFonts w:ascii="Helvetica" w:hAnsi="Helvetica" w:cs="Helvetica"/>
          <w:b/>
          <w:bCs/>
          <w:color w:val="222222"/>
          <w:sz w:val="21"/>
          <w:szCs w:val="21"/>
        </w:rPr>
        <w:t xml:space="preserve"> eIF2D </w:t>
      </w:r>
      <w:r w:rsidRPr="004C375F">
        <w:rPr>
          <w:rFonts w:ascii="Helvetica" w:hAnsi="Helvetica" w:cs="Helvetica" w:hint="eastAsia"/>
          <w:b/>
          <w:bCs/>
          <w:color w:val="222222"/>
          <w:sz w:val="21"/>
          <w:szCs w:val="21"/>
        </w:rPr>
        <w:t>на</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фенотип</w:t>
      </w:r>
    </w:p>
    <w:p w14:paraId="5892E9F7" w14:textId="77777777" w:rsidR="004C375F" w:rsidRPr="004C375F" w:rsidRDefault="004C375F" w:rsidP="004C375F">
      <w:pPr>
        <w:rPr>
          <w:rFonts w:ascii="Helvetica" w:hAnsi="Helvetica" w:cs="Helvetica"/>
          <w:b/>
          <w:bCs/>
          <w:color w:val="222222"/>
          <w:sz w:val="21"/>
          <w:szCs w:val="21"/>
        </w:rPr>
      </w:pPr>
    </w:p>
    <w:p w14:paraId="172695AE"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2.8 </w:t>
      </w:r>
      <w:r w:rsidRPr="004C375F">
        <w:rPr>
          <w:rFonts w:ascii="Helvetica" w:hAnsi="Helvetica" w:cs="Helvetica" w:hint="eastAsia"/>
          <w:b/>
          <w:bCs/>
          <w:color w:val="222222"/>
          <w:sz w:val="21"/>
          <w:szCs w:val="21"/>
        </w:rPr>
        <w:t>Участие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факторов</w:t>
      </w:r>
      <w:r w:rsidRPr="004C375F">
        <w:rPr>
          <w:rFonts w:ascii="Helvetica" w:hAnsi="Helvetica" w:cs="Helvetica"/>
          <w:b/>
          <w:bCs/>
          <w:color w:val="222222"/>
          <w:sz w:val="21"/>
          <w:szCs w:val="21"/>
        </w:rPr>
        <w:t xml:space="preserve"> eIF2D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MCT-1/DENR </w:t>
      </w:r>
      <w:r w:rsidRPr="004C375F">
        <w:rPr>
          <w:rFonts w:ascii="Helvetica" w:hAnsi="Helvetica" w:cs="Helvetica" w:hint="eastAsia"/>
          <w:b/>
          <w:bCs/>
          <w:color w:val="222222"/>
          <w:sz w:val="21"/>
          <w:szCs w:val="21"/>
        </w:rPr>
        <w:t>в</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реинициации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трансляции</w:t>
      </w:r>
    </w:p>
    <w:p w14:paraId="3E48EBBC" w14:textId="77777777" w:rsidR="004C375F" w:rsidRPr="004C375F" w:rsidRDefault="004C375F" w:rsidP="004C375F">
      <w:pPr>
        <w:rPr>
          <w:rFonts w:ascii="Helvetica" w:hAnsi="Helvetica" w:cs="Helvetica"/>
          <w:b/>
          <w:bCs/>
          <w:color w:val="222222"/>
          <w:sz w:val="21"/>
          <w:szCs w:val="21"/>
        </w:rPr>
      </w:pPr>
    </w:p>
    <w:p w14:paraId="0E8855A1"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2.9 </w:t>
      </w:r>
      <w:r w:rsidRPr="004C375F">
        <w:rPr>
          <w:rFonts w:ascii="Helvetica" w:hAnsi="Helvetica" w:cs="Helvetica" w:hint="eastAsia"/>
          <w:b/>
          <w:bCs/>
          <w:color w:val="222222"/>
          <w:sz w:val="21"/>
          <w:szCs w:val="21"/>
        </w:rPr>
        <w:t>Присутствие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трансляционных</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факторов</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в</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стресс</w:t>
      </w:r>
      <w:r w:rsidRPr="004C375F">
        <w:rPr>
          <w:rFonts w:ascii="Helvetica" w:hAnsi="Helvetica" w:cs="Helvetica"/>
          <w:b/>
          <w:bCs/>
          <w:color w:val="222222"/>
          <w:sz w:val="21"/>
          <w:szCs w:val="21"/>
        </w:rPr>
        <w:t>-</w:t>
      </w:r>
      <w:r w:rsidRPr="004C375F">
        <w:rPr>
          <w:rFonts w:ascii="Helvetica" w:hAnsi="Helvetica" w:cs="Helvetica" w:hint="eastAsia"/>
          <w:b/>
          <w:bCs/>
          <w:color w:val="222222"/>
          <w:sz w:val="21"/>
          <w:szCs w:val="21"/>
        </w:rPr>
        <w:t>гранулах</w:t>
      </w:r>
    </w:p>
    <w:p w14:paraId="1F49BC29" w14:textId="77777777" w:rsidR="004C375F" w:rsidRPr="004C375F" w:rsidRDefault="004C375F" w:rsidP="004C375F">
      <w:pPr>
        <w:rPr>
          <w:rFonts w:ascii="Helvetica" w:hAnsi="Helvetica" w:cs="Helvetica"/>
          <w:b/>
          <w:bCs/>
          <w:color w:val="222222"/>
          <w:sz w:val="21"/>
          <w:szCs w:val="21"/>
        </w:rPr>
      </w:pPr>
    </w:p>
    <w:p w14:paraId="6AC42CFC"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lastRenderedPageBreak/>
        <w:t xml:space="preserve">3 </w:t>
      </w:r>
      <w:r w:rsidRPr="004C375F">
        <w:rPr>
          <w:rFonts w:ascii="Helvetica" w:hAnsi="Helvetica" w:cs="Helvetica" w:hint="eastAsia"/>
          <w:b/>
          <w:bCs/>
          <w:color w:val="222222"/>
          <w:sz w:val="21"/>
          <w:szCs w:val="21"/>
        </w:rPr>
        <w:t>МАТЕРИАЛЫ</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МЕТОДЫ</w:t>
      </w:r>
    </w:p>
    <w:p w14:paraId="02FEB351" w14:textId="77777777" w:rsidR="004C375F" w:rsidRPr="004C375F" w:rsidRDefault="004C375F" w:rsidP="004C375F">
      <w:pPr>
        <w:rPr>
          <w:rFonts w:ascii="Helvetica" w:hAnsi="Helvetica" w:cs="Helvetica"/>
          <w:b/>
          <w:bCs/>
          <w:color w:val="222222"/>
          <w:sz w:val="21"/>
          <w:szCs w:val="21"/>
        </w:rPr>
      </w:pPr>
    </w:p>
    <w:p w14:paraId="0031CFF8"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3.1 </w:t>
      </w:r>
      <w:r w:rsidRPr="004C375F">
        <w:rPr>
          <w:rFonts w:ascii="Helvetica" w:hAnsi="Helvetica" w:cs="Helvetica" w:hint="eastAsia"/>
          <w:b/>
          <w:bCs/>
          <w:color w:val="222222"/>
          <w:sz w:val="21"/>
          <w:szCs w:val="21"/>
        </w:rPr>
        <w:t>Культивирование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клеток</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дрожжей</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культур</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клеток</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млекопитающих</w:t>
      </w:r>
    </w:p>
    <w:p w14:paraId="120410A6" w14:textId="77777777" w:rsidR="004C375F" w:rsidRPr="004C375F" w:rsidRDefault="004C375F" w:rsidP="004C375F">
      <w:pPr>
        <w:rPr>
          <w:rFonts w:ascii="Helvetica" w:hAnsi="Helvetica" w:cs="Helvetica"/>
          <w:b/>
          <w:bCs/>
          <w:color w:val="222222"/>
          <w:sz w:val="21"/>
          <w:szCs w:val="21"/>
        </w:rPr>
      </w:pPr>
    </w:p>
    <w:p w14:paraId="40FF7994"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3.2 </w:t>
      </w:r>
      <w:r w:rsidRPr="004C375F">
        <w:rPr>
          <w:rFonts w:ascii="Helvetica" w:hAnsi="Helvetica" w:cs="Helvetica" w:hint="eastAsia"/>
          <w:b/>
          <w:bCs/>
          <w:color w:val="222222"/>
          <w:sz w:val="21"/>
          <w:szCs w:val="21"/>
        </w:rPr>
        <w:t>Рибосомный</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профайлинг</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штаммов</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дрожжей</w:t>
      </w:r>
      <w:r w:rsidRPr="004C375F">
        <w:rPr>
          <w:rFonts w:ascii="Helvetica" w:hAnsi="Helvetica" w:cs="Helvetica"/>
          <w:b/>
          <w:bCs/>
          <w:color w:val="222222"/>
          <w:sz w:val="21"/>
          <w:szCs w:val="21"/>
        </w:rPr>
        <w:t xml:space="preserve"> wt, Atma.20, Atma64, AAtma64tma20</w:t>
      </w:r>
    </w:p>
    <w:p w14:paraId="23E80513" w14:textId="77777777" w:rsidR="004C375F" w:rsidRPr="004C375F" w:rsidRDefault="004C375F" w:rsidP="004C375F">
      <w:pPr>
        <w:rPr>
          <w:rFonts w:ascii="Helvetica" w:hAnsi="Helvetica" w:cs="Helvetica"/>
          <w:b/>
          <w:bCs/>
          <w:color w:val="222222"/>
          <w:sz w:val="21"/>
          <w:szCs w:val="21"/>
        </w:rPr>
      </w:pPr>
    </w:p>
    <w:p w14:paraId="1717695F"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3.2.1 </w:t>
      </w:r>
      <w:r w:rsidRPr="004C375F">
        <w:rPr>
          <w:rFonts w:ascii="Helvetica" w:hAnsi="Helvetica" w:cs="Helvetica" w:hint="eastAsia"/>
          <w:b/>
          <w:bCs/>
          <w:color w:val="222222"/>
          <w:sz w:val="21"/>
          <w:szCs w:val="21"/>
        </w:rPr>
        <w:t>Получение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экстракта</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дрожжевых</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клеток</w:t>
      </w:r>
    </w:p>
    <w:p w14:paraId="78320F37" w14:textId="77777777" w:rsidR="004C375F" w:rsidRPr="004C375F" w:rsidRDefault="004C375F" w:rsidP="004C375F">
      <w:pPr>
        <w:rPr>
          <w:rFonts w:ascii="Helvetica" w:hAnsi="Helvetica" w:cs="Helvetica"/>
          <w:b/>
          <w:bCs/>
          <w:color w:val="222222"/>
          <w:sz w:val="21"/>
          <w:szCs w:val="21"/>
        </w:rPr>
      </w:pPr>
    </w:p>
    <w:p w14:paraId="337EA98B"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3.2.2 </w:t>
      </w:r>
      <w:r w:rsidRPr="004C375F">
        <w:rPr>
          <w:rFonts w:ascii="Helvetica" w:hAnsi="Helvetica" w:cs="Helvetica" w:hint="eastAsia"/>
          <w:b/>
          <w:bCs/>
          <w:color w:val="222222"/>
          <w:sz w:val="21"/>
          <w:szCs w:val="21"/>
        </w:rPr>
        <w:t>Процедура</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экстракции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поли</w:t>
      </w:r>
      <w:r w:rsidRPr="004C375F">
        <w:rPr>
          <w:rFonts w:ascii="Helvetica" w:hAnsi="Helvetica" w:cs="Helvetica"/>
          <w:b/>
          <w:bCs/>
          <w:color w:val="222222"/>
          <w:sz w:val="21"/>
          <w:szCs w:val="21"/>
        </w:rPr>
        <w:t>(</w:t>
      </w:r>
      <w:r w:rsidRPr="004C375F">
        <w:rPr>
          <w:rFonts w:ascii="Helvetica" w:hAnsi="Helvetica" w:cs="Helvetica" w:hint="eastAsia"/>
          <w:b/>
          <w:bCs/>
          <w:color w:val="222222"/>
          <w:sz w:val="21"/>
          <w:szCs w:val="21"/>
        </w:rPr>
        <w:t>А</w:t>
      </w:r>
      <w:r w:rsidRPr="004C375F">
        <w:rPr>
          <w:rFonts w:ascii="Helvetica" w:hAnsi="Helvetica" w:cs="Helvetica"/>
          <w:b/>
          <w:bCs/>
          <w:color w:val="222222"/>
          <w:sz w:val="21"/>
          <w:szCs w:val="21"/>
        </w:rPr>
        <w:t>)-</w:t>
      </w:r>
      <w:r w:rsidRPr="004C375F">
        <w:rPr>
          <w:rFonts w:ascii="Helvetica" w:hAnsi="Helvetica" w:cs="Helvetica" w:hint="eastAsia"/>
          <w:b/>
          <w:bCs/>
          <w:color w:val="222222"/>
          <w:sz w:val="21"/>
          <w:szCs w:val="21"/>
        </w:rPr>
        <w:t>мРНК</w:t>
      </w:r>
    </w:p>
    <w:p w14:paraId="1D3AF704" w14:textId="77777777" w:rsidR="004C375F" w:rsidRPr="004C375F" w:rsidRDefault="004C375F" w:rsidP="004C375F">
      <w:pPr>
        <w:rPr>
          <w:rFonts w:ascii="Helvetica" w:hAnsi="Helvetica" w:cs="Helvetica"/>
          <w:b/>
          <w:bCs/>
          <w:color w:val="222222"/>
          <w:sz w:val="21"/>
          <w:szCs w:val="21"/>
        </w:rPr>
      </w:pPr>
    </w:p>
    <w:p w14:paraId="7A230CCC"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3.2.3 </w:t>
      </w:r>
      <w:r w:rsidRPr="004C375F">
        <w:rPr>
          <w:rFonts w:ascii="Helvetica" w:hAnsi="Helvetica" w:cs="Helvetica" w:hint="eastAsia"/>
          <w:b/>
          <w:bCs/>
          <w:color w:val="222222"/>
          <w:sz w:val="21"/>
          <w:szCs w:val="21"/>
        </w:rPr>
        <w:t>Обработка</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клеточного</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экстракта</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РНКазой</w:t>
      </w:r>
      <w:r w:rsidRPr="004C375F">
        <w:rPr>
          <w:rFonts w:ascii="Helvetica" w:hAnsi="Helvetica" w:cs="Helvetica"/>
          <w:b/>
          <w:bCs/>
          <w:color w:val="222222"/>
          <w:sz w:val="21"/>
          <w:szCs w:val="21"/>
        </w:rPr>
        <w:t xml:space="preserve"> I</w:t>
      </w:r>
    </w:p>
    <w:p w14:paraId="2DAEDEBA" w14:textId="77777777" w:rsidR="004C375F" w:rsidRPr="004C375F" w:rsidRDefault="004C375F" w:rsidP="004C375F">
      <w:pPr>
        <w:rPr>
          <w:rFonts w:ascii="Helvetica" w:hAnsi="Helvetica" w:cs="Helvetica"/>
          <w:b/>
          <w:bCs/>
          <w:color w:val="222222"/>
          <w:sz w:val="21"/>
          <w:szCs w:val="21"/>
        </w:rPr>
      </w:pPr>
    </w:p>
    <w:p w14:paraId="28A35FB6"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3.2.4 </w:t>
      </w:r>
      <w:r w:rsidRPr="004C375F">
        <w:rPr>
          <w:rFonts w:ascii="Helvetica" w:hAnsi="Helvetica" w:cs="Helvetica" w:hint="eastAsia"/>
          <w:b/>
          <w:bCs/>
          <w:color w:val="222222"/>
          <w:sz w:val="21"/>
          <w:szCs w:val="21"/>
        </w:rPr>
        <w:t>Центрифугирование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в</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градиенте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концентрации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сахарозы</w:t>
      </w:r>
    </w:p>
    <w:p w14:paraId="1E9B904D" w14:textId="77777777" w:rsidR="004C375F" w:rsidRPr="004C375F" w:rsidRDefault="004C375F" w:rsidP="004C375F">
      <w:pPr>
        <w:rPr>
          <w:rFonts w:ascii="Helvetica" w:hAnsi="Helvetica" w:cs="Helvetica"/>
          <w:b/>
          <w:bCs/>
          <w:color w:val="222222"/>
          <w:sz w:val="21"/>
          <w:szCs w:val="21"/>
        </w:rPr>
      </w:pPr>
    </w:p>
    <w:p w14:paraId="50FBA2E1"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3.2.5 </w:t>
      </w:r>
      <w:r w:rsidRPr="004C375F">
        <w:rPr>
          <w:rFonts w:ascii="Helvetica" w:hAnsi="Helvetica" w:cs="Helvetica" w:hint="eastAsia"/>
          <w:b/>
          <w:bCs/>
          <w:color w:val="222222"/>
          <w:sz w:val="21"/>
          <w:szCs w:val="21"/>
        </w:rPr>
        <w:t>Процедура</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экстракции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РНК</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из</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фракций</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сахарозного</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градиента</w:t>
      </w:r>
    </w:p>
    <w:p w14:paraId="60A46176" w14:textId="77777777" w:rsidR="004C375F" w:rsidRPr="004C375F" w:rsidRDefault="004C375F" w:rsidP="004C375F">
      <w:pPr>
        <w:rPr>
          <w:rFonts w:ascii="Helvetica" w:hAnsi="Helvetica" w:cs="Helvetica"/>
          <w:b/>
          <w:bCs/>
          <w:color w:val="222222"/>
          <w:sz w:val="21"/>
          <w:szCs w:val="21"/>
        </w:rPr>
      </w:pPr>
    </w:p>
    <w:p w14:paraId="1D3BCFE6"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3.3 </w:t>
      </w:r>
      <w:r w:rsidRPr="004C375F">
        <w:rPr>
          <w:rFonts w:ascii="Helvetica" w:hAnsi="Helvetica" w:cs="Helvetica" w:hint="eastAsia"/>
          <w:b/>
          <w:bCs/>
          <w:color w:val="222222"/>
          <w:sz w:val="21"/>
          <w:szCs w:val="21"/>
        </w:rPr>
        <w:t>Подготовка</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репортерных</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мРНК</w:t>
      </w:r>
    </w:p>
    <w:p w14:paraId="1AA370D7" w14:textId="77777777" w:rsidR="004C375F" w:rsidRPr="004C375F" w:rsidRDefault="004C375F" w:rsidP="004C375F">
      <w:pPr>
        <w:rPr>
          <w:rFonts w:ascii="Helvetica" w:hAnsi="Helvetica" w:cs="Helvetica"/>
          <w:b/>
          <w:bCs/>
          <w:color w:val="222222"/>
          <w:sz w:val="21"/>
          <w:szCs w:val="21"/>
        </w:rPr>
      </w:pPr>
    </w:p>
    <w:p w14:paraId="0B2CAA1F"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3.3.1 </w:t>
      </w:r>
      <w:r w:rsidRPr="004C375F">
        <w:rPr>
          <w:rFonts w:ascii="Helvetica" w:hAnsi="Helvetica" w:cs="Helvetica" w:hint="eastAsia"/>
          <w:b/>
          <w:bCs/>
          <w:color w:val="222222"/>
          <w:sz w:val="21"/>
          <w:szCs w:val="21"/>
        </w:rPr>
        <w:t>Получение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набора</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мРНК</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с</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различными</w:t>
      </w:r>
      <w:r w:rsidRPr="004C375F">
        <w:rPr>
          <w:rFonts w:ascii="Helvetica" w:hAnsi="Helvetica" w:cs="Helvetica"/>
          <w:b/>
          <w:bCs/>
          <w:color w:val="222222"/>
          <w:sz w:val="21"/>
          <w:szCs w:val="21"/>
        </w:rPr>
        <w:t xml:space="preserve"> uORF </w:t>
      </w:r>
      <w:r w:rsidRPr="004C375F">
        <w:rPr>
          <w:rFonts w:ascii="Helvetica" w:hAnsi="Helvetica" w:cs="Helvetica" w:hint="eastAsia"/>
          <w:b/>
          <w:bCs/>
          <w:color w:val="222222"/>
          <w:sz w:val="21"/>
          <w:szCs w:val="21"/>
        </w:rPr>
        <w:t>в</w:t>
      </w:r>
      <w:r w:rsidRPr="004C375F">
        <w:rPr>
          <w:rFonts w:ascii="Helvetica" w:hAnsi="Helvetica" w:cs="Helvetica"/>
          <w:b/>
          <w:bCs/>
          <w:color w:val="222222"/>
          <w:sz w:val="21"/>
          <w:szCs w:val="21"/>
        </w:rPr>
        <w:t xml:space="preserve"> 5'-</w:t>
      </w:r>
      <w:r w:rsidRPr="004C375F">
        <w:rPr>
          <w:rFonts w:ascii="Helvetica" w:hAnsi="Helvetica" w:cs="Helvetica" w:hint="eastAsia"/>
          <w:b/>
          <w:bCs/>
          <w:color w:val="222222"/>
          <w:sz w:val="21"/>
          <w:szCs w:val="21"/>
        </w:rPr>
        <w:t>НТО</w:t>
      </w:r>
    </w:p>
    <w:p w14:paraId="4B871BB6" w14:textId="77777777" w:rsidR="004C375F" w:rsidRPr="004C375F" w:rsidRDefault="004C375F" w:rsidP="004C375F">
      <w:pPr>
        <w:rPr>
          <w:rFonts w:ascii="Helvetica" w:hAnsi="Helvetica" w:cs="Helvetica"/>
          <w:b/>
          <w:bCs/>
          <w:color w:val="222222"/>
          <w:sz w:val="21"/>
          <w:szCs w:val="21"/>
        </w:rPr>
      </w:pPr>
    </w:p>
    <w:p w14:paraId="193EF4A7"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3.3.2 </w:t>
      </w:r>
      <w:r w:rsidRPr="004C375F">
        <w:rPr>
          <w:rFonts w:ascii="Helvetica" w:hAnsi="Helvetica" w:cs="Helvetica" w:hint="eastAsia"/>
          <w:b/>
          <w:bCs/>
          <w:color w:val="222222"/>
          <w:sz w:val="21"/>
          <w:szCs w:val="21"/>
        </w:rPr>
        <w:t>Получение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репортерных</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мРНК</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кодирующих</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одновременно</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пару</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люцифераз</w:t>
      </w:r>
      <w:r w:rsidRPr="004C375F">
        <w:rPr>
          <w:rFonts w:ascii="Helvetica" w:hAnsi="Helvetica" w:cs="Helvetica"/>
          <w:b/>
          <w:bCs/>
          <w:color w:val="222222"/>
          <w:sz w:val="21"/>
          <w:szCs w:val="21"/>
        </w:rPr>
        <w:t xml:space="preserve"> Renilla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Firefly</w:t>
      </w:r>
    </w:p>
    <w:p w14:paraId="1F3C74D9" w14:textId="77777777" w:rsidR="004C375F" w:rsidRPr="004C375F" w:rsidRDefault="004C375F" w:rsidP="004C375F">
      <w:pPr>
        <w:rPr>
          <w:rFonts w:ascii="Helvetica" w:hAnsi="Helvetica" w:cs="Helvetica"/>
          <w:b/>
          <w:bCs/>
          <w:color w:val="222222"/>
          <w:sz w:val="21"/>
          <w:szCs w:val="21"/>
        </w:rPr>
      </w:pPr>
    </w:p>
    <w:p w14:paraId="6D5B7BED"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3.3.3 </w:t>
      </w:r>
      <w:r w:rsidRPr="004C375F">
        <w:rPr>
          <w:rFonts w:ascii="Helvetica" w:hAnsi="Helvetica" w:cs="Helvetica" w:hint="eastAsia"/>
          <w:b/>
          <w:bCs/>
          <w:color w:val="222222"/>
          <w:sz w:val="21"/>
          <w:szCs w:val="21"/>
        </w:rPr>
        <w:t>Получение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репортерных</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мРНК</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с</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природными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лид</w:t>
      </w:r>
      <w:r w:rsidRPr="004C375F">
        <w:rPr>
          <w:rFonts w:ascii="Helvetica" w:hAnsi="Helvetica" w:cs="Helvetica" w:hint="eastAsia"/>
          <w:b/>
          <w:bCs/>
          <w:color w:val="222222"/>
          <w:sz w:val="21"/>
          <w:szCs w:val="21"/>
        </w:rPr>
        <w:lastRenderedPageBreak/>
        <w:t>ерами</w:t>
      </w:r>
    </w:p>
    <w:p w14:paraId="69AE1DCB" w14:textId="77777777" w:rsidR="004C375F" w:rsidRPr="004C375F" w:rsidRDefault="004C375F" w:rsidP="004C375F">
      <w:pPr>
        <w:rPr>
          <w:rFonts w:ascii="Helvetica" w:hAnsi="Helvetica" w:cs="Helvetica"/>
          <w:b/>
          <w:bCs/>
          <w:color w:val="222222"/>
          <w:sz w:val="21"/>
          <w:szCs w:val="21"/>
        </w:rPr>
      </w:pPr>
    </w:p>
    <w:p w14:paraId="57B9E7C3"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3.4 </w:t>
      </w:r>
      <w:r w:rsidRPr="004C375F">
        <w:rPr>
          <w:rFonts w:ascii="Helvetica" w:hAnsi="Helvetica" w:cs="Helvetica" w:hint="eastAsia"/>
          <w:b/>
          <w:bCs/>
          <w:color w:val="222222"/>
          <w:sz w:val="21"/>
          <w:szCs w:val="21"/>
        </w:rPr>
        <w:t>Амплификация</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участка</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ДНК</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с</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помощью</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ПЦР</w:t>
      </w:r>
    </w:p>
    <w:p w14:paraId="11FCF6B7" w14:textId="77777777" w:rsidR="004C375F" w:rsidRPr="004C375F" w:rsidRDefault="004C375F" w:rsidP="004C375F">
      <w:pPr>
        <w:rPr>
          <w:rFonts w:ascii="Helvetica" w:hAnsi="Helvetica" w:cs="Helvetica"/>
          <w:b/>
          <w:bCs/>
          <w:color w:val="222222"/>
          <w:sz w:val="21"/>
          <w:szCs w:val="21"/>
        </w:rPr>
      </w:pPr>
    </w:p>
    <w:p w14:paraId="309179E9"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3.5 </w:t>
      </w:r>
      <w:r w:rsidRPr="004C375F">
        <w:rPr>
          <w:rFonts w:ascii="Helvetica" w:hAnsi="Helvetica" w:cs="Helvetica" w:hint="eastAsia"/>
          <w:b/>
          <w:bCs/>
          <w:color w:val="222222"/>
          <w:sz w:val="21"/>
          <w:szCs w:val="21"/>
        </w:rPr>
        <w:t>Депротеинизация</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осаждение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ДНК</w:t>
      </w:r>
    </w:p>
    <w:p w14:paraId="57FEB8A9" w14:textId="77777777" w:rsidR="004C375F" w:rsidRPr="004C375F" w:rsidRDefault="004C375F" w:rsidP="004C375F">
      <w:pPr>
        <w:rPr>
          <w:rFonts w:ascii="Helvetica" w:hAnsi="Helvetica" w:cs="Helvetica"/>
          <w:b/>
          <w:bCs/>
          <w:color w:val="222222"/>
          <w:sz w:val="21"/>
          <w:szCs w:val="21"/>
        </w:rPr>
      </w:pPr>
    </w:p>
    <w:p w14:paraId="61FEFD24"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3.6 In vitro </w:t>
      </w:r>
      <w:r w:rsidRPr="004C375F">
        <w:rPr>
          <w:rFonts w:ascii="Helvetica" w:hAnsi="Helvetica" w:cs="Helvetica" w:hint="eastAsia"/>
          <w:b/>
          <w:bCs/>
          <w:color w:val="222222"/>
          <w:sz w:val="21"/>
          <w:szCs w:val="21"/>
        </w:rPr>
        <w:t>транскрипция</w:t>
      </w:r>
    </w:p>
    <w:p w14:paraId="0E422E70" w14:textId="77777777" w:rsidR="004C375F" w:rsidRPr="004C375F" w:rsidRDefault="004C375F" w:rsidP="004C375F">
      <w:pPr>
        <w:rPr>
          <w:rFonts w:ascii="Helvetica" w:hAnsi="Helvetica" w:cs="Helvetica"/>
          <w:b/>
          <w:bCs/>
          <w:color w:val="222222"/>
          <w:sz w:val="21"/>
          <w:szCs w:val="21"/>
        </w:rPr>
      </w:pPr>
    </w:p>
    <w:p w14:paraId="1BFC48CB"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3.7 </w:t>
      </w:r>
      <w:r w:rsidRPr="004C375F">
        <w:rPr>
          <w:rFonts w:ascii="Helvetica" w:hAnsi="Helvetica" w:cs="Helvetica" w:hint="eastAsia"/>
          <w:b/>
          <w:bCs/>
          <w:color w:val="222222"/>
          <w:sz w:val="21"/>
          <w:szCs w:val="21"/>
        </w:rPr>
        <w:t>Пост</w:t>
      </w:r>
      <w:r w:rsidRPr="004C375F">
        <w:rPr>
          <w:rFonts w:ascii="Helvetica" w:hAnsi="Helvetica" w:cs="Helvetica"/>
          <w:b/>
          <w:bCs/>
          <w:color w:val="222222"/>
          <w:sz w:val="21"/>
          <w:szCs w:val="21"/>
        </w:rPr>
        <w:t>-</w:t>
      </w:r>
      <w:r w:rsidRPr="004C375F">
        <w:rPr>
          <w:rFonts w:ascii="Helvetica" w:hAnsi="Helvetica" w:cs="Helvetica" w:hint="eastAsia"/>
          <w:b/>
          <w:bCs/>
          <w:color w:val="222222"/>
          <w:sz w:val="21"/>
          <w:szCs w:val="21"/>
        </w:rPr>
        <w:t>транскрипционное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кэпирование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мРНК</w:t>
      </w:r>
    </w:p>
    <w:p w14:paraId="38815FE0" w14:textId="77777777" w:rsidR="004C375F" w:rsidRPr="004C375F" w:rsidRDefault="004C375F" w:rsidP="004C375F">
      <w:pPr>
        <w:rPr>
          <w:rFonts w:ascii="Helvetica" w:hAnsi="Helvetica" w:cs="Helvetica"/>
          <w:b/>
          <w:bCs/>
          <w:color w:val="222222"/>
          <w:sz w:val="21"/>
          <w:szCs w:val="21"/>
        </w:rPr>
      </w:pPr>
    </w:p>
    <w:p w14:paraId="5647DCD4"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3.8 </w:t>
      </w:r>
      <w:r w:rsidRPr="004C375F">
        <w:rPr>
          <w:rFonts w:ascii="Helvetica" w:hAnsi="Helvetica" w:cs="Helvetica" w:hint="eastAsia"/>
          <w:b/>
          <w:bCs/>
          <w:color w:val="222222"/>
          <w:sz w:val="21"/>
          <w:szCs w:val="21"/>
        </w:rPr>
        <w:t>Подготовка</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цитоплазматических</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экстрактов</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клеток</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дрожжей</w:t>
      </w:r>
    </w:p>
    <w:p w14:paraId="1DEFA3A9" w14:textId="77777777" w:rsidR="004C375F" w:rsidRPr="004C375F" w:rsidRDefault="004C375F" w:rsidP="004C375F">
      <w:pPr>
        <w:rPr>
          <w:rFonts w:ascii="Helvetica" w:hAnsi="Helvetica" w:cs="Helvetica"/>
          <w:b/>
          <w:bCs/>
          <w:color w:val="222222"/>
          <w:sz w:val="21"/>
          <w:szCs w:val="21"/>
        </w:rPr>
      </w:pPr>
    </w:p>
    <w:p w14:paraId="0D663A6D"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3.9 </w:t>
      </w:r>
      <w:r w:rsidRPr="004C375F">
        <w:rPr>
          <w:rFonts w:ascii="Helvetica" w:hAnsi="Helvetica" w:cs="Helvetica" w:hint="eastAsia"/>
          <w:b/>
          <w:bCs/>
          <w:color w:val="222222"/>
          <w:sz w:val="21"/>
          <w:szCs w:val="21"/>
        </w:rPr>
        <w:t>Трансляция</w:t>
      </w:r>
      <w:r w:rsidRPr="004C375F">
        <w:rPr>
          <w:rFonts w:ascii="Helvetica" w:hAnsi="Helvetica" w:cs="Helvetica"/>
          <w:b/>
          <w:bCs/>
          <w:color w:val="222222"/>
          <w:sz w:val="21"/>
          <w:szCs w:val="21"/>
        </w:rPr>
        <w:t xml:space="preserve"> in vitro </w:t>
      </w:r>
      <w:r w:rsidRPr="004C375F">
        <w:rPr>
          <w:rFonts w:ascii="Helvetica" w:hAnsi="Helvetica" w:cs="Helvetica" w:hint="eastAsia"/>
          <w:b/>
          <w:bCs/>
          <w:color w:val="222222"/>
          <w:sz w:val="21"/>
          <w:szCs w:val="21"/>
        </w:rPr>
        <w:t>в</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цитоплазматических</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экстрактах</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клеток</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дрожжей</w:t>
      </w:r>
    </w:p>
    <w:p w14:paraId="25DC2BA2" w14:textId="77777777" w:rsidR="004C375F" w:rsidRPr="004C375F" w:rsidRDefault="004C375F" w:rsidP="004C375F">
      <w:pPr>
        <w:rPr>
          <w:rFonts w:ascii="Helvetica" w:hAnsi="Helvetica" w:cs="Helvetica"/>
          <w:b/>
          <w:bCs/>
          <w:color w:val="222222"/>
          <w:sz w:val="21"/>
          <w:szCs w:val="21"/>
        </w:rPr>
      </w:pPr>
    </w:p>
    <w:p w14:paraId="0A82BCFF"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3.10 </w:t>
      </w:r>
      <w:r w:rsidRPr="004C375F">
        <w:rPr>
          <w:rFonts w:ascii="Helvetica" w:hAnsi="Helvetica" w:cs="Helvetica" w:hint="eastAsia"/>
          <w:b/>
          <w:bCs/>
          <w:color w:val="222222"/>
          <w:sz w:val="21"/>
          <w:szCs w:val="21"/>
        </w:rPr>
        <w:t>Метод</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краткосрочной</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мРНК</w:t>
      </w:r>
      <w:r w:rsidRPr="004C375F">
        <w:rPr>
          <w:rFonts w:ascii="Helvetica" w:hAnsi="Helvetica" w:cs="Helvetica"/>
          <w:b/>
          <w:bCs/>
          <w:color w:val="222222"/>
          <w:sz w:val="21"/>
          <w:szCs w:val="21"/>
        </w:rPr>
        <w:t>-</w:t>
      </w:r>
      <w:r w:rsidRPr="004C375F">
        <w:rPr>
          <w:rFonts w:ascii="Helvetica" w:hAnsi="Helvetica" w:cs="Helvetica" w:hint="eastAsia"/>
          <w:b/>
          <w:bCs/>
          <w:color w:val="222222"/>
          <w:sz w:val="21"/>
          <w:szCs w:val="21"/>
        </w:rPr>
        <w:t>трансфекции</w:t>
      </w:r>
      <w:r w:rsidRPr="004C375F">
        <w:rPr>
          <w:rFonts w:ascii="Helvetica" w:hAnsi="Helvetica" w:cs="Helvetica"/>
          <w:b/>
          <w:bCs/>
          <w:color w:val="222222"/>
          <w:sz w:val="21"/>
          <w:szCs w:val="21"/>
        </w:rPr>
        <w:t xml:space="preserve"> (FLERT)</w:t>
      </w:r>
    </w:p>
    <w:p w14:paraId="54993FA1" w14:textId="77777777" w:rsidR="004C375F" w:rsidRPr="004C375F" w:rsidRDefault="004C375F" w:rsidP="004C375F">
      <w:pPr>
        <w:rPr>
          <w:rFonts w:ascii="Helvetica" w:hAnsi="Helvetica" w:cs="Helvetica"/>
          <w:b/>
          <w:bCs/>
          <w:color w:val="222222"/>
          <w:sz w:val="21"/>
          <w:szCs w:val="21"/>
        </w:rPr>
      </w:pPr>
    </w:p>
    <w:p w14:paraId="162AD7C9"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3.11 </w:t>
      </w:r>
      <w:r w:rsidRPr="004C375F">
        <w:rPr>
          <w:rFonts w:ascii="Helvetica" w:hAnsi="Helvetica" w:cs="Helvetica" w:hint="eastAsia"/>
          <w:b/>
          <w:bCs/>
          <w:color w:val="222222"/>
          <w:sz w:val="21"/>
          <w:szCs w:val="21"/>
        </w:rPr>
        <w:t>Иммуноцитохимическое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окрашивание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клеток</w:t>
      </w:r>
      <w:r w:rsidRPr="004C375F">
        <w:rPr>
          <w:rFonts w:ascii="Helvetica" w:hAnsi="Helvetica" w:cs="Helvetica"/>
          <w:b/>
          <w:bCs/>
          <w:color w:val="222222"/>
          <w:sz w:val="21"/>
          <w:szCs w:val="21"/>
        </w:rPr>
        <w:t xml:space="preserve"> HeLa</w:t>
      </w:r>
    </w:p>
    <w:p w14:paraId="04A4FAC3" w14:textId="77777777" w:rsidR="004C375F" w:rsidRPr="004C375F" w:rsidRDefault="004C375F" w:rsidP="004C375F">
      <w:pPr>
        <w:rPr>
          <w:rFonts w:ascii="Helvetica" w:hAnsi="Helvetica" w:cs="Helvetica"/>
          <w:b/>
          <w:bCs/>
          <w:color w:val="222222"/>
          <w:sz w:val="21"/>
          <w:szCs w:val="21"/>
        </w:rPr>
      </w:pPr>
    </w:p>
    <w:p w14:paraId="4834BBEB"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4 </w:t>
      </w:r>
      <w:r w:rsidRPr="004C375F">
        <w:rPr>
          <w:rFonts w:ascii="Helvetica" w:hAnsi="Helvetica" w:cs="Helvetica" w:hint="eastAsia"/>
          <w:b/>
          <w:bCs/>
          <w:color w:val="222222"/>
          <w:sz w:val="21"/>
          <w:szCs w:val="21"/>
        </w:rPr>
        <w:t>РЕЗУЛЬТАТЫ</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ОБСУЖДЕНИЕ</w:t>
      </w:r>
    </w:p>
    <w:p w14:paraId="2A19FF3D" w14:textId="77777777" w:rsidR="004C375F" w:rsidRPr="004C375F" w:rsidRDefault="004C375F" w:rsidP="004C375F">
      <w:pPr>
        <w:rPr>
          <w:rFonts w:ascii="Helvetica" w:hAnsi="Helvetica" w:cs="Helvetica"/>
          <w:b/>
          <w:bCs/>
          <w:color w:val="222222"/>
          <w:sz w:val="21"/>
          <w:szCs w:val="21"/>
        </w:rPr>
      </w:pPr>
    </w:p>
    <w:p w14:paraId="42618AF8"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4.1 </w:t>
      </w:r>
      <w:r w:rsidRPr="004C375F">
        <w:rPr>
          <w:rFonts w:ascii="Helvetica" w:hAnsi="Helvetica" w:cs="Helvetica" w:hint="eastAsia"/>
          <w:b/>
          <w:bCs/>
          <w:color w:val="222222"/>
          <w:sz w:val="21"/>
          <w:szCs w:val="21"/>
        </w:rPr>
        <w:t>Рибосомный</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профайлинг</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дрожжевых</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штаммов</w:t>
      </w:r>
    </w:p>
    <w:p w14:paraId="331D34B2" w14:textId="77777777" w:rsidR="004C375F" w:rsidRPr="004C375F" w:rsidRDefault="004C375F" w:rsidP="004C375F">
      <w:pPr>
        <w:rPr>
          <w:rFonts w:ascii="Helvetica" w:hAnsi="Helvetica" w:cs="Helvetica"/>
          <w:b/>
          <w:bCs/>
          <w:color w:val="222222"/>
          <w:sz w:val="21"/>
          <w:szCs w:val="21"/>
        </w:rPr>
      </w:pPr>
    </w:p>
    <w:p w14:paraId="027B5A06"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4.2 </w:t>
      </w:r>
      <w:r w:rsidRPr="004C375F">
        <w:rPr>
          <w:rFonts w:ascii="Helvetica" w:hAnsi="Helvetica" w:cs="Helvetica" w:hint="eastAsia"/>
          <w:b/>
          <w:bCs/>
          <w:color w:val="222222"/>
          <w:sz w:val="21"/>
          <w:szCs w:val="21"/>
        </w:rPr>
        <w:t>Анализ</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рибосомного</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профайлинга</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штаммов</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дрожжей</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нокаутных</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по</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генам</w:t>
      </w:r>
      <w:r w:rsidRPr="004C375F">
        <w:rPr>
          <w:rFonts w:ascii="Helvetica" w:hAnsi="Helvetica" w:cs="Helvetica"/>
          <w:b/>
          <w:bCs/>
          <w:color w:val="222222"/>
          <w:sz w:val="21"/>
          <w:szCs w:val="21"/>
        </w:rPr>
        <w:t xml:space="preserve"> TMA20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TMA64</w:t>
      </w:r>
    </w:p>
    <w:p w14:paraId="513944FC" w14:textId="77777777" w:rsidR="004C375F" w:rsidRPr="004C375F" w:rsidRDefault="004C375F" w:rsidP="004C375F">
      <w:pPr>
        <w:rPr>
          <w:rFonts w:ascii="Helvetica" w:hAnsi="Helvetica" w:cs="Helvetica"/>
          <w:b/>
          <w:bCs/>
          <w:color w:val="222222"/>
          <w:sz w:val="21"/>
          <w:szCs w:val="21"/>
        </w:rPr>
      </w:pPr>
    </w:p>
    <w:p w14:paraId="1D186938"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lastRenderedPageBreak/>
        <w:t xml:space="preserve">4.2.1 </w:t>
      </w:r>
      <w:r w:rsidRPr="004C375F">
        <w:rPr>
          <w:rFonts w:ascii="Helvetica" w:hAnsi="Helvetica" w:cs="Helvetica" w:hint="eastAsia"/>
          <w:b/>
          <w:bCs/>
          <w:color w:val="222222"/>
          <w:sz w:val="21"/>
          <w:szCs w:val="21"/>
        </w:rPr>
        <w:t>Результаты</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анализа</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представленности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функциональных</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групп</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генов</w:t>
      </w:r>
    </w:p>
    <w:p w14:paraId="4C894283" w14:textId="77777777" w:rsidR="004C375F" w:rsidRPr="004C375F" w:rsidRDefault="004C375F" w:rsidP="004C375F">
      <w:pPr>
        <w:rPr>
          <w:rFonts w:ascii="Helvetica" w:hAnsi="Helvetica" w:cs="Helvetica"/>
          <w:b/>
          <w:bCs/>
          <w:color w:val="222222"/>
          <w:sz w:val="21"/>
          <w:szCs w:val="21"/>
        </w:rPr>
      </w:pPr>
    </w:p>
    <w:p w14:paraId="48C98C22"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4.2.2 </w:t>
      </w:r>
      <w:r w:rsidRPr="004C375F">
        <w:rPr>
          <w:rFonts w:ascii="Helvetica" w:hAnsi="Helvetica" w:cs="Helvetica" w:hint="eastAsia"/>
          <w:b/>
          <w:bCs/>
          <w:color w:val="222222"/>
          <w:sz w:val="21"/>
          <w:szCs w:val="21"/>
        </w:rPr>
        <w:t>Нокаут</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гена</w:t>
      </w:r>
      <w:r w:rsidRPr="004C375F">
        <w:rPr>
          <w:rFonts w:ascii="Helvetica" w:hAnsi="Helvetica" w:cs="Helvetica"/>
          <w:b/>
          <w:bCs/>
          <w:color w:val="222222"/>
          <w:sz w:val="21"/>
          <w:szCs w:val="21"/>
        </w:rPr>
        <w:t xml:space="preserve"> TMA64 </w:t>
      </w:r>
      <w:r w:rsidRPr="004C375F">
        <w:rPr>
          <w:rFonts w:ascii="Helvetica" w:hAnsi="Helvetica" w:cs="Helvetica" w:hint="eastAsia"/>
          <w:b/>
          <w:bCs/>
          <w:color w:val="222222"/>
          <w:sz w:val="21"/>
          <w:szCs w:val="21"/>
        </w:rPr>
        <w:t>приводит</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к</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изменению</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в</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транскрипции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трансляции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гена</w:t>
      </w:r>
      <w:r w:rsidRPr="004C375F">
        <w:rPr>
          <w:rFonts w:ascii="Helvetica" w:hAnsi="Helvetica" w:cs="Helvetica"/>
          <w:b/>
          <w:bCs/>
          <w:color w:val="222222"/>
          <w:sz w:val="21"/>
          <w:szCs w:val="21"/>
        </w:rPr>
        <w:t xml:space="preserve"> APC4</w:t>
      </w:r>
    </w:p>
    <w:p w14:paraId="7711C772" w14:textId="77777777" w:rsidR="004C375F" w:rsidRPr="004C375F" w:rsidRDefault="004C375F" w:rsidP="004C375F">
      <w:pPr>
        <w:rPr>
          <w:rFonts w:ascii="Helvetica" w:hAnsi="Helvetica" w:cs="Helvetica"/>
          <w:b/>
          <w:bCs/>
          <w:color w:val="222222"/>
          <w:sz w:val="21"/>
          <w:szCs w:val="21"/>
        </w:rPr>
      </w:pPr>
    </w:p>
    <w:p w14:paraId="001D4B1E"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4.2.3 </w:t>
      </w:r>
      <w:r w:rsidRPr="004C375F">
        <w:rPr>
          <w:rFonts w:ascii="Helvetica" w:hAnsi="Helvetica" w:cs="Helvetica" w:hint="eastAsia"/>
          <w:b/>
          <w:bCs/>
          <w:color w:val="222222"/>
          <w:sz w:val="21"/>
          <w:szCs w:val="21"/>
        </w:rPr>
        <w:t>Нокаут</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генов</w:t>
      </w:r>
      <w:r w:rsidRPr="004C375F">
        <w:rPr>
          <w:rFonts w:ascii="Helvetica" w:hAnsi="Helvetica" w:cs="Helvetica"/>
          <w:b/>
          <w:bCs/>
          <w:color w:val="222222"/>
          <w:sz w:val="21"/>
          <w:szCs w:val="21"/>
        </w:rPr>
        <w:t xml:space="preserve"> TMA20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TMA64 </w:t>
      </w:r>
      <w:r w:rsidRPr="004C375F">
        <w:rPr>
          <w:rFonts w:ascii="Helvetica" w:hAnsi="Helvetica" w:cs="Helvetica" w:hint="eastAsia"/>
          <w:b/>
          <w:bCs/>
          <w:color w:val="222222"/>
          <w:sz w:val="21"/>
          <w:szCs w:val="21"/>
        </w:rPr>
        <w:t>приводит</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к</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изменению</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экспрессии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генов</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МАТ</w:t>
      </w:r>
      <w:r w:rsidRPr="004C375F">
        <w:rPr>
          <w:rFonts w:ascii="Helvetica" w:hAnsi="Helvetica" w:cs="Helvetica"/>
          <w:b/>
          <w:bCs/>
          <w:color w:val="222222"/>
          <w:sz w:val="21"/>
          <w:szCs w:val="21"/>
        </w:rPr>
        <w:t>-</w:t>
      </w:r>
      <w:r w:rsidRPr="004C375F">
        <w:rPr>
          <w:rFonts w:ascii="Helvetica" w:hAnsi="Helvetica" w:cs="Helvetica" w:hint="eastAsia"/>
          <w:b/>
          <w:bCs/>
          <w:color w:val="222222"/>
          <w:sz w:val="21"/>
          <w:szCs w:val="21"/>
        </w:rPr>
        <w:t>локуса</w:t>
      </w:r>
    </w:p>
    <w:p w14:paraId="7ED7642F" w14:textId="77777777" w:rsidR="004C375F" w:rsidRPr="004C375F" w:rsidRDefault="004C375F" w:rsidP="004C375F">
      <w:pPr>
        <w:rPr>
          <w:rFonts w:ascii="Helvetica" w:hAnsi="Helvetica" w:cs="Helvetica"/>
          <w:b/>
          <w:bCs/>
          <w:color w:val="222222"/>
          <w:sz w:val="21"/>
          <w:szCs w:val="21"/>
        </w:rPr>
      </w:pPr>
    </w:p>
    <w:p w14:paraId="282B5850"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4.2.4 </w:t>
      </w:r>
      <w:r w:rsidRPr="004C375F">
        <w:rPr>
          <w:rFonts w:ascii="Helvetica" w:hAnsi="Helvetica" w:cs="Helvetica" w:hint="eastAsia"/>
          <w:b/>
          <w:bCs/>
          <w:color w:val="222222"/>
          <w:sz w:val="21"/>
          <w:szCs w:val="21"/>
        </w:rPr>
        <w:t>Нокаут</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генов</w:t>
      </w:r>
      <w:r w:rsidRPr="004C375F">
        <w:rPr>
          <w:rFonts w:ascii="Helvetica" w:hAnsi="Helvetica" w:cs="Helvetica"/>
          <w:b/>
          <w:bCs/>
          <w:color w:val="222222"/>
          <w:sz w:val="21"/>
          <w:szCs w:val="21"/>
        </w:rPr>
        <w:t xml:space="preserve"> TMA20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TMA64 </w:t>
      </w:r>
      <w:r w:rsidRPr="004C375F">
        <w:rPr>
          <w:rFonts w:ascii="Helvetica" w:hAnsi="Helvetica" w:cs="Helvetica" w:hint="eastAsia"/>
          <w:b/>
          <w:bCs/>
          <w:color w:val="222222"/>
          <w:sz w:val="21"/>
          <w:szCs w:val="21"/>
        </w:rPr>
        <w:t>приводит</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к</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изменениям</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в</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трансляции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коротких</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открытых</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рамок</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считывания</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в</w:t>
      </w:r>
      <w:r w:rsidRPr="004C375F">
        <w:rPr>
          <w:rFonts w:ascii="Helvetica" w:hAnsi="Helvetica" w:cs="Helvetica"/>
          <w:b/>
          <w:bCs/>
          <w:color w:val="222222"/>
          <w:sz w:val="21"/>
          <w:szCs w:val="21"/>
        </w:rPr>
        <w:t xml:space="preserve"> 5'-</w:t>
      </w:r>
      <w:r w:rsidRPr="004C375F">
        <w:rPr>
          <w:rFonts w:ascii="Helvetica" w:hAnsi="Helvetica" w:cs="Helvetica" w:hint="eastAsia"/>
          <w:b/>
          <w:bCs/>
          <w:color w:val="222222"/>
          <w:sz w:val="21"/>
          <w:szCs w:val="21"/>
        </w:rPr>
        <w:t>НТО</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мРНК</w:t>
      </w:r>
      <w:r w:rsidRPr="004C375F">
        <w:rPr>
          <w:rFonts w:ascii="Helvetica" w:hAnsi="Helvetica" w:cs="Helvetica"/>
          <w:b/>
          <w:bCs/>
          <w:color w:val="222222"/>
          <w:sz w:val="21"/>
          <w:szCs w:val="21"/>
        </w:rPr>
        <w:t xml:space="preserve"> GCN4</w:t>
      </w:r>
    </w:p>
    <w:p w14:paraId="21E7B2E1" w14:textId="77777777" w:rsidR="004C375F" w:rsidRPr="004C375F" w:rsidRDefault="004C375F" w:rsidP="004C375F">
      <w:pPr>
        <w:rPr>
          <w:rFonts w:ascii="Helvetica" w:hAnsi="Helvetica" w:cs="Helvetica"/>
          <w:b/>
          <w:bCs/>
          <w:color w:val="222222"/>
          <w:sz w:val="21"/>
          <w:szCs w:val="21"/>
        </w:rPr>
      </w:pPr>
    </w:p>
    <w:p w14:paraId="50C635F5"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4.3 TMA20/TMA22 (MCT-1/DENR)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TMA64 (eIF2D) </w:t>
      </w:r>
      <w:r w:rsidRPr="004C375F">
        <w:rPr>
          <w:rFonts w:ascii="Helvetica" w:hAnsi="Helvetica" w:cs="Helvetica" w:hint="eastAsia"/>
          <w:b/>
          <w:bCs/>
          <w:color w:val="222222"/>
          <w:sz w:val="21"/>
          <w:szCs w:val="21"/>
        </w:rPr>
        <w:t>подавляют</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реинициацию</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трансляции</w:t>
      </w:r>
      <w:r w:rsidRPr="004C375F">
        <w:rPr>
          <w:rFonts w:ascii="Helvetica" w:hAnsi="Helvetica" w:cs="Helvetica"/>
          <w:b/>
          <w:bCs/>
          <w:color w:val="222222"/>
          <w:sz w:val="21"/>
          <w:szCs w:val="21"/>
        </w:rPr>
        <w:t xml:space="preserve"> in vitro</w:t>
      </w:r>
    </w:p>
    <w:p w14:paraId="5F10D823" w14:textId="77777777" w:rsidR="004C375F" w:rsidRPr="004C375F" w:rsidRDefault="004C375F" w:rsidP="004C375F">
      <w:pPr>
        <w:rPr>
          <w:rFonts w:ascii="Helvetica" w:hAnsi="Helvetica" w:cs="Helvetica"/>
          <w:b/>
          <w:bCs/>
          <w:color w:val="222222"/>
          <w:sz w:val="21"/>
          <w:szCs w:val="21"/>
        </w:rPr>
      </w:pPr>
    </w:p>
    <w:p w14:paraId="24409247"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4.3.1 </w:t>
      </w:r>
      <w:r w:rsidRPr="004C375F">
        <w:rPr>
          <w:rFonts w:ascii="Helvetica" w:hAnsi="Helvetica" w:cs="Helvetica" w:hint="eastAsia"/>
          <w:b/>
          <w:bCs/>
          <w:color w:val="222222"/>
          <w:sz w:val="21"/>
          <w:szCs w:val="21"/>
        </w:rPr>
        <w:t>Отсутствие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факторов</w:t>
      </w:r>
      <w:r w:rsidRPr="004C375F">
        <w:rPr>
          <w:rFonts w:ascii="Helvetica" w:hAnsi="Helvetica" w:cs="Helvetica"/>
          <w:b/>
          <w:bCs/>
          <w:color w:val="222222"/>
          <w:sz w:val="21"/>
          <w:szCs w:val="21"/>
        </w:rPr>
        <w:t xml:space="preserve"> TMA64 (eIF2D)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TMA20 (MCT-1) </w:t>
      </w:r>
      <w:r w:rsidRPr="004C375F">
        <w:rPr>
          <w:rFonts w:ascii="Helvetica" w:hAnsi="Helvetica" w:cs="Helvetica" w:hint="eastAsia"/>
          <w:b/>
          <w:bCs/>
          <w:color w:val="222222"/>
          <w:sz w:val="21"/>
          <w:szCs w:val="21"/>
        </w:rPr>
        <w:t>специфически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усиливает</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трансляцию</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мРНК</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с</w:t>
      </w:r>
      <w:r w:rsidRPr="004C375F">
        <w:rPr>
          <w:rFonts w:ascii="Helvetica" w:hAnsi="Helvetica" w:cs="Helvetica"/>
          <w:b/>
          <w:bCs/>
          <w:color w:val="222222"/>
          <w:sz w:val="21"/>
          <w:szCs w:val="21"/>
        </w:rPr>
        <w:t xml:space="preserve"> uORF</w:t>
      </w:r>
    </w:p>
    <w:p w14:paraId="5C388648" w14:textId="77777777" w:rsidR="004C375F" w:rsidRPr="004C375F" w:rsidRDefault="004C375F" w:rsidP="004C375F">
      <w:pPr>
        <w:rPr>
          <w:rFonts w:ascii="Helvetica" w:hAnsi="Helvetica" w:cs="Helvetica"/>
          <w:b/>
          <w:bCs/>
          <w:color w:val="222222"/>
          <w:sz w:val="21"/>
          <w:szCs w:val="21"/>
        </w:rPr>
      </w:pPr>
    </w:p>
    <w:p w14:paraId="7F8465D9"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4.3.2 </w:t>
      </w:r>
      <w:r w:rsidRPr="004C375F">
        <w:rPr>
          <w:rFonts w:ascii="Helvetica" w:hAnsi="Helvetica" w:cs="Helvetica" w:hint="eastAsia"/>
          <w:b/>
          <w:bCs/>
          <w:color w:val="222222"/>
          <w:sz w:val="21"/>
          <w:szCs w:val="21"/>
        </w:rPr>
        <w:t>Эффект</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не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является</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результатом</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проявления</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w:t>
      </w:r>
      <w:r w:rsidRPr="004C375F">
        <w:rPr>
          <w:rFonts w:ascii="Helvetica" w:hAnsi="Helvetica" w:cs="Helvetica"/>
          <w:b/>
          <w:bCs/>
          <w:color w:val="222222"/>
          <w:sz w:val="21"/>
          <w:szCs w:val="21"/>
        </w:rPr>
        <w:t>leaky scanning</w:t>
      </w:r>
      <w:r w:rsidRPr="004C375F">
        <w:rPr>
          <w:rFonts w:ascii="Helvetica" w:hAnsi="Helvetica" w:cs="Helvetica" w:hint="eastAsia"/>
          <w:b/>
          <w:bCs/>
          <w:color w:val="222222"/>
          <w:sz w:val="21"/>
          <w:szCs w:val="21"/>
        </w:rPr>
        <w:t>»</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или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рибосомного</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слайдинга</w:t>
      </w:r>
    </w:p>
    <w:p w14:paraId="1544330A" w14:textId="77777777" w:rsidR="004C375F" w:rsidRPr="004C375F" w:rsidRDefault="004C375F" w:rsidP="004C375F">
      <w:pPr>
        <w:rPr>
          <w:rFonts w:ascii="Helvetica" w:hAnsi="Helvetica" w:cs="Helvetica"/>
          <w:b/>
          <w:bCs/>
          <w:color w:val="222222"/>
          <w:sz w:val="21"/>
          <w:szCs w:val="21"/>
        </w:rPr>
      </w:pPr>
    </w:p>
    <w:p w14:paraId="7466CE30"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4.3.3 </w:t>
      </w:r>
      <w:r w:rsidRPr="004C375F">
        <w:rPr>
          <w:rFonts w:ascii="Helvetica" w:hAnsi="Helvetica" w:cs="Helvetica" w:hint="eastAsia"/>
          <w:b/>
          <w:bCs/>
          <w:color w:val="222222"/>
          <w:sz w:val="21"/>
          <w:szCs w:val="21"/>
        </w:rPr>
        <w:t>Отсутствие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факторов</w:t>
      </w:r>
      <w:r w:rsidRPr="004C375F">
        <w:rPr>
          <w:rFonts w:ascii="Helvetica" w:hAnsi="Helvetica" w:cs="Helvetica"/>
          <w:b/>
          <w:bCs/>
          <w:color w:val="222222"/>
          <w:sz w:val="21"/>
          <w:szCs w:val="21"/>
        </w:rPr>
        <w:t xml:space="preserve"> TMA20/TMA22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TMA64 </w:t>
      </w:r>
      <w:r w:rsidRPr="004C375F">
        <w:rPr>
          <w:rFonts w:ascii="Helvetica" w:hAnsi="Helvetica" w:cs="Helvetica" w:hint="eastAsia"/>
          <w:b/>
          <w:bCs/>
          <w:color w:val="222222"/>
          <w:sz w:val="21"/>
          <w:szCs w:val="21"/>
        </w:rPr>
        <w:t>приводит</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к</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повышенной</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реинициации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после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трансляции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полноразмерной</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рамки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считывания</w:t>
      </w:r>
    </w:p>
    <w:p w14:paraId="2700F330" w14:textId="77777777" w:rsidR="004C375F" w:rsidRPr="004C375F" w:rsidRDefault="004C375F" w:rsidP="004C375F">
      <w:pPr>
        <w:rPr>
          <w:rFonts w:ascii="Helvetica" w:hAnsi="Helvetica" w:cs="Helvetica"/>
          <w:b/>
          <w:bCs/>
          <w:color w:val="222222"/>
          <w:sz w:val="21"/>
          <w:szCs w:val="21"/>
        </w:rPr>
      </w:pPr>
    </w:p>
    <w:p w14:paraId="6A7E33B4"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4.3.4 </w:t>
      </w:r>
      <w:r w:rsidRPr="004C375F">
        <w:rPr>
          <w:rFonts w:ascii="Helvetica" w:hAnsi="Helvetica" w:cs="Helvetica" w:hint="eastAsia"/>
          <w:b/>
          <w:bCs/>
          <w:color w:val="222222"/>
          <w:sz w:val="21"/>
          <w:szCs w:val="21"/>
        </w:rPr>
        <w:t>Белки</w:t>
      </w:r>
      <w:r w:rsidRPr="004C375F">
        <w:rPr>
          <w:rFonts w:ascii="Helvetica" w:hAnsi="Helvetica" w:cs="Helvetica"/>
          <w:b/>
          <w:bCs/>
          <w:color w:val="222222"/>
          <w:sz w:val="21"/>
          <w:szCs w:val="21"/>
        </w:rPr>
        <w:t xml:space="preserve"> MCT-1/DENR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eIF2D </w:t>
      </w:r>
      <w:r w:rsidRPr="004C375F">
        <w:rPr>
          <w:rFonts w:ascii="Helvetica" w:hAnsi="Helvetica" w:cs="Helvetica" w:hint="eastAsia"/>
          <w:b/>
          <w:bCs/>
          <w:color w:val="222222"/>
          <w:sz w:val="21"/>
          <w:szCs w:val="21"/>
        </w:rPr>
        <w:t>человека</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ортологичные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дрожжевым</w:t>
      </w:r>
      <w:r w:rsidRPr="004C375F">
        <w:rPr>
          <w:rFonts w:ascii="Helvetica" w:hAnsi="Helvetica" w:cs="Helvetica"/>
          <w:b/>
          <w:bCs/>
          <w:color w:val="222222"/>
          <w:sz w:val="21"/>
          <w:szCs w:val="21"/>
        </w:rPr>
        <w:t xml:space="preserve"> TMA20/TMA22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TMA64, </w:t>
      </w:r>
      <w:r w:rsidRPr="004C375F">
        <w:rPr>
          <w:rFonts w:ascii="Helvetica" w:hAnsi="Helvetica" w:cs="Helvetica" w:hint="eastAsia"/>
          <w:b/>
          <w:bCs/>
          <w:color w:val="222222"/>
          <w:sz w:val="21"/>
          <w:szCs w:val="21"/>
        </w:rPr>
        <w:t>способны</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заменять</w:t>
      </w:r>
      <w:r w:rsidRPr="004C375F">
        <w:rPr>
          <w:rFonts w:ascii="Helvetica" w:hAnsi="Helvetica" w:cs="Helvetica"/>
          <w:b/>
          <w:bCs/>
          <w:color w:val="222222"/>
          <w:sz w:val="21"/>
          <w:szCs w:val="21"/>
        </w:rPr>
        <w:t xml:space="preserve"> TMA20/TMA22 in vitro</w:t>
      </w:r>
    </w:p>
    <w:p w14:paraId="0692743C" w14:textId="77777777" w:rsidR="004C375F" w:rsidRPr="004C375F" w:rsidRDefault="004C375F" w:rsidP="004C375F">
      <w:pPr>
        <w:rPr>
          <w:rFonts w:ascii="Helvetica" w:hAnsi="Helvetica" w:cs="Helvetica"/>
          <w:b/>
          <w:bCs/>
          <w:color w:val="222222"/>
          <w:sz w:val="21"/>
          <w:szCs w:val="21"/>
        </w:rPr>
      </w:pPr>
    </w:p>
    <w:p w14:paraId="3B81CE3B"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4.3.5 </w:t>
      </w:r>
      <w:r w:rsidRPr="004C375F">
        <w:rPr>
          <w:rFonts w:ascii="Helvetica" w:hAnsi="Helvetica" w:cs="Helvetica" w:hint="eastAsia"/>
          <w:b/>
          <w:bCs/>
          <w:color w:val="222222"/>
          <w:sz w:val="21"/>
          <w:szCs w:val="21"/>
        </w:rPr>
        <w:t>Влияние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отсутствия</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факторов</w:t>
      </w:r>
      <w:r w:rsidRPr="004C375F">
        <w:rPr>
          <w:rFonts w:ascii="Helvetica" w:hAnsi="Helvetica" w:cs="Helvetica"/>
          <w:b/>
          <w:bCs/>
          <w:color w:val="222222"/>
          <w:sz w:val="21"/>
          <w:szCs w:val="21"/>
        </w:rPr>
        <w:t xml:space="preserve"> TMA20/TMA22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TMA64 </w:t>
      </w:r>
      <w:r w:rsidRPr="004C375F">
        <w:rPr>
          <w:rFonts w:ascii="Helvetica" w:hAnsi="Helvetica" w:cs="Helvetica" w:hint="eastAsia"/>
          <w:b/>
          <w:bCs/>
          <w:color w:val="222222"/>
          <w:sz w:val="21"/>
          <w:szCs w:val="21"/>
        </w:rPr>
        <w:t>н</w:t>
      </w:r>
      <w:r w:rsidRPr="004C375F">
        <w:rPr>
          <w:rFonts w:ascii="Helvetica" w:hAnsi="Helvetica" w:cs="Helvetica" w:hint="eastAsia"/>
          <w:b/>
          <w:bCs/>
          <w:color w:val="222222"/>
          <w:sz w:val="21"/>
          <w:szCs w:val="21"/>
        </w:rPr>
        <w:lastRenderedPageBreak/>
        <w:t>а</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реинициацию</w:t>
      </w:r>
    </w:p>
    <w:p w14:paraId="7DD17C41" w14:textId="77777777" w:rsidR="004C375F" w:rsidRPr="004C375F" w:rsidRDefault="004C375F" w:rsidP="004C375F">
      <w:pPr>
        <w:rPr>
          <w:rFonts w:ascii="Helvetica" w:hAnsi="Helvetica" w:cs="Helvetica"/>
          <w:b/>
          <w:bCs/>
          <w:color w:val="222222"/>
          <w:sz w:val="21"/>
          <w:szCs w:val="21"/>
        </w:rPr>
      </w:pPr>
    </w:p>
    <w:p w14:paraId="6898CD1C"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hint="eastAsia"/>
          <w:b/>
          <w:bCs/>
          <w:color w:val="222222"/>
          <w:sz w:val="21"/>
          <w:szCs w:val="21"/>
        </w:rPr>
        <w:t>трансляции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мРНК</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с</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природными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лидерами</w:t>
      </w:r>
    </w:p>
    <w:p w14:paraId="4901A2FB" w14:textId="77777777" w:rsidR="004C375F" w:rsidRPr="004C375F" w:rsidRDefault="004C375F" w:rsidP="004C375F">
      <w:pPr>
        <w:rPr>
          <w:rFonts w:ascii="Helvetica" w:hAnsi="Helvetica" w:cs="Helvetica"/>
          <w:b/>
          <w:bCs/>
          <w:color w:val="222222"/>
          <w:sz w:val="21"/>
          <w:szCs w:val="21"/>
        </w:rPr>
      </w:pPr>
    </w:p>
    <w:p w14:paraId="5ED66208"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4.4 </w:t>
      </w:r>
      <w:r w:rsidRPr="004C375F">
        <w:rPr>
          <w:rFonts w:ascii="Helvetica" w:hAnsi="Helvetica" w:cs="Helvetica" w:hint="eastAsia"/>
          <w:b/>
          <w:bCs/>
          <w:color w:val="222222"/>
          <w:sz w:val="21"/>
          <w:szCs w:val="21"/>
        </w:rPr>
        <w:t>Белки</w:t>
      </w:r>
      <w:r w:rsidRPr="004C375F">
        <w:rPr>
          <w:rFonts w:ascii="Helvetica" w:hAnsi="Helvetica" w:cs="Helvetica"/>
          <w:b/>
          <w:bCs/>
          <w:color w:val="222222"/>
          <w:sz w:val="21"/>
          <w:szCs w:val="21"/>
        </w:rPr>
        <w:t xml:space="preserve"> eIF2D, </w:t>
      </w:r>
      <w:r w:rsidRPr="004C375F">
        <w:rPr>
          <w:rFonts w:ascii="Helvetica" w:hAnsi="Helvetica" w:cs="Helvetica" w:hint="eastAsia"/>
          <w:b/>
          <w:bCs/>
          <w:color w:val="222222"/>
          <w:sz w:val="21"/>
          <w:szCs w:val="21"/>
        </w:rPr>
        <w:t>МСТ</w:t>
      </w:r>
      <w:r w:rsidRPr="004C375F">
        <w:rPr>
          <w:rFonts w:ascii="Helvetica" w:hAnsi="Helvetica" w:cs="Helvetica"/>
          <w:b/>
          <w:bCs/>
          <w:color w:val="222222"/>
          <w:sz w:val="21"/>
          <w:szCs w:val="21"/>
        </w:rPr>
        <w:t xml:space="preserve">-1 </w:t>
      </w:r>
      <w:r w:rsidRPr="004C375F">
        <w:rPr>
          <w:rFonts w:ascii="Helvetica" w:hAnsi="Helvetica" w:cs="Helvetica" w:hint="eastAsia"/>
          <w:b/>
          <w:bCs/>
          <w:color w:val="222222"/>
          <w:sz w:val="21"/>
          <w:szCs w:val="21"/>
        </w:rPr>
        <w:t>и</w:t>
      </w:r>
      <w:r w:rsidRPr="004C375F">
        <w:rPr>
          <w:rFonts w:ascii="Helvetica" w:hAnsi="Helvetica" w:cs="Helvetica"/>
          <w:b/>
          <w:bCs/>
          <w:color w:val="222222"/>
          <w:sz w:val="21"/>
          <w:szCs w:val="21"/>
        </w:rPr>
        <w:t xml:space="preserve"> DENR </w:t>
      </w:r>
      <w:r w:rsidRPr="004C375F">
        <w:rPr>
          <w:rFonts w:ascii="Helvetica" w:hAnsi="Helvetica" w:cs="Helvetica" w:hint="eastAsia"/>
          <w:b/>
          <w:bCs/>
          <w:color w:val="222222"/>
          <w:sz w:val="21"/>
          <w:szCs w:val="21"/>
        </w:rPr>
        <w:t>релокализуются</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в</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стресс</w:t>
      </w:r>
      <w:r w:rsidRPr="004C375F">
        <w:rPr>
          <w:rFonts w:ascii="Helvetica" w:hAnsi="Helvetica" w:cs="Helvetica"/>
          <w:b/>
          <w:bCs/>
          <w:color w:val="222222"/>
          <w:sz w:val="21"/>
          <w:szCs w:val="21"/>
        </w:rPr>
        <w:t>-</w:t>
      </w:r>
      <w:r w:rsidRPr="004C375F">
        <w:rPr>
          <w:rFonts w:ascii="Helvetica" w:hAnsi="Helvetica" w:cs="Helvetica" w:hint="eastAsia"/>
          <w:b/>
          <w:bCs/>
          <w:color w:val="222222"/>
          <w:sz w:val="21"/>
          <w:szCs w:val="21"/>
        </w:rPr>
        <w:t>гранулы</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при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окислительном</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стрессе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индуцированном</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арсенитом</w:t>
      </w:r>
    </w:p>
    <w:p w14:paraId="617BA77E" w14:textId="77777777" w:rsidR="004C375F" w:rsidRPr="004C375F" w:rsidRDefault="004C375F" w:rsidP="004C375F">
      <w:pPr>
        <w:rPr>
          <w:rFonts w:ascii="Helvetica" w:hAnsi="Helvetica" w:cs="Helvetica"/>
          <w:b/>
          <w:bCs/>
          <w:color w:val="222222"/>
          <w:sz w:val="21"/>
          <w:szCs w:val="21"/>
        </w:rPr>
      </w:pPr>
    </w:p>
    <w:p w14:paraId="5FD57DC4"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4.5 </w:t>
      </w:r>
      <w:r w:rsidRPr="004C375F">
        <w:rPr>
          <w:rFonts w:ascii="Helvetica" w:hAnsi="Helvetica" w:cs="Helvetica" w:hint="eastAsia"/>
          <w:b/>
          <w:bCs/>
          <w:color w:val="222222"/>
          <w:sz w:val="21"/>
          <w:szCs w:val="21"/>
        </w:rPr>
        <w:t>Трансляция</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мРНК</w:t>
      </w:r>
      <w:r w:rsidRPr="004C375F">
        <w:rPr>
          <w:rFonts w:ascii="Helvetica" w:hAnsi="Helvetica" w:cs="Helvetica"/>
          <w:b/>
          <w:bCs/>
          <w:color w:val="222222"/>
          <w:sz w:val="21"/>
          <w:szCs w:val="21"/>
        </w:rPr>
        <w:t xml:space="preserve"> eIF2D </w:t>
      </w:r>
      <w:r w:rsidRPr="004C375F">
        <w:rPr>
          <w:rFonts w:ascii="Helvetica" w:hAnsi="Helvetica" w:cs="Helvetica" w:hint="eastAsia"/>
          <w:b/>
          <w:bCs/>
          <w:color w:val="222222"/>
          <w:sz w:val="21"/>
          <w:szCs w:val="21"/>
        </w:rPr>
        <w:t>при</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осмотическом</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стрессе</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регулируется</w:t>
      </w:r>
      <w:r w:rsidRPr="004C375F">
        <w:rPr>
          <w:rFonts w:ascii="Helvetica" w:hAnsi="Helvetica" w:cs="Helvetica"/>
          <w:b/>
          <w:bCs/>
          <w:color w:val="222222"/>
          <w:sz w:val="21"/>
          <w:szCs w:val="21"/>
        </w:rPr>
        <w:t xml:space="preserve"> uORF </w:t>
      </w:r>
      <w:r w:rsidRPr="004C375F">
        <w:rPr>
          <w:rFonts w:ascii="Helvetica" w:hAnsi="Helvetica" w:cs="Helvetica" w:hint="eastAsia"/>
          <w:b/>
          <w:bCs/>
          <w:color w:val="222222"/>
          <w:sz w:val="21"/>
          <w:szCs w:val="21"/>
        </w:rPr>
        <w:t>в</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её</w:t>
      </w:r>
      <w:r w:rsidRPr="004C375F">
        <w:rPr>
          <w:rFonts w:ascii="Helvetica" w:hAnsi="Helvetica" w:cs="Helvetica"/>
          <w:b/>
          <w:bCs/>
          <w:color w:val="222222"/>
          <w:sz w:val="21"/>
          <w:szCs w:val="21"/>
        </w:rPr>
        <w:t xml:space="preserve"> 5'-</w:t>
      </w:r>
      <w:r w:rsidRPr="004C375F">
        <w:rPr>
          <w:rFonts w:ascii="Helvetica" w:hAnsi="Helvetica" w:cs="Helvetica" w:hint="eastAsia"/>
          <w:b/>
          <w:bCs/>
          <w:color w:val="222222"/>
          <w:sz w:val="21"/>
          <w:szCs w:val="21"/>
        </w:rPr>
        <w:t>НТО</w:t>
      </w:r>
    </w:p>
    <w:p w14:paraId="1C469EBF" w14:textId="77777777" w:rsidR="004C375F" w:rsidRPr="004C375F" w:rsidRDefault="004C375F" w:rsidP="004C375F">
      <w:pPr>
        <w:rPr>
          <w:rFonts w:ascii="Helvetica" w:hAnsi="Helvetica" w:cs="Helvetica"/>
          <w:b/>
          <w:bCs/>
          <w:color w:val="222222"/>
          <w:sz w:val="21"/>
          <w:szCs w:val="21"/>
        </w:rPr>
      </w:pPr>
    </w:p>
    <w:p w14:paraId="5C44D75B"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b/>
          <w:bCs/>
          <w:color w:val="222222"/>
          <w:sz w:val="21"/>
          <w:szCs w:val="21"/>
        </w:rPr>
        <w:t xml:space="preserve">5 </w:t>
      </w:r>
      <w:r w:rsidRPr="004C375F">
        <w:rPr>
          <w:rFonts w:ascii="Helvetica" w:hAnsi="Helvetica" w:cs="Helvetica" w:hint="eastAsia"/>
          <w:b/>
          <w:bCs/>
          <w:color w:val="222222"/>
          <w:sz w:val="21"/>
          <w:szCs w:val="21"/>
        </w:rPr>
        <w:t>ЗАКЛЮЧЕНИЕ</w:t>
      </w:r>
    </w:p>
    <w:p w14:paraId="5806B352" w14:textId="77777777" w:rsidR="004C375F" w:rsidRPr="004C375F" w:rsidRDefault="004C375F" w:rsidP="004C375F">
      <w:pPr>
        <w:rPr>
          <w:rFonts w:ascii="Helvetica" w:hAnsi="Helvetica" w:cs="Helvetica"/>
          <w:b/>
          <w:bCs/>
          <w:color w:val="222222"/>
          <w:sz w:val="21"/>
          <w:szCs w:val="21"/>
        </w:rPr>
      </w:pPr>
    </w:p>
    <w:p w14:paraId="141A34E5"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hint="eastAsia"/>
          <w:b/>
          <w:bCs/>
          <w:color w:val="222222"/>
          <w:sz w:val="21"/>
          <w:szCs w:val="21"/>
        </w:rPr>
        <w:t>ВЫВОДЫ</w:t>
      </w:r>
    </w:p>
    <w:p w14:paraId="4C6C0271" w14:textId="77777777" w:rsidR="004C375F" w:rsidRPr="004C375F" w:rsidRDefault="004C375F" w:rsidP="004C375F">
      <w:pPr>
        <w:rPr>
          <w:rFonts w:ascii="Helvetica" w:hAnsi="Helvetica" w:cs="Helvetica"/>
          <w:b/>
          <w:bCs/>
          <w:color w:val="222222"/>
          <w:sz w:val="21"/>
          <w:szCs w:val="21"/>
        </w:rPr>
      </w:pPr>
    </w:p>
    <w:p w14:paraId="66A68D4E" w14:textId="77777777" w:rsidR="004C375F" w:rsidRPr="004C375F" w:rsidRDefault="004C375F" w:rsidP="004C375F">
      <w:pPr>
        <w:rPr>
          <w:rFonts w:ascii="Helvetica" w:hAnsi="Helvetica" w:cs="Helvetica"/>
          <w:b/>
          <w:bCs/>
          <w:color w:val="222222"/>
          <w:sz w:val="21"/>
          <w:szCs w:val="21"/>
        </w:rPr>
      </w:pPr>
      <w:r w:rsidRPr="004C375F">
        <w:rPr>
          <w:rFonts w:ascii="Helvetica" w:hAnsi="Helvetica" w:cs="Helvetica" w:hint="eastAsia"/>
          <w:b/>
          <w:bCs/>
          <w:color w:val="222222"/>
          <w:sz w:val="21"/>
          <w:szCs w:val="21"/>
        </w:rPr>
        <w:t>БЛАГОДАРНОСТИ</w:t>
      </w:r>
    </w:p>
    <w:p w14:paraId="1E87C487" w14:textId="77777777" w:rsidR="004C375F" w:rsidRPr="004C375F" w:rsidRDefault="004C375F" w:rsidP="004C375F">
      <w:pPr>
        <w:rPr>
          <w:rFonts w:ascii="Helvetica" w:hAnsi="Helvetica" w:cs="Helvetica"/>
          <w:b/>
          <w:bCs/>
          <w:color w:val="222222"/>
          <w:sz w:val="21"/>
          <w:szCs w:val="21"/>
        </w:rPr>
      </w:pPr>
    </w:p>
    <w:p w14:paraId="4A7ADEAA" w14:textId="598B24B1" w:rsidR="00967B66" w:rsidRPr="004C375F" w:rsidRDefault="004C375F" w:rsidP="004C375F">
      <w:r w:rsidRPr="004C375F">
        <w:rPr>
          <w:rFonts w:ascii="Helvetica" w:hAnsi="Helvetica" w:cs="Helvetica" w:hint="eastAsia"/>
          <w:b/>
          <w:bCs/>
          <w:color w:val="222222"/>
          <w:sz w:val="21"/>
          <w:szCs w:val="21"/>
        </w:rPr>
        <w:t>СПИСОК</w:t>
      </w:r>
      <w:r w:rsidRPr="004C375F">
        <w:rPr>
          <w:rFonts w:ascii="Helvetica" w:hAnsi="Helvetica" w:cs="Helvetica"/>
          <w:b/>
          <w:bCs/>
          <w:color w:val="222222"/>
          <w:sz w:val="21"/>
          <w:szCs w:val="21"/>
        </w:rPr>
        <w:t xml:space="preserve"> </w:t>
      </w:r>
      <w:r w:rsidRPr="004C375F">
        <w:rPr>
          <w:rFonts w:ascii="Helvetica" w:hAnsi="Helvetica" w:cs="Helvetica" w:hint="eastAsia"/>
          <w:b/>
          <w:bCs/>
          <w:color w:val="222222"/>
          <w:sz w:val="21"/>
          <w:szCs w:val="21"/>
        </w:rPr>
        <w:t>ЛИТЕРАТУРЫ</w:t>
      </w:r>
    </w:p>
    <w:sectPr w:rsidR="00967B66" w:rsidRPr="004C375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713B" w14:textId="77777777" w:rsidR="008D1D61" w:rsidRDefault="008D1D61">
      <w:pPr>
        <w:spacing w:after="0" w:line="240" w:lineRule="auto"/>
      </w:pPr>
      <w:r>
        <w:separator/>
      </w:r>
    </w:p>
  </w:endnote>
  <w:endnote w:type="continuationSeparator" w:id="0">
    <w:p w14:paraId="40DF2A83" w14:textId="77777777" w:rsidR="008D1D61" w:rsidRDefault="008D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37F0A" w14:textId="77777777" w:rsidR="008D1D61" w:rsidRDefault="008D1D61"/>
    <w:p w14:paraId="720D8443" w14:textId="77777777" w:rsidR="008D1D61" w:rsidRDefault="008D1D61"/>
    <w:p w14:paraId="0B97F22F" w14:textId="77777777" w:rsidR="008D1D61" w:rsidRDefault="008D1D61"/>
    <w:p w14:paraId="5F32A1A8" w14:textId="77777777" w:rsidR="008D1D61" w:rsidRDefault="008D1D61"/>
    <w:p w14:paraId="347086CB" w14:textId="77777777" w:rsidR="008D1D61" w:rsidRDefault="008D1D61"/>
    <w:p w14:paraId="5BEFEEA3" w14:textId="77777777" w:rsidR="008D1D61" w:rsidRDefault="008D1D61"/>
    <w:p w14:paraId="1EA2DBB4" w14:textId="77777777" w:rsidR="008D1D61" w:rsidRDefault="008D1D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365D48" wp14:editId="72A576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CCE10" w14:textId="77777777" w:rsidR="008D1D61" w:rsidRDefault="008D1D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365D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0CCE10" w14:textId="77777777" w:rsidR="008D1D61" w:rsidRDefault="008D1D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D33EDD" w14:textId="77777777" w:rsidR="008D1D61" w:rsidRDefault="008D1D61"/>
    <w:p w14:paraId="0B1F8027" w14:textId="77777777" w:rsidR="008D1D61" w:rsidRDefault="008D1D61"/>
    <w:p w14:paraId="5283FFCE" w14:textId="77777777" w:rsidR="008D1D61" w:rsidRDefault="008D1D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C8F37F" wp14:editId="483229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70127" w14:textId="77777777" w:rsidR="008D1D61" w:rsidRDefault="008D1D61"/>
                          <w:p w14:paraId="3504318D" w14:textId="77777777" w:rsidR="008D1D61" w:rsidRDefault="008D1D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C8F3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470127" w14:textId="77777777" w:rsidR="008D1D61" w:rsidRDefault="008D1D61"/>
                    <w:p w14:paraId="3504318D" w14:textId="77777777" w:rsidR="008D1D61" w:rsidRDefault="008D1D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F95F0C" w14:textId="77777777" w:rsidR="008D1D61" w:rsidRDefault="008D1D61"/>
    <w:p w14:paraId="75C027B2" w14:textId="77777777" w:rsidR="008D1D61" w:rsidRDefault="008D1D61">
      <w:pPr>
        <w:rPr>
          <w:sz w:val="2"/>
          <w:szCs w:val="2"/>
        </w:rPr>
      </w:pPr>
    </w:p>
    <w:p w14:paraId="67BFDDC9" w14:textId="77777777" w:rsidR="008D1D61" w:rsidRDefault="008D1D61"/>
    <w:p w14:paraId="46AC4741" w14:textId="77777777" w:rsidR="008D1D61" w:rsidRDefault="008D1D61">
      <w:pPr>
        <w:spacing w:after="0" w:line="240" w:lineRule="auto"/>
      </w:pPr>
    </w:p>
  </w:footnote>
  <w:footnote w:type="continuationSeparator" w:id="0">
    <w:p w14:paraId="2D4A41DA" w14:textId="77777777" w:rsidR="008D1D61" w:rsidRDefault="008D1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61"/>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37904</TotalTime>
  <Pages>5</Pages>
  <Words>471</Words>
  <Characters>2687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2015</cp:revision>
  <cp:lastPrinted>2009-02-06T05:36:00Z</cp:lastPrinted>
  <dcterms:created xsi:type="dcterms:W3CDTF">2025-11-25T20:19:00Z</dcterms:created>
  <dcterms:modified xsi:type="dcterms:W3CDTF">2026-01-12T14:16:00Z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