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30E0" w14:textId="04F31F6D" w:rsidR="00591C0D" w:rsidRDefault="00A65584" w:rsidP="00A65584">
      <w:r w:rsidRPr="00A65584">
        <w:rPr>
          <w:rFonts w:hint="eastAsia"/>
        </w:rPr>
        <w:t>Кротов</w:t>
      </w:r>
      <w:r w:rsidRPr="00A65584">
        <w:t xml:space="preserve">, </w:t>
      </w:r>
      <w:r w:rsidRPr="00A65584">
        <w:rPr>
          <w:rFonts w:hint="eastAsia"/>
        </w:rPr>
        <w:t>Александр</w:t>
      </w:r>
      <w:r w:rsidRPr="00A65584">
        <w:t xml:space="preserve"> </w:t>
      </w:r>
      <w:r w:rsidRPr="00A65584">
        <w:rPr>
          <w:rFonts w:hint="eastAsia"/>
        </w:rPr>
        <w:t>Евгеньевич</w:t>
      </w:r>
      <w:r>
        <w:t xml:space="preserve"> </w:t>
      </w:r>
      <w:r w:rsidRPr="00A65584">
        <w:rPr>
          <w:rFonts w:hint="eastAsia"/>
        </w:rPr>
        <w:t>Оценка</w:t>
      </w:r>
      <w:r w:rsidRPr="00A65584">
        <w:t xml:space="preserve"> </w:t>
      </w:r>
      <w:r w:rsidRPr="00A65584">
        <w:rPr>
          <w:rFonts w:hint="eastAsia"/>
        </w:rPr>
        <w:t>влияния</w:t>
      </w:r>
      <w:r w:rsidRPr="00A65584">
        <w:t xml:space="preserve"> </w:t>
      </w:r>
      <w:r w:rsidRPr="00A65584">
        <w:rPr>
          <w:rFonts w:hint="eastAsia"/>
        </w:rPr>
        <w:t>секторальных</w:t>
      </w:r>
      <w:r w:rsidRPr="00A65584">
        <w:t xml:space="preserve"> </w:t>
      </w:r>
      <w:r w:rsidRPr="00A65584">
        <w:rPr>
          <w:rFonts w:hint="eastAsia"/>
        </w:rPr>
        <w:t>санкций</w:t>
      </w:r>
      <w:r w:rsidRPr="00A65584">
        <w:t xml:space="preserve"> </w:t>
      </w:r>
      <w:r w:rsidRPr="00A65584">
        <w:rPr>
          <w:rFonts w:hint="eastAsia"/>
        </w:rPr>
        <w:t>на</w:t>
      </w:r>
      <w:r w:rsidRPr="00A65584">
        <w:t xml:space="preserve"> </w:t>
      </w:r>
      <w:r w:rsidRPr="00A65584">
        <w:rPr>
          <w:rFonts w:hint="eastAsia"/>
        </w:rPr>
        <w:t>развитие</w:t>
      </w:r>
      <w:r w:rsidRPr="00A65584">
        <w:t xml:space="preserve"> </w:t>
      </w:r>
      <w:r w:rsidRPr="00A65584">
        <w:rPr>
          <w:rFonts w:hint="eastAsia"/>
        </w:rPr>
        <w:t>инновационной</w:t>
      </w:r>
      <w:r w:rsidRPr="00A65584">
        <w:t xml:space="preserve"> </w:t>
      </w:r>
      <w:r w:rsidRPr="00A65584">
        <w:rPr>
          <w:rFonts w:hint="eastAsia"/>
        </w:rPr>
        <w:t>деятельности</w:t>
      </w:r>
      <w:r w:rsidRPr="00A65584">
        <w:t xml:space="preserve"> </w:t>
      </w:r>
      <w:r w:rsidRPr="00A65584">
        <w:rPr>
          <w:rFonts w:hint="eastAsia"/>
        </w:rPr>
        <w:t>в</w:t>
      </w:r>
      <w:r w:rsidRPr="00A65584">
        <w:t xml:space="preserve"> </w:t>
      </w:r>
      <w:r w:rsidRPr="00A65584">
        <w:rPr>
          <w:rFonts w:hint="eastAsia"/>
        </w:rPr>
        <w:t>Российской</w:t>
      </w:r>
      <w:r w:rsidRPr="00A65584">
        <w:t xml:space="preserve"> </w:t>
      </w:r>
      <w:r w:rsidRPr="00A65584">
        <w:rPr>
          <w:rFonts w:hint="eastAsia"/>
        </w:rPr>
        <w:t>Федерации</w:t>
      </w:r>
    </w:p>
    <w:p w14:paraId="0946D981" w14:textId="77777777" w:rsidR="00A65584" w:rsidRDefault="00A65584" w:rsidP="00A65584">
      <w:r>
        <w:rPr>
          <w:rFonts w:hint="eastAsia"/>
        </w:rPr>
        <w:t>ОГЛАВЛЕНИЕ</w:t>
      </w:r>
      <w:r>
        <w:t xml:space="preserve"> </w:t>
      </w:r>
      <w:r>
        <w:rPr>
          <w:rFonts w:hint="eastAsia"/>
        </w:rPr>
        <w:t>ДИССЕРТАЦИИ</w:t>
      </w:r>
    </w:p>
    <w:p w14:paraId="7E12EBA6" w14:textId="77777777" w:rsidR="00A65584" w:rsidRDefault="00A65584" w:rsidP="00A65584">
      <w:r>
        <w:rPr>
          <w:rFonts w:hint="eastAsia"/>
        </w:rPr>
        <w:t>кандидат</w:t>
      </w:r>
      <w:r>
        <w:t xml:space="preserve"> </w:t>
      </w:r>
      <w:r>
        <w:rPr>
          <w:rFonts w:hint="eastAsia"/>
        </w:rPr>
        <w:t>наук</w:t>
      </w:r>
      <w:r>
        <w:t xml:space="preserve"> </w:t>
      </w:r>
      <w:r>
        <w:rPr>
          <w:rFonts w:hint="eastAsia"/>
        </w:rPr>
        <w:t>Кротов</w:t>
      </w:r>
      <w:r>
        <w:t xml:space="preserve">, </w:t>
      </w:r>
      <w:r>
        <w:rPr>
          <w:rFonts w:hint="eastAsia"/>
        </w:rPr>
        <w:t>Александр</w:t>
      </w:r>
      <w:r>
        <w:t xml:space="preserve"> </w:t>
      </w:r>
      <w:r>
        <w:rPr>
          <w:rFonts w:hint="eastAsia"/>
        </w:rPr>
        <w:t>Евгеньевич</w:t>
      </w:r>
    </w:p>
    <w:p w14:paraId="36E72B94" w14:textId="77777777" w:rsidR="00A65584" w:rsidRDefault="00A65584" w:rsidP="00A65584">
      <w:r>
        <w:rPr>
          <w:rFonts w:hint="eastAsia"/>
        </w:rPr>
        <w:t>ОГЛАВЛЕНИЕ</w:t>
      </w:r>
    </w:p>
    <w:p w14:paraId="5D7F925F" w14:textId="77777777" w:rsidR="00A65584" w:rsidRDefault="00A65584" w:rsidP="00A65584"/>
    <w:p w14:paraId="021F3CE7" w14:textId="77777777" w:rsidR="00A65584" w:rsidRDefault="00A65584" w:rsidP="00A65584">
      <w:r>
        <w:rPr>
          <w:rFonts w:hint="eastAsia"/>
        </w:rPr>
        <w:t>Обозначения</w:t>
      </w:r>
      <w:r>
        <w:t xml:space="preserve"> </w:t>
      </w:r>
      <w:r>
        <w:rPr>
          <w:rFonts w:hint="eastAsia"/>
        </w:rPr>
        <w:t>и</w:t>
      </w:r>
      <w:r>
        <w:t xml:space="preserve"> </w:t>
      </w:r>
      <w:r>
        <w:rPr>
          <w:rFonts w:hint="eastAsia"/>
        </w:rPr>
        <w:t>сокращения</w:t>
      </w:r>
    </w:p>
    <w:p w14:paraId="03701D19" w14:textId="77777777" w:rsidR="00A65584" w:rsidRDefault="00A65584" w:rsidP="00A65584"/>
    <w:p w14:paraId="7F18FDE1" w14:textId="77777777" w:rsidR="00A65584" w:rsidRDefault="00A65584" w:rsidP="00A65584">
      <w:r>
        <w:rPr>
          <w:rFonts w:hint="eastAsia"/>
        </w:rPr>
        <w:t>Введение</w:t>
      </w:r>
    </w:p>
    <w:p w14:paraId="7CD0A19A" w14:textId="77777777" w:rsidR="00A65584" w:rsidRDefault="00A65584" w:rsidP="00A65584"/>
    <w:p w14:paraId="6AD49232" w14:textId="77777777" w:rsidR="00A65584" w:rsidRDefault="00A65584" w:rsidP="00A65584">
      <w:r>
        <w:rPr>
          <w:rFonts w:hint="eastAsia"/>
        </w:rPr>
        <w:t>Глава</w:t>
      </w:r>
      <w:r>
        <w:t xml:space="preserve"> 1. </w:t>
      </w:r>
      <w:r>
        <w:rPr>
          <w:rFonts w:hint="eastAsia"/>
        </w:rPr>
        <w:t>Экономические</w:t>
      </w:r>
      <w:r>
        <w:t xml:space="preserve"> </w:t>
      </w:r>
      <w:r>
        <w:rPr>
          <w:rFonts w:hint="eastAsia"/>
        </w:rPr>
        <w:t>санкции</w:t>
      </w:r>
      <w:r>
        <w:t xml:space="preserve"> </w:t>
      </w:r>
      <w:r>
        <w:rPr>
          <w:rFonts w:hint="eastAsia"/>
        </w:rPr>
        <w:t>в</w:t>
      </w:r>
      <w:r>
        <w:t xml:space="preserve"> </w:t>
      </w:r>
      <w:r>
        <w:rPr>
          <w:rFonts w:hint="eastAsia"/>
        </w:rPr>
        <w:t>международных</w:t>
      </w:r>
      <w:r>
        <w:t xml:space="preserve"> </w:t>
      </w:r>
      <w:r>
        <w:rPr>
          <w:rFonts w:hint="eastAsia"/>
        </w:rPr>
        <w:t>отношениях</w:t>
      </w:r>
      <w:r>
        <w:t xml:space="preserve">: </w:t>
      </w:r>
      <w:r>
        <w:rPr>
          <w:rFonts w:hint="eastAsia"/>
        </w:rPr>
        <w:t>исторические</w:t>
      </w:r>
      <w:r>
        <w:t xml:space="preserve"> </w:t>
      </w:r>
      <w:r>
        <w:rPr>
          <w:rFonts w:hint="eastAsia"/>
        </w:rPr>
        <w:t>прецеденты</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исследования</w:t>
      </w:r>
    </w:p>
    <w:p w14:paraId="77F96EBD" w14:textId="77777777" w:rsidR="00A65584" w:rsidRDefault="00A65584" w:rsidP="00A65584"/>
    <w:p w14:paraId="371A3C20" w14:textId="77777777" w:rsidR="00A65584" w:rsidRDefault="00A65584" w:rsidP="00A65584">
      <w:r>
        <w:t xml:space="preserve">1.1. </w:t>
      </w:r>
      <w:r>
        <w:rPr>
          <w:rFonts w:hint="eastAsia"/>
        </w:rPr>
        <w:t>Ретроспективный</w:t>
      </w:r>
      <w:r>
        <w:t xml:space="preserve"> </w:t>
      </w:r>
      <w:r>
        <w:rPr>
          <w:rFonts w:hint="eastAsia"/>
        </w:rPr>
        <w:t>анализ</w:t>
      </w:r>
      <w:r>
        <w:t xml:space="preserve"> </w:t>
      </w:r>
      <w:r>
        <w:rPr>
          <w:rFonts w:hint="eastAsia"/>
        </w:rPr>
        <w:t>прецедентов</w:t>
      </w:r>
      <w:r>
        <w:t xml:space="preserve"> </w:t>
      </w:r>
      <w:r>
        <w:rPr>
          <w:rFonts w:hint="eastAsia"/>
        </w:rPr>
        <w:t>введения</w:t>
      </w:r>
      <w:r>
        <w:t xml:space="preserve"> </w:t>
      </w:r>
      <w:r>
        <w:rPr>
          <w:rFonts w:hint="eastAsia"/>
        </w:rPr>
        <w:t>и</w:t>
      </w:r>
      <w:r>
        <w:t xml:space="preserve"> </w:t>
      </w:r>
      <w:r>
        <w:rPr>
          <w:rFonts w:hint="eastAsia"/>
        </w:rPr>
        <w:t>оценки</w:t>
      </w:r>
      <w:r>
        <w:t xml:space="preserve"> </w:t>
      </w:r>
      <w:r>
        <w:rPr>
          <w:rFonts w:hint="eastAsia"/>
        </w:rPr>
        <w:t>последствий</w:t>
      </w:r>
      <w:r>
        <w:t xml:space="preserve"> </w:t>
      </w:r>
      <w:r>
        <w:rPr>
          <w:rFonts w:hint="eastAsia"/>
        </w:rPr>
        <w:t>различных</w:t>
      </w:r>
      <w:r>
        <w:t xml:space="preserve"> </w:t>
      </w:r>
      <w:r>
        <w:rPr>
          <w:rFonts w:hint="eastAsia"/>
        </w:rPr>
        <w:t>форм</w:t>
      </w:r>
      <w:r>
        <w:t xml:space="preserve"> </w:t>
      </w:r>
      <w:r>
        <w:rPr>
          <w:rFonts w:hint="eastAsia"/>
        </w:rPr>
        <w:t>избирательных</w:t>
      </w:r>
      <w:r>
        <w:t xml:space="preserve"> </w:t>
      </w:r>
      <w:r>
        <w:rPr>
          <w:rFonts w:hint="eastAsia"/>
        </w:rPr>
        <w:t>санкций</w:t>
      </w:r>
    </w:p>
    <w:p w14:paraId="04816E05" w14:textId="77777777" w:rsidR="00A65584" w:rsidRDefault="00A65584" w:rsidP="00A65584"/>
    <w:p w14:paraId="746679D9" w14:textId="77777777" w:rsidR="00A65584" w:rsidRDefault="00A65584" w:rsidP="00A65584">
      <w:r>
        <w:rPr>
          <w:rFonts w:hint="eastAsia"/>
        </w:rPr>
        <w:t>во</w:t>
      </w:r>
      <w:r>
        <w:t xml:space="preserve"> </w:t>
      </w:r>
      <w:r>
        <w:rPr>
          <w:rFonts w:hint="eastAsia"/>
        </w:rPr>
        <w:t>внешнеэкономической</w:t>
      </w:r>
      <w:r>
        <w:t xml:space="preserve"> </w:t>
      </w:r>
      <w:r>
        <w:rPr>
          <w:rFonts w:hint="eastAsia"/>
        </w:rPr>
        <w:t>деятельности</w:t>
      </w:r>
    </w:p>
    <w:p w14:paraId="1A5D7757" w14:textId="77777777" w:rsidR="00A65584" w:rsidRDefault="00A65584" w:rsidP="00A65584"/>
    <w:p w14:paraId="0EB801AD" w14:textId="77777777" w:rsidR="00A65584" w:rsidRDefault="00A65584" w:rsidP="00A65584">
      <w:r>
        <w:t xml:space="preserve">1.2. </w:t>
      </w:r>
      <w:r>
        <w:rPr>
          <w:rFonts w:hint="eastAsia"/>
        </w:rPr>
        <w:t>Теоретические</w:t>
      </w:r>
      <w:r>
        <w:t xml:space="preserve"> </w:t>
      </w:r>
      <w:r>
        <w:rPr>
          <w:rFonts w:hint="eastAsia"/>
        </w:rPr>
        <w:t>основы</w:t>
      </w:r>
      <w:r>
        <w:t xml:space="preserve"> </w:t>
      </w:r>
      <w:r>
        <w:rPr>
          <w:rFonts w:hint="eastAsia"/>
        </w:rPr>
        <w:t>дискриминации</w:t>
      </w:r>
      <w:r>
        <w:t xml:space="preserve"> </w:t>
      </w:r>
      <w:r>
        <w:rPr>
          <w:rFonts w:hint="eastAsia"/>
        </w:rPr>
        <w:t>в</w:t>
      </w:r>
      <w:r>
        <w:t xml:space="preserve"> </w:t>
      </w:r>
      <w:r>
        <w:rPr>
          <w:rFonts w:hint="eastAsia"/>
        </w:rPr>
        <w:t>экономической</w:t>
      </w:r>
      <w:r>
        <w:t xml:space="preserve"> </w:t>
      </w:r>
      <w:r>
        <w:rPr>
          <w:rFonts w:hint="eastAsia"/>
        </w:rPr>
        <w:t>науке</w:t>
      </w:r>
      <w:r>
        <w:t xml:space="preserve">: </w:t>
      </w:r>
      <w:r>
        <w:rPr>
          <w:rFonts w:hint="eastAsia"/>
        </w:rPr>
        <w:t>сущность</w:t>
      </w:r>
      <w:r>
        <w:t xml:space="preserve">, </w:t>
      </w:r>
      <w:r>
        <w:rPr>
          <w:rFonts w:hint="eastAsia"/>
        </w:rPr>
        <w:t>применение</w:t>
      </w:r>
      <w:r>
        <w:t xml:space="preserve"> </w:t>
      </w:r>
      <w:r>
        <w:rPr>
          <w:rFonts w:hint="eastAsia"/>
        </w:rPr>
        <w:t>и</w:t>
      </w:r>
      <w:r>
        <w:t xml:space="preserve"> </w:t>
      </w:r>
      <w:r>
        <w:rPr>
          <w:rFonts w:hint="eastAsia"/>
        </w:rPr>
        <w:t>результативность</w:t>
      </w:r>
      <w:r>
        <w:t xml:space="preserve"> </w:t>
      </w:r>
      <w:r>
        <w:rPr>
          <w:rFonts w:hint="eastAsia"/>
        </w:rPr>
        <w:t>санкционных</w:t>
      </w:r>
      <w:r>
        <w:t xml:space="preserve"> </w:t>
      </w:r>
      <w:r>
        <w:rPr>
          <w:rFonts w:hint="eastAsia"/>
        </w:rPr>
        <w:t>ограничений</w:t>
      </w:r>
    </w:p>
    <w:p w14:paraId="4424FEBF" w14:textId="77777777" w:rsidR="00A65584" w:rsidRDefault="00A65584" w:rsidP="00A65584"/>
    <w:p w14:paraId="5A4DC85E" w14:textId="77777777" w:rsidR="00A65584" w:rsidRDefault="00A65584" w:rsidP="00A65584">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влияния</w:t>
      </w:r>
    </w:p>
    <w:p w14:paraId="750C95F6" w14:textId="77777777" w:rsidR="00A65584" w:rsidRDefault="00A65584" w:rsidP="00A65584"/>
    <w:p w14:paraId="7EE1FA12" w14:textId="77777777" w:rsidR="00A65584" w:rsidRDefault="00A65584" w:rsidP="00A65584">
      <w:r>
        <w:rPr>
          <w:rFonts w:hint="eastAsia"/>
        </w:rPr>
        <w:t>дискриминационных</w:t>
      </w:r>
      <w:r>
        <w:t xml:space="preserve"> </w:t>
      </w:r>
      <w:r>
        <w:rPr>
          <w:rFonts w:hint="eastAsia"/>
        </w:rPr>
        <w:t>мер</w:t>
      </w:r>
      <w:r>
        <w:t xml:space="preserve"> </w:t>
      </w:r>
      <w:r>
        <w:rPr>
          <w:rFonts w:hint="eastAsia"/>
        </w:rPr>
        <w:t>на</w:t>
      </w:r>
      <w:r>
        <w:t xml:space="preserve"> </w:t>
      </w:r>
      <w:r>
        <w:rPr>
          <w:rFonts w:hint="eastAsia"/>
        </w:rPr>
        <w:t>развитие</w:t>
      </w:r>
      <w:r>
        <w:t xml:space="preserve"> </w:t>
      </w:r>
      <w:r>
        <w:rPr>
          <w:rFonts w:hint="eastAsia"/>
        </w:rPr>
        <w:t>инновационной</w:t>
      </w:r>
      <w:r>
        <w:t xml:space="preserve"> </w:t>
      </w:r>
      <w:r>
        <w:rPr>
          <w:rFonts w:hint="eastAsia"/>
        </w:rPr>
        <w:t>деятельности</w:t>
      </w:r>
      <w:r>
        <w:t xml:space="preserve"> </w:t>
      </w:r>
      <w:r>
        <w:rPr>
          <w:rFonts w:hint="eastAsia"/>
        </w:rPr>
        <w:t>государства</w:t>
      </w:r>
      <w:r>
        <w:t>-</w:t>
      </w:r>
      <w:r>
        <w:rPr>
          <w:rFonts w:hint="eastAsia"/>
        </w:rPr>
        <w:t>объекта</w:t>
      </w:r>
      <w:r>
        <w:t xml:space="preserve"> </w:t>
      </w:r>
      <w:r>
        <w:rPr>
          <w:rFonts w:hint="eastAsia"/>
        </w:rPr>
        <w:t>санкций</w:t>
      </w:r>
    </w:p>
    <w:p w14:paraId="3E43808C" w14:textId="77777777" w:rsidR="00A65584" w:rsidRDefault="00A65584" w:rsidP="00A65584"/>
    <w:p w14:paraId="3EA74603" w14:textId="77777777" w:rsidR="00A65584" w:rsidRDefault="00A65584" w:rsidP="00A65584">
      <w:r>
        <w:t xml:space="preserve">2.1. </w:t>
      </w:r>
      <w:r>
        <w:rPr>
          <w:rFonts w:hint="eastAsia"/>
        </w:rPr>
        <w:t>Методический</w:t>
      </w:r>
      <w:r>
        <w:t xml:space="preserve"> </w:t>
      </w:r>
      <w:r>
        <w:rPr>
          <w:rFonts w:hint="eastAsia"/>
        </w:rPr>
        <w:t>инструментарий</w:t>
      </w:r>
      <w:r>
        <w:t xml:space="preserve"> </w:t>
      </w:r>
      <w:r>
        <w:rPr>
          <w:rFonts w:hint="eastAsia"/>
        </w:rPr>
        <w:t>определения</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оценке</w:t>
      </w:r>
      <w:r>
        <w:t xml:space="preserve"> </w:t>
      </w:r>
      <w:r>
        <w:rPr>
          <w:rFonts w:hint="eastAsia"/>
        </w:rPr>
        <w:t>влияния</w:t>
      </w:r>
      <w:r>
        <w:t xml:space="preserve"> </w:t>
      </w:r>
      <w:r>
        <w:rPr>
          <w:rFonts w:hint="eastAsia"/>
        </w:rPr>
        <w:t>санкций</w:t>
      </w:r>
      <w:r>
        <w:t xml:space="preserve"> </w:t>
      </w:r>
      <w:r>
        <w:rPr>
          <w:rFonts w:hint="eastAsia"/>
        </w:rPr>
        <w:t>и</w:t>
      </w:r>
      <w:r>
        <w:t xml:space="preserve"> </w:t>
      </w:r>
      <w:r>
        <w:rPr>
          <w:rFonts w:hint="eastAsia"/>
        </w:rPr>
        <w:t>ограничений</w:t>
      </w:r>
      <w:r>
        <w:t xml:space="preserve"> </w:t>
      </w:r>
      <w:r>
        <w:rPr>
          <w:rFonts w:hint="eastAsia"/>
        </w:rPr>
        <w:t>во</w:t>
      </w:r>
      <w:r>
        <w:t xml:space="preserve"> </w:t>
      </w:r>
      <w:r>
        <w:rPr>
          <w:rFonts w:hint="eastAsia"/>
        </w:rPr>
        <w:t>внешнеэкономической</w:t>
      </w:r>
      <w:r>
        <w:t xml:space="preserve"> </w:t>
      </w:r>
      <w:r>
        <w:rPr>
          <w:rFonts w:hint="eastAsia"/>
        </w:rPr>
        <w:t>деятельности</w:t>
      </w:r>
      <w:r>
        <w:t xml:space="preserve"> </w:t>
      </w:r>
      <w:r>
        <w:rPr>
          <w:rFonts w:hint="eastAsia"/>
        </w:rPr>
        <w:t>на</w:t>
      </w:r>
      <w:r>
        <w:t xml:space="preserve"> </w:t>
      </w:r>
      <w:r>
        <w:rPr>
          <w:rFonts w:hint="eastAsia"/>
        </w:rPr>
        <w:t>инновационное</w:t>
      </w:r>
      <w:r>
        <w:t xml:space="preserve"> </w:t>
      </w:r>
      <w:r>
        <w:rPr>
          <w:rFonts w:hint="eastAsia"/>
        </w:rPr>
        <w:t>развитие</w:t>
      </w:r>
      <w:r>
        <w:t xml:space="preserve"> </w:t>
      </w:r>
      <w:r>
        <w:rPr>
          <w:rFonts w:hint="eastAsia"/>
        </w:rPr>
        <w:t>дискриминируемой</w:t>
      </w:r>
      <w:r>
        <w:t xml:space="preserve"> </w:t>
      </w:r>
      <w:r>
        <w:rPr>
          <w:rFonts w:hint="eastAsia"/>
        </w:rPr>
        <w:t>страны</w:t>
      </w:r>
    </w:p>
    <w:p w14:paraId="3235C20C" w14:textId="77777777" w:rsidR="00A65584" w:rsidRDefault="00A65584" w:rsidP="00A65584"/>
    <w:p w14:paraId="536221D9" w14:textId="77777777" w:rsidR="00A65584" w:rsidRDefault="00A65584" w:rsidP="00A65584">
      <w:r>
        <w:lastRenderedPageBreak/>
        <w:t xml:space="preserve">2.2. </w:t>
      </w:r>
      <w:r>
        <w:rPr>
          <w:rFonts w:hint="eastAsia"/>
        </w:rPr>
        <w:t>Научно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качественной</w:t>
      </w:r>
      <w:r>
        <w:t xml:space="preserve"> </w:t>
      </w:r>
      <w:r>
        <w:rPr>
          <w:rFonts w:hint="eastAsia"/>
        </w:rPr>
        <w:t>и</w:t>
      </w:r>
      <w:r>
        <w:t xml:space="preserve"> </w:t>
      </w:r>
      <w:r>
        <w:rPr>
          <w:rFonts w:hint="eastAsia"/>
        </w:rPr>
        <w:t>количественной</w:t>
      </w:r>
      <w:r>
        <w:t xml:space="preserve"> </w:t>
      </w:r>
      <w:r>
        <w:rPr>
          <w:rFonts w:hint="eastAsia"/>
        </w:rPr>
        <w:t>оценке</w:t>
      </w:r>
      <w:r>
        <w:t xml:space="preserve"> </w:t>
      </w:r>
      <w:r>
        <w:rPr>
          <w:rFonts w:hint="eastAsia"/>
        </w:rPr>
        <w:t>санкционного</w:t>
      </w:r>
      <w:r>
        <w:t xml:space="preserve"> </w:t>
      </w:r>
      <w:r>
        <w:rPr>
          <w:rFonts w:hint="eastAsia"/>
        </w:rPr>
        <w:t>давления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зависимости</w:t>
      </w:r>
      <w:r>
        <w:t xml:space="preserve"> </w:t>
      </w:r>
      <w:r>
        <w:rPr>
          <w:rFonts w:hint="eastAsia"/>
        </w:rPr>
        <w:t>секторов</w:t>
      </w:r>
      <w:r>
        <w:t xml:space="preserve"> </w:t>
      </w:r>
      <w:r>
        <w:rPr>
          <w:rFonts w:hint="eastAsia"/>
        </w:rPr>
        <w:t>российской</w:t>
      </w:r>
      <w:r>
        <w:t xml:space="preserve"> </w:t>
      </w:r>
      <w:r>
        <w:rPr>
          <w:rFonts w:hint="eastAsia"/>
        </w:rPr>
        <w:t>экономики</w:t>
      </w:r>
      <w:r>
        <w:t xml:space="preserve"> </w:t>
      </w:r>
      <w:r>
        <w:rPr>
          <w:rFonts w:hint="eastAsia"/>
        </w:rPr>
        <w:t>от</w:t>
      </w:r>
      <w:r>
        <w:t xml:space="preserve"> </w:t>
      </w:r>
      <w:r>
        <w:rPr>
          <w:rFonts w:hint="eastAsia"/>
        </w:rPr>
        <w:t>масштабов</w:t>
      </w:r>
      <w:r>
        <w:t xml:space="preserve"> </w:t>
      </w:r>
      <w:r>
        <w:rPr>
          <w:rFonts w:hint="eastAsia"/>
        </w:rPr>
        <w:t>и</w:t>
      </w:r>
      <w:r>
        <w:t xml:space="preserve"> </w:t>
      </w:r>
      <w:r>
        <w:rPr>
          <w:rFonts w:hint="eastAsia"/>
        </w:rPr>
        <w:t>структуры</w:t>
      </w:r>
      <w:r>
        <w:t xml:space="preserve"> </w:t>
      </w:r>
      <w:r>
        <w:rPr>
          <w:rFonts w:hint="eastAsia"/>
        </w:rPr>
        <w:t>внешнеэкономической</w:t>
      </w:r>
      <w:r>
        <w:t xml:space="preserve"> </w:t>
      </w:r>
      <w:r>
        <w:rPr>
          <w:rFonts w:hint="eastAsia"/>
        </w:rPr>
        <w:t>деятельности</w:t>
      </w:r>
      <w:r>
        <w:t xml:space="preserve"> </w:t>
      </w:r>
      <w:r>
        <w:rPr>
          <w:rFonts w:hint="eastAsia"/>
        </w:rPr>
        <w:t>в</w:t>
      </w:r>
      <w:r>
        <w:t xml:space="preserve"> </w:t>
      </w:r>
      <w:r>
        <w:rPr>
          <w:rFonts w:hint="eastAsia"/>
        </w:rPr>
        <w:t>условиях</w:t>
      </w:r>
      <w:r>
        <w:t xml:space="preserve"> </w:t>
      </w:r>
      <w:r>
        <w:rPr>
          <w:rFonts w:hint="eastAsia"/>
        </w:rPr>
        <w:t>санкций</w:t>
      </w:r>
    </w:p>
    <w:p w14:paraId="76B9535A" w14:textId="77777777" w:rsidR="00A65584" w:rsidRDefault="00A65584" w:rsidP="00A65584"/>
    <w:p w14:paraId="3EBF9583" w14:textId="77777777" w:rsidR="00A65584" w:rsidRDefault="00A65584" w:rsidP="00A65584">
      <w:r>
        <w:rPr>
          <w:rFonts w:hint="eastAsia"/>
        </w:rPr>
        <w:t>Глава</w:t>
      </w:r>
      <w:r>
        <w:t xml:space="preserve"> 3. </w:t>
      </w:r>
      <w:r>
        <w:rPr>
          <w:rFonts w:hint="eastAsia"/>
        </w:rPr>
        <w:t>Формирование</w:t>
      </w:r>
      <w:r>
        <w:t xml:space="preserve"> </w:t>
      </w:r>
      <w:r>
        <w:rPr>
          <w:rFonts w:hint="eastAsia"/>
        </w:rPr>
        <w:t>инструментария</w:t>
      </w:r>
      <w:r>
        <w:t xml:space="preserve"> </w:t>
      </w:r>
      <w:r>
        <w:rPr>
          <w:rFonts w:hint="eastAsia"/>
        </w:rPr>
        <w:t>оценки</w:t>
      </w:r>
      <w:r>
        <w:t xml:space="preserve"> </w:t>
      </w:r>
      <w:r>
        <w:rPr>
          <w:rFonts w:hint="eastAsia"/>
        </w:rPr>
        <w:t>последствий</w:t>
      </w:r>
      <w:r>
        <w:t xml:space="preserve"> </w:t>
      </w:r>
      <w:r>
        <w:rPr>
          <w:rFonts w:hint="eastAsia"/>
        </w:rPr>
        <w:t>и</w:t>
      </w:r>
    </w:p>
    <w:p w14:paraId="56D79922" w14:textId="77777777" w:rsidR="00A65584" w:rsidRDefault="00A65584" w:rsidP="00A65584"/>
    <w:p w14:paraId="281A7F53" w14:textId="77777777" w:rsidR="00A65584" w:rsidRDefault="00A65584" w:rsidP="00A65584">
      <w:r>
        <w:rPr>
          <w:rFonts w:hint="eastAsia"/>
        </w:rPr>
        <w:t>влияния</w:t>
      </w:r>
      <w:r>
        <w:t xml:space="preserve"> </w:t>
      </w:r>
      <w:r>
        <w:rPr>
          <w:rFonts w:hint="eastAsia"/>
        </w:rPr>
        <w:t>санкций</w:t>
      </w:r>
      <w:r>
        <w:t xml:space="preserve"> </w:t>
      </w:r>
      <w:r>
        <w:rPr>
          <w:rFonts w:hint="eastAsia"/>
        </w:rPr>
        <w:t>во</w:t>
      </w:r>
      <w:r>
        <w:t xml:space="preserve"> </w:t>
      </w:r>
      <w:r>
        <w:rPr>
          <w:rFonts w:hint="eastAsia"/>
        </w:rPr>
        <w:t>внешнеэкономической</w:t>
      </w:r>
      <w:r>
        <w:t xml:space="preserve"> </w:t>
      </w:r>
      <w:r>
        <w:rPr>
          <w:rFonts w:hint="eastAsia"/>
        </w:rPr>
        <w:t>деятельности</w:t>
      </w:r>
      <w:r>
        <w:t xml:space="preserve"> </w:t>
      </w:r>
      <w:r>
        <w:rPr>
          <w:rFonts w:hint="eastAsia"/>
        </w:rPr>
        <w:t>на</w:t>
      </w:r>
      <w:r>
        <w:t xml:space="preserve"> </w:t>
      </w:r>
      <w:r>
        <w:rPr>
          <w:rFonts w:hint="eastAsia"/>
        </w:rPr>
        <w:t>развитие</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1B93620E" w14:textId="77777777" w:rsidR="00A65584" w:rsidRDefault="00A65584" w:rsidP="00A65584"/>
    <w:p w14:paraId="002570D5" w14:textId="77777777" w:rsidR="00A65584" w:rsidRDefault="00A65584" w:rsidP="00A65584">
      <w:r>
        <w:t xml:space="preserve">3.1.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последствий</w:t>
      </w:r>
      <w:r>
        <w:t xml:space="preserve"> </w:t>
      </w:r>
      <w:r>
        <w:rPr>
          <w:rFonts w:hint="eastAsia"/>
        </w:rPr>
        <w:t>воздействия</w:t>
      </w:r>
      <w:r>
        <w:t xml:space="preserve"> </w:t>
      </w:r>
      <w:r>
        <w:rPr>
          <w:rFonts w:hint="eastAsia"/>
        </w:rPr>
        <w:t>санкционных</w:t>
      </w:r>
      <w:r>
        <w:t xml:space="preserve"> </w:t>
      </w:r>
      <w:r>
        <w:rPr>
          <w:rFonts w:hint="eastAsia"/>
        </w:rPr>
        <w:t>ограничений</w:t>
      </w:r>
      <w:r>
        <w:t xml:space="preserve"> </w:t>
      </w:r>
      <w:r>
        <w:rPr>
          <w:rFonts w:hint="eastAsia"/>
        </w:rPr>
        <w:t>на</w:t>
      </w:r>
      <w:r>
        <w:t xml:space="preserve"> </w:t>
      </w:r>
      <w:r>
        <w:rPr>
          <w:rFonts w:hint="eastAsia"/>
        </w:rPr>
        <w:t>инновационное</w:t>
      </w:r>
      <w:r>
        <w:t xml:space="preserve"> </w:t>
      </w:r>
      <w:r>
        <w:rPr>
          <w:rFonts w:hint="eastAsia"/>
        </w:rPr>
        <w:t>развитие</w:t>
      </w:r>
      <w:r>
        <w:t xml:space="preserve"> </w:t>
      </w:r>
      <w:r>
        <w:rPr>
          <w:rFonts w:hint="eastAsia"/>
        </w:rPr>
        <w:t>российской</w:t>
      </w:r>
      <w:r>
        <w:t xml:space="preserve"> </w:t>
      </w:r>
      <w:r>
        <w:rPr>
          <w:rFonts w:hint="eastAsia"/>
        </w:rPr>
        <w:t>экономики</w:t>
      </w:r>
    </w:p>
    <w:p w14:paraId="37664244" w14:textId="77777777" w:rsidR="00A65584" w:rsidRDefault="00A65584" w:rsidP="00A65584"/>
    <w:p w14:paraId="69090EF5" w14:textId="77777777" w:rsidR="00A65584" w:rsidRDefault="00A65584" w:rsidP="00A65584">
      <w:r>
        <w:t xml:space="preserve">3.2.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информационно</w:t>
      </w:r>
      <w:r>
        <w:t>-</w:t>
      </w:r>
      <w:r>
        <w:rPr>
          <w:rFonts w:hint="eastAsia"/>
        </w:rPr>
        <w:t>аналитическому</w:t>
      </w:r>
      <w:r>
        <w:t xml:space="preserve"> </w:t>
      </w:r>
      <w:r>
        <w:rPr>
          <w:rFonts w:hint="eastAsia"/>
        </w:rPr>
        <w:t>обеспечению</w:t>
      </w:r>
      <w:r>
        <w:t xml:space="preserve"> </w:t>
      </w:r>
      <w:r>
        <w:rPr>
          <w:rFonts w:hint="eastAsia"/>
        </w:rPr>
        <w:t>анализа</w:t>
      </w:r>
      <w:r>
        <w:t xml:space="preserve"> </w:t>
      </w:r>
      <w:r>
        <w:rPr>
          <w:rFonts w:hint="eastAsia"/>
        </w:rPr>
        <w:t>внешнеэкономических</w:t>
      </w:r>
      <w:r>
        <w:t xml:space="preserve"> </w:t>
      </w:r>
      <w:r>
        <w:rPr>
          <w:rFonts w:hint="eastAsia"/>
        </w:rPr>
        <w:t>рисков</w:t>
      </w:r>
      <w:r>
        <w:t xml:space="preserve"> </w:t>
      </w:r>
      <w:r>
        <w:rPr>
          <w:rFonts w:hint="eastAsia"/>
        </w:rPr>
        <w:t>и</w:t>
      </w:r>
      <w:r>
        <w:t xml:space="preserve"> </w:t>
      </w:r>
      <w:r>
        <w:rPr>
          <w:rFonts w:hint="eastAsia"/>
        </w:rPr>
        <w:t>оценки</w:t>
      </w:r>
      <w:r>
        <w:t xml:space="preserve"> </w:t>
      </w:r>
      <w:r>
        <w:rPr>
          <w:rFonts w:hint="eastAsia"/>
        </w:rPr>
        <w:t>влияния</w:t>
      </w:r>
      <w:r>
        <w:t xml:space="preserve"> </w:t>
      </w:r>
      <w:r>
        <w:rPr>
          <w:rFonts w:hint="eastAsia"/>
        </w:rPr>
        <w:t>односторонних</w:t>
      </w:r>
      <w:r>
        <w:t xml:space="preserve"> </w:t>
      </w:r>
      <w:r>
        <w:rPr>
          <w:rFonts w:hint="eastAsia"/>
        </w:rPr>
        <w:t>санкций</w:t>
      </w:r>
      <w:r>
        <w:t xml:space="preserve"> </w:t>
      </w:r>
      <w:r>
        <w:rPr>
          <w:rFonts w:hint="eastAsia"/>
        </w:rPr>
        <w:t>и</w:t>
      </w:r>
      <w:r>
        <w:t xml:space="preserve"> </w:t>
      </w:r>
      <w:r>
        <w:rPr>
          <w:rFonts w:hint="eastAsia"/>
        </w:rPr>
        <w:t>ограничений</w:t>
      </w:r>
      <w:r>
        <w:t xml:space="preserve"> </w:t>
      </w:r>
      <w:r>
        <w:rPr>
          <w:rFonts w:hint="eastAsia"/>
        </w:rPr>
        <w:t>на</w:t>
      </w:r>
      <w:r>
        <w:t xml:space="preserve"> </w:t>
      </w:r>
      <w:r>
        <w:rPr>
          <w:rFonts w:hint="eastAsia"/>
        </w:rPr>
        <w:t>развитие</w:t>
      </w:r>
      <w:r>
        <w:t xml:space="preserve"> </w:t>
      </w:r>
      <w:r>
        <w:rPr>
          <w:rFonts w:hint="eastAsia"/>
        </w:rPr>
        <w:t>инновационной</w:t>
      </w:r>
      <w:r>
        <w:t xml:space="preserve"> </w:t>
      </w:r>
      <w:r>
        <w:rPr>
          <w:rFonts w:hint="eastAsia"/>
        </w:rPr>
        <w:t>деятельности</w:t>
      </w:r>
    </w:p>
    <w:p w14:paraId="1B8FB695" w14:textId="77777777" w:rsidR="00A65584" w:rsidRDefault="00A65584" w:rsidP="00A65584"/>
    <w:p w14:paraId="735C22FB" w14:textId="77777777" w:rsidR="00A65584" w:rsidRDefault="00A65584" w:rsidP="00A65584">
      <w:r>
        <w:rPr>
          <w:rFonts w:hint="eastAsia"/>
        </w:rPr>
        <w:t>Заключение</w:t>
      </w:r>
    </w:p>
    <w:p w14:paraId="30B6E182" w14:textId="77777777" w:rsidR="00A65584" w:rsidRDefault="00A65584" w:rsidP="00A65584"/>
    <w:p w14:paraId="45B84693" w14:textId="72F60879" w:rsidR="00A65584" w:rsidRPr="00A65584" w:rsidRDefault="00A65584" w:rsidP="00A65584">
      <w:r>
        <w:rPr>
          <w:rFonts w:hint="eastAsia"/>
        </w:rPr>
        <w:t>Список</w:t>
      </w:r>
      <w:r>
        <w:t xml:space="preserve"> </w:t>
      </w:r>
      <w:r>
        <w:rPr>
          <w:rFonts w:hint="eastAsia"/>
        </w:rPr>
        <w:t>использованных</w:t>
      </w:r>
      <w:r>
        <w:t xml:space="preserve"> </w:t>
      </w:r>
      <w:r>
        <w:rPr>
          <w:rFonts w:hint="eastAsia"/>
        </w:rPr>
        <w:t>источников</w:t>
      </w:r>
    </w:p>
    <w:sectPr w:rsidR="00A65584" w:rsidRPr="00A65584" w:rsidSect="007575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2087" w14:textId="77777777" w:rsidR="00757579" w:rsidRDefault="00757579">
      <w:pPr>
        <w:spacing w:after="0" w:line="240" w:lineRule="auto"/>
      </w:pPr>
      <w:r>
        <w:separator/>
      </w:r>
    </w:p>
  </w:endnote>
  <w:endnote w:type="continuationSeparator" w:id="0">
    <w:p w14:paraId="162CE412" w14:textId="77777777" w:rsidR="00757579" w:rsidRDefault="0075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EFC5" w14:textId="77777777" w:rsidR="00757579" w:rsidRDefault="00757579"/>
    <w:p w14:paraId="00040CA5" w14:textId="77777777" w:rsidR="00757579" w:rsidRDefault="00757579"/>
    <w:p w14:paraId="3665D2A3" w14:textId="77777777" w:rsidR="00757579" w:rsidRDefault="00757579"/>
    <w:p w14:paraId="7B4E86A1" w14:textId="77777777" w:rsidR="00757579" w:rsidRDefault="00757579"/>
    <w:p w14:paraId="0E8FD297" w14:textId="77777777" w:rsidR="00757579" w:rsidRDefault="00757579"/>
    <w:p w14:paraId="3E8EA753" w14:textId="77777777" w:rsidR="00757579" w:rsidRDefault="00757579"/>
    <w:p w14:paraId="01B5E509" w14:textId="77777777" w:rsidR="00757579" w:rsidRDefault="007575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595FD4" wp14:editId="17BE39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1859" w14:textId="77777777" w:rsidR="00757579" w:rsidRDefault="00757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95F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301859" w14:textId="77777777" w:rsidR="00757579" w:rsidRDefault="00757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0417E" w14:textId="77777777" w:rsidR="00757579" w:rsidRDefault="00757579"/>
    <w:p w14:paraId="027D5399" w14:textId="77777777" w:rsidR="00757579" w:rsidRDefault="00757579"/>
    <w:p w14:paraId="1CFCD061" w14:textId="77777777" w:rsidR="00757579" w:rsidRDefault="007575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9DD844" wp14:editId="7D7EA1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9AF9" w14:textId="77777777" w:rsidR="00757579" w:rsidRDefault="00757579"/>
                          <w:p w14:paraId="20E5000D" w14:textId="77777777" w:rsidR="00757579" w:rsidRDefault="00757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DD8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B9AF9" w14:textId="77777777" w:rsidR="00757579" w:rsidRDefault="00757579"/>
                    <w:p w14:paraId="20E5000D" w14:textId="77777777" w:rsidR="00757579" w:rsidRDefault="00757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2CAC5" w14:textId="77777777" w:rsidR="00757579" w:rsidRDefault="00757579"/>
    <w:p w14:paraId="16B9B485" w14:textId="77777777" w:rsidR="00757579" w:rsidRDefault="00757579">
      <w:pPr>
        <w:rPr>
          <w:sz w:val="2"/>
          <w:szCs w:val="2"/>
        </w:rPr>
      </w:pPr>
    </w:p>
    <w:p w14:paraId="6D4F1AB2" w14:textId="77777777" w:rsidR="00757579" w:rsidRDefault="00757579"/>
    <w:p w14:paraId="0EC00A57" w14:textId="77777777" w:rsidR="00757579" w:rsidRDefault="00757579">
      <w:pPr>
        <w:spacing w:after="0" w:line="240" w:lineRule="auto"/>
      </w:pPr>
    </w:p>
  </w:footnote>
  <w:footnote w:type="continuationSeparator" w:id="0">
    <w:p w14:paraId="3336C454" w14:textId="77777777" w:rsidR="00757579" w:rsidRDefault="0075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579"/>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13235</TotalTime>
  <Pages>2</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1991</cp:revision>
  <cp:lastPrinted>2009-02-06T05:36:00Z</cp:lastPrinted>
  <dcterms:created xsi:type="dcterms:W3CDTF">2024-04-09T10:20:00Z</dcterms:created>
  <dcterms:modified xsi:type="dcterms:W3CDTF">2024-04-25T10:42:00Z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