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E136" w14:textId="77777777" w:rsidR="007278C9" w:rsidRDefault="007278C9" w:rsidP="007278C9">
      <w:pPr>
        <w:pStyle w:val="afffffffffffffffffffffffffff5"/>
        <w:rPr>
          <w:rFonts w:ascii="Verdana" w:hAnsi="Verdana"/>
          <w:color w:val="000000"/>
          <w:sz w:val="21"/>
          <w:szCs w:val="21"/>
        </w:rPr>
      </w:pPr>
      <w:r>
        <w:rPr>
          <w:rFonts w:ascii="Helvetica" w:hAnsi="Helvetica" w:cs="Helvetica"/>
          <w:b/>
          <w:bCs w:val="0"/>
          <w:color w:val="222222"/>
          <w:sz w:val="21"/>
          <w:szCs w:val="21"/>
        </w:rPr>
        <w:t>Тарусина, Инесса Геннадьевна.</w:t>
      </w:r>
    </w:p>
    <w:p w14:paraId="02CDB966" w14:textId="77777777" w:rsidR="007278C9" w:rsidRDefault="007278C9" w:rsidP="007278C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Трансформация элит и внутриэлитных взаимодействий: Томская область в сравнительной </w:t>
      </w:r>
      <w:proofErr w:type="gramStart"/>
      <w:r>
        <w:rPr>
          <w:rFonts w:ascii="Helvetica" w:hAnsi="Helvetica" w:cs="Helvetica"/>
          <w:caps/>
          <w:color w:val="222222"/>
          <w:sz w:val="21"/>
          <w:szCs w:val="21"/>
        </w:rPr>
        <w:t>перспективе :</w:t>
      </w:r>
      <w:proofErr w:type="gramEnd"/>
      <w:r>
        <w:rPr>
          <w:rFonts w:ascii="Helvetica" w:hAnsi="Helvetica" w:cs="Helvetica"/>
          <w:caps/>
          <w:color w:val="222222"/>
          <w:sz w:val="21"/>
          <w:szCs w:val="21"/>
        </w:rPr>
        <w:t xml:space="preserve"> диссертация ... кандидата политических наук : 23.00.02. - Пермь, 2004. - 207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94E3D4C" w14:textId="77777777" w:rsidR="007278C9" w:rsidRDefault="007278C9" w:rsidP="007278C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Тарусина, Инесса Геннадьевна</w:t>
      </w:r>
    </w:p>
    <w:p w14:paraId="39924BC7"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71E07E"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Трансформация режимов, элит и внутриэлитных взаимодействий: теоретические подходы и методология анализа.</w:t>
      </w:r>
    </w:p>
    <w:p w14:paraId="77BE1B62"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Подходы к изучению российских элит переходного периода.</w:t>
      </w:r>
    </w:p>
    <w:p w14:paraId="532D8818"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Изменения политических режимов и внутриэлитных взаимодействий.</w:t>
      </w:r>
    </w:p>
    <w:p w14:paraId="14CAE68D"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Трансформация российских региональных режимов, элит и внутриэлитных взаимодействий.</w:t>
      </w:r>
    </w:p>
    <w:p w14:paraId="46FB5CEE"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Методология, методики и гипотезы эмпирического анализа региональной политической трансформации.</w:t>
      </w:r>
    </w:p>
    <w:p w14:paraId="3428E8A9"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Элиты и политический режим в Томской области.</w:t>
      </w:r>
    </w:p>
    <w:p w14:paraId="207258D7"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Предпосылки политической трансформации.</w:t>
      </w:r>
    </w:p>
    <w:p w14:paraId="5DC6E17B"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Меняющиеся </w:t>
      </w:r>
      <w:proofErr w:type="spellStart"/>
      <w:r>
        <w:rPr>
          <w:rFonts w:ascii="Arial" w:hAnsi="Arial" w:cs="Arial"/>
          <w:color w:val="333333"/>
          <w:sz w:val="21"/>
          <w:szCs w:val="21"/>
        </w:rPr>
        <w:t>акторы</w:t>
      </w:r>
      <w:proofErr w:type="spellEnd"/>
      <w:r>
        <w:rPr>
          <w:rFonts w:ascii="Arial" w:hAnsi="Arial" w:cs="Arial"/>
          <w:color w:val="333333"/>
          <w:sz w:val="21"/>
          <w:szCs w:val="21"/>
        </w:rPr>
        <w:t xml:space="preserve"> регионального политического процесса.</w:t>
      </w:r>
    </w:p>
    <w:p w14:paraId="31C5206C"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 внутриэлитных взаимодействий в переходный период.</w:t>
      </w:r>
    </w:p>
    <w:p w14:paraId="7279A8EC"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смены политического режима в Томской области.</w:t>
      </w:r>
    </w:p>
    <w:p w14:paraId="40524FD5"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Изменения элит и внутриэлитных взаимодействий: Томская область в сравнительной перспективе.</w:t>
      </w:r>
    </w:p>
    <w:p w14:paraId="30CD8003"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Элитные трансформации в Нижегородском регионе в сравнении с изменениями элит в Томской области.</w:t>
      </w:r>
    </w:p>
    <w:p w14:paraId="56B4C091"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Нижегородская, Волгоградская и Томская области: общее и особенное.</w:t>
      </w:r>
    </w:p>
    <w:p w14:paraId="6F4C4D78" w14:textId="77777777" w:rsidR="007278C9" w:rsidRDefault="007278C9" w:rsidP="007278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Трансформация элит и внутриэлитных взаимодействий: </w:t>
      </w:r>
      <w:proofErr w:type="spellStart"/>
      <w:r>
        <w:rPr>
          <w:rFonts w:ascii="Arial" w:hAnsi="Arial" w:cs="Arial"/>
          <w:color w:val="333333"/>
          <w:sz w:val="21"/>
          <w:szCs w:val="21"/>
        </w:rPr>
        <w:t>кросснациональная</w:t>
      </w:r>
      <w:proofErr w:type="spellEnd"/>
      <w:r>
        <w:rPr>
          <w:rFonts w:ascii="Arial" w:hAnsi="Arial" w:cs="Arial"/>
          <w:color w:val="333333"/>
          <w:sz w:val="21"/>
          <w:szCs w:val="21"/>
        </w:rPr>
        <w:t xml:space="preserve"> сравнительная перспектива.</w:t>
      </w:r>
    </w:p>
    <w:p w14:paraId="7823CDB0" w14:textId="0B55C83F" w:rsidR="00F37380" w:rsidRPr="007278C9" w:rsidRDefault="00F37380" w:rsidP="007278C9"/>
    <w:sectPr w:rsidR="00F37380" w:rsidRPr="007278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EBD7" w14:textId="77777777" w:rsidR="00D601FB" w:rsidRDefault="00D601FB">
      <w:pPr>
        <w:spacing w:after="0" w:line="240" w:lineRule="auto"/>
      </w:pPr>
      <w:r>
        <w:separator/>
      </w:r>
    </w:p>
  </w:endnote>
  <w:endnote w:type="continuationSeparator" w:id="0">
    <w:p w14:paraId="1D551DA5" w14:textId="77777777" w:rsidR="00D601FB" w:rsidRDefault="00D6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4450" w14:textId="77777777" w:rsidR="00D601FB" w:rsidRDefault="00D601FB"/>
    <w:p w14:paraId="37718EE0" w14:textId="77777777" w:rsidR="00D601FB" w:rsidRDefault="00D601FB"/>
    <w:p w14:paraId="1A82EABD" w14:textId="77777777" w:rsidR="00D601FB" w:rsidRDefault="00D601FB"/>
    <w:p w14:paraId="2B741374" w14:textId="77777777" w:rsidR="00D601FB" w:rsidRDefault="00D601FB"/>
    <w:p w14:paraId="1F1B04DC" w14:textId="77777777" w:rsidR="00D601FB" w:rsidRDefault="00D601FB"/>
    <w:p w14:paraId="6A963CD8" w14:textId="77777777" w:rsidR="00D601FB" w:rsidRDefault="00D601FB"/>
    <w:p w14:paraId="20A90AE7" w14:textId="77777777" w:rsidR="00D601FB" w:rsidRDefault="00D601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F2052" wp14:editId="5067A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3482" w14:textId="77777777" w:rsidR="00D601FB" w:rsidRDefault="00D601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F20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313482" w14:textId="77777777" w:rsidR="00D601FB" w:rsidRDefault="00D601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1410FE" w14:textId="77777777" w:rsidR="00D601FB" w:rsidRDefault="00D601FB"/>
    <w:p w14:paraId="6CDCA847" w14:textId="77777777" w:rsidR="00D601FB" w:rsidRDefault="00D601FB"/>
    <w:p w14:paraId="68309AFC" w14:textId="77777777" w:rsidR="00D601FB" w:rsidRDefault="00D601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BA4C8" wp14:editId="180D53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46E0" w14:textId="77777777" w:rsidR="00D601FB" w:rsidRDefault="00D601FB"/>
                          <w:p w14:paraId="680FE400" w14:textId="77777777" w:rsidR="00D601FB" w:rsidRDefault="00D601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BA4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B446E0" w14:textId="77777777" w:rsidR="00D601FB" w:rsidRDefault="00D601FB"/>
                    <w:p w14:paraId="680FE400" w14:textId="77777777" w:rsidR="00D601FB" w:rsidRDefault="00D601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B6A4AB" w14:textId="77777777" w:rsidR="00D601FB" w:rsidRDefault="00D601FB"/>
    <w:p w14:paraId="18D7F5E9" w14:textId="77777777" w:rsidR="00D601FB" w:rsidRDefault="00D601FB">
      <w:pPr>
        <w:rPr>
          <w:sz w:val="2"/>
          <w:szCs w:val="2"/>
        </w:rPr>
      </w:pPr>
    </w:p>
    <w:p w14:paraId="3001B18E" w14:textId="77777777" w:rsidR="00D601FB" w:rsidRDefault="00D601FB"/>
    <w:p w14:paraId="4C055A1E" w14:textId="77777777" w:rsidR="00D601FB" w:rsidRDefault="00D601FB">
      <w:pPr>
        <w:spacing w:after="0" w:line="240" w:lineRule="auto"/>
      </w:pPr>
    </w:p>
  </w:footnote>
  <w:footnote w:type="continuationSeparator" w:id="0">
    <w:p w14:paraId="71BCF708" w14:textId="77777777" w:rsidR="00D601FB" w:rsidRDefault="00D6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1F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72315</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1680</cp:revision>
  <cp:lastPrinted>2009-02-06T05:36:00Z</cp:lastPrinted>
  <dcterms:created xsi:type="dcterms:W3CDTF">2024-01-07T13:43:00Z</dcterms:created>
  <dcterms:modified xsi:type="dcterms:W3CDTF">2025-04-15T11:52:00Z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