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64A0B" w14:textId="43B09B55" w:rsidR="00941D44" w:rsidRDefault="002976F7" w:rsidP="002976F7">
      <w:pPr>
        <w:rPr>
          <w:lang w:val="en-US"/>
        </w:rPr>
      </w:pPr>
      <w:r w:rsidRPr="002976F7">
        <w:rPr>
          <w:rFonts w:hint="eastAsia"/>
        </w:rPr>
        <w:t>Кишечные</w:t>
      </w:r>
      <w:r w:rsidRPr="002976F7">
        <w:t xml:space="preserve"> </w:t>
      </w:r>
      <w:r w:rsidRPr="002976F7">
        <w:rPr>
          <w:rFonts w:hint="eastAsia"/>
        </w:rPr>
        <w:t>дисбактериозы</w:t>
      </w:r>
      <w:r w:rsidRPr="002976F7">
        <w:t xml:space="preserve"> </w:t>
      </w:r>
      <w:r w:rsidRPr="002976F7">
        <w:rPr>
          <w:rFonts w:hint="eastAsia"/>
        </w:rPr>
        <w:t>у</w:t>
      </w:r>
      <w:r w:rsidRPr="002976F7">
        <w:t xml:space="preserve"> </w:t>
      </w:r>
      <w:r w:rsidRPr="002976F7">
        <w:rPr>
          <w:rFonts w:hint="eastAsia"/>
        </w:rPr>
        <w:t>адаптированных</w:t>
      </w:r>
      <w:r w:rsidRPr="002976F7">
        <w:t xml:space="preserve"> </w:t>
      </w:r>
      <w:r w:rsidRPr="002976F7">
        <w:rPr>
          <w:rFonts w:hint="eastAsia"/>
        </w:rPr>
        <w:t>к</w:t>
      </w:r>
      <w:r w:rsidRPr="002976F7">
        <w:t xml:space="preserve"> </w:t>
      </w:r>
      <w:r w:rsidRPr="002976F7">
        <w:rPr>
          <w:rFonts w:hint="eastAsia"/>
        </w:rPr>
        <w:t>неволе</w:t>
      </w:r>
      <w:r w:rsidRPr="002976F7">
        <w:t xml:space="preserve"> </w:t>
      </w:r>
      <w:r w:rsidRPr="002976F7">
        <w:rPr>
          <w:rFonts w:hint="eastAsia"/>
        </w:rPr>
        <w:t>черноморских</w:t>
      </w:r>
      <w:r w:rsidRPr="002976F7">
        <w:t xml:space="preserve"> </w:t>
      </w:r>
      <w:r w:rsidRPr="002976F7">
        <w:rPr>
          <w:rFonts w:hint="eastAsia"/>
        </w:rPr>
        <w:t>дельфинов</w:t>
      </w:r>
      <w:r w:rsidRPr="002976F7">
        <w:t xml:space="preserve"> </w:t>
      </w:r>
      <w:r w:rsidRPr="002976F7">
        <w:rPr>
          <w:rFonts w:hint="eastAsia"/>
        </w:rPr>
        <w:t>афалин</w:t>
      </w:r>
      <w:r w:rsidRPr="002976F7">
        <w:t>: Tursiops truncatus ponticus</w:t>
      </w:r>
      <w:r>
        <w:rPr>
          <w:lang w:val="en-US"/>
        </w:rPr>
        <w:t xml:space="preserve"> </w:t>
      </w:r>
      <w:r w:rsidRPr="002976F7">
        <w:rPr>
          <w:rFonts w:hint="eastAsia"/>
          <w:lang w:val="en-US"/>
        </w:rPr>
        <w:t>Семёнов</w:t>
      </w:r>
      <w:r w:rsidRPr="002976F7">
        <w:rPr>
          <w:lang w:val="en-US"/>
        </w:rPr>
        <w:t xml:space="preserve">, </w:t>
      </w:r>
      <w:r w:rsidRPr="002976F7">
        <w:rPr>
          <w:rFonts w:hint="eastAsia"/>
          <w:lang w:val="en-US"/>
        </w:rPr>
        <w:t>Владимир</w:t>
      </w:r>
      <w:r w:rsidRPr="002976F7">
        <w:rPr>
          <w:lang w:val="en-US"/>
        </w:rPr>
        <w:t xml:space="preserve"> </w:t>
      </w:r>
      <w:r w:rsidRPr="002976F7">
        <w:rPr>
          <w:rFonts w:hint="eastAsia"/>
          <w:lang w:val="en-US"/>
        </w:rPr>
        <w:t>Александрович</w:t>
      </w:r>
    </w:p>
    <w:p w14:paraId="6E75A961" w14:textId="77777777" w:rsidR="002976F7" w:rsidRPr="002976F7" w:rsidRDefault="002976F7" w:rsidP="002976F7">
      <w:pPr>
        <w:rPr>
          <w:lang w:val="en-US"/>
        </w:rPr>
      </w:pPr>
      <w:r w:rsidRPr="002976F7">
        <w:rPr>
          <w:rFonts w:hint="eastAsia"/>
          <w:lang w:val="en-US"/>
        </w:rPr>
        <w:t>ОГЛАВЛЕНИЕ</w:t>
      </w:r>
      <w:r w:rsidRPr="002976F7">
        <w:rPr>
          <w:lang w:val="en-US"/>
        </w:rPr>
        <w:t xml:space="preserve"> </w:t>
      </w:r>
      <w:r w:rsidRPr="002976F7">
        <w:rPr>
          <w:rFonts w:hint="eastAsia"/>
          <w:lang w:val="en-US"/>
        </w:rPr>
        <w:t>ДИССЕРТАЦИИ</w:t>
      </w:r>
    </w:p>
    <w:p w14:paraId="32EFF170" w14:textId="77777777" w:rsidR="002976F7" w:rsidRPr="002976F7" w:rsidRDefault="002976F7" w:rsidP="002976F7">
      <w:pPr>
        <w:rPr>
          <w:lang w:val="en-US"/>
        </w:rPr>
      </w:pPr>
      <w:r w:rsidRPr="002976F7">
        <w:rPr>
          <w:rFonts w:hint="eastAsia"/>
          <w:lang w:val="en-US"/>
        </w:rPr>
        <w:t>кандидат</w:t>
      </w:r>
      <w:r w:rsidRPr="002976F7">
        <w:rPr>
          <w:lang w:val="en-US"/>
        </w:rPr>
        <w:t xml:space="preserve"> </w:t>
      </w:r>
      <w:r w:rsidRPr="002976F7">
        <w:rPr>
          <w:rFonts w:hint="eastAsia"/>
          <w:lang w:val="en-US"/>
        </w:rPr>
        <w:t>ветеринарных</w:t>
      </w:r>
      <w:r w:rsidRPr="002976F7">
        <w:rPr>
          <w:lang w:val="en-US"/>
        </w:rPr>
        <w:t xml:space="preserve"> </w:t>
      </w:r>
      <w:r w:rsidRPr="002976F7">
        <w:rPr>
          <w:rFonts w:hint="eastAsia"/>
          <w:lang w:val="en-US"/>
        </w:rPr>
        <w:t>наук</w:t>
      </w:r>
      <w:r w:rsidRPr="002976F7">
        <w:rPr>
          <w:lang w:val="en-US"/>
        </w:rPr>
        <w:t xml:space="preserve"> </w:t>
      </w:r>
      <w:r w:rsidRPr="002976F7">
        <w:rPr>
          <w:rFonts w:hint="eastAsia"/>
          <w:lang w:val="en-US"/>
        </w:rPr>
        <w:t>Семёнов</w:t>
      </w:r>
      <w:r w:rsidRPr="002976F7">
        <w:rPr>
          <w:lang w:val="en-US"/>
        </w:rPr>
        <w:t xml:space="preserve">, </w:t>
      </w:r>
      <w:r w:rsidRPr="002976F7">
        <w:rPr>
          <w:rFonts w:hint="eastAsia"/>
          <w:lang w:val="en-US"/>
        </w:rPr>
        <w:t>Владимир</w:t>
      </w:r>
      <w:r w:rsidRPr="002976F7">
        <w:rPr>
          <w:lang w:val="en-US"/>
        </w:rPr>
        <w:t xml:space="preserve"> </w:t>
      </w:r>
      <w:r w:rsidRPr="002976F7">
        <w:rPr>
          <w:rFonts w:hint="eastAsia"/>
          <w:lang w:val="en-US"/>
        </w:rPr>
        <w:t>Александрович</w:t>
      </w:r>
    </w:p>
    <w:p w14:paraId="3A0E31A0" w14:textId="77777777" w:rsidR="002976F7" w:rsidRPr="002976F7" w:rsidRDefault="002976F7" w:rsidP="002976F7">
      <w:pPr>
        <w:rPr>
          <w:lang w:val="en-US"/>
        </w:rPr>
      </w:pPr>
      <w:r w:rsidRPr="002976F7">
        <w:rPr>
          <w:rFonts w:hint="eastAsia"/>
          <w:lang w:val="en-US"/>
        </w:rPr>
        <w:t>ВВЕДЕНИЕ</w:t>
      </w:r>
      <w:r w:rsidRPr="002976F7">
        <w:rPr>
          <w:lang w:val="en-US"/>
        </w:rPr>
        <w:t>.</w:t>
      </w:r>
    </w:p>
    <w:p w14:paraId="4D929C18" w14:textId="77777777" w:rsidR="002976F7" w:rsidRPr="002976F7" w:rsidRDefault="002976F7" w:rsidP="002976F7">
      <w:pPr>
        <w:rPr>
          <w:lang w:val="en-US"/>
        </w:rPr>
      </w:pPr>
    </w:p>
    <w:p w14:paraId="0C7B1DD0" w14:textId="77777777" w:rsidR="002976F7" w:rsidRPr="002976F7" w:rsidRDefault="002976F7" w:rsidP="002976F7">
      <w:pPr>
        <w:rPr>
          <w:lang w:val="en-US"/>
        </w:rPr>
      </w:pPr>
      <w:r w:rsidRPr="002976F7">
        <w:rPr>
          <w:lang w:val="en-US"/>
        </w:rPr>
        <w:t xml:space="preserve">1. </w:t>
      </w:r>
      <w:r w:rsidRPr="002976F7">
        <w:rPr>
          <w:rFonts w:hint="eastAsia"/>
          <w:lang w:val="en-US"/>
        </w:rPr>
        <w:t>ОБЗОР</w:t>
      </w:r>
      <w:r w:rsidRPr="002976F7">
        <w:rPr>
          <w:lang w:val="en-US"/>
        </w:rPr>
        <w:t xml:space="preserve"> </w:t>
      </w:r>
      <w:r w:rsidRPr="002976F7">
        <w:rPr>
          <w:rFonts w:hint="eastAsia"/>
          <w:lang w:val="en-US"/>
        </w:rPr>
        <w:t>ЛИТЕРАТУРЫ</w:t>
      </w:r>
    </w:p>
    <w:p w14:paraId="6A3366E9" w14:textId="77777777" w:rsidR="002976F7" w:rsidRPr="002976F7" w:rsidRDefault="002976F7" w:rsidP="002976F7">
      <w:pPr>
        <w:rPr>
          <w:lang w:val="en-US"/>
        </w:rPr>
      </w:pPr>
    </w:p>
    <w:p w14:paraId="50FFFB3E" w14:textId="77777777" w:rsidR="002976F7" w:rsidRPr="002976F7" w:rsidRDefault="002976F7" w:rsidP="002976F7">
      <w:pPr>
        <w:rPr>
          <w:lang w:val="en-US"/>
        </w:rPr>
      </w:pPr>
      <w:r w:rsidRPr="002976F7">
        <w:rPr>
          <w:lang w:val="en-US"/>
        </w:rPr>
        <w:t xml:space="preserve">1.1. </w:t>
      </w:r>
      <w:r w:rsidRPr="002976F7">
        <w:rPr>
          <w:rFonts w:hint="eastAsia"/>
          <w:lang w:val="en-US"/>
        </w:rPr>
        <w:t>Классификация</w:t>
      </w:r>
      <w:r w:rsidRPr="002976F7">
        <w:rPr>
          <w:lang w:val="en-US"/>
        </w:rPr>
        <w:t xml:space="preserve"> </w:t>
      </w:r>
      <w:r w:rsidRPr="002976F7">
        <w:rPr>
          <w:rFonts w:hint="eastAsia"/>
          <w:lang w:val="en-US"/>
        </w:rPr>
        <w:t>китообразных</w:t>
      </w:r>
      <w:r w:rsidRPr="002976F7">
        <w:rPr>
          <w:lang w:val="en-US"/>
        </w:rPr>
        <w:t>.</w:t>
      </w:r>
    </w:p>
    <w:p w14:paraId="07566A5F" w14:textId="77777777" w:rsidR="002976F7" w:rsidRPr="002976F7" w:rsidRDefault="002976F7" w:rsidP="002976F7">
      <w:pPr>
        <w:rPr>
          <w:lang w:val="en-US"/>
        </w:rPr>
      </w:pPr>
    </w:p>
    <w:p w14:paraId="193B60C2" w14:textId="77777777" w:rsidR="002976F7" w:rsidRPr="002976F7" w:rsidRDefault="002976F7" w:rsidP="002976F7">
      <w:pPr>
        <w:rPr>
          <w:lang w:val="en-US"/>
        </w:rPr>
      </w:pPr>
      <w:r w:rsidRPr="002976F7">
        <w:rPr>
          <w:lang w:val="en-US"/>
        </w:rPr>
        <w:t xml:space="preserve">1.2. </w:t>
      </w:r>
      <w:r w:rsidRPr="002976F7">
        <w:rPr>
          <w:rFonts w:hint="eastAsia"/>
          <w:lang w:val="en-US"/>
        </w:rPr>
        <w:t>Общая</w:t>
      </w:r>
      <w:r w:rsidRPr="002976F7">
        <w:rPr>
          <w:lang w:val="en-US"/>
        </w:rPr>
        <w:t xml:space="preserve"> </w:t>
      </w:r>
      <w:r w:rsidRPr="002976F7">
        <w:rPr>
          <w:rFonts w:hint="eastAsia"/>
          <w:lang w:val="en-US"/>
        </w:rPr>
        <w:t>морфология</w:t>
      </w:r>
      <w:r w:rsidRPr="002976F7">
        <w:rPr>
          <w:lang w:val="en-US"/>
        </w:rPr>
        <w:t xml:space="preserve"> </w:t>
      </w:r>
      <w:r w:rsidRPr="002976F7">
        <w:rPr>
          <w:rFonts w:hint="eastAsia"/>
          <w:lang w:val="en-US"/>
        </w:rPr>
        <w:t>и</w:t>
      </w:r>
      <w:r w:rsidRPr="002976F7">
        <w:rPr>
          <w:lang w:val="en-US"/>
        </w:rPr>
        <w:t xml:space="preserve"> </w:t>
      </w:r>
      <w:r w:rsidRPr="002976F7">
        <w:rPr>
          <w:rFonts w:hint="eastAsia"/>
          <w:lang w:val="en-US"/>
        </w:rPr>
        <w:t>особенности</w:t>
      </w:r>
      <w:r w:rsidRPr="002976F7">
        <w:rPr>
          <w:lang w:val="en-US"/>
        </w:rPr>
        <w:t xml:space="preserve"> </w:t>
      </w:r>
      <w:r w:rsidRPr="002976F7">
        <w:rPr>
          <w:rFonts w:hint="eastAsia"/>
          <w:lang w:val="en-US"/>
        </w:rPr>
        <w:t>пищеварительного</w:t>
      </w:r>
      <w:r w:rsidRPr="002976F7">
        <w:rPr>
          <w:lang w:val="en-US"/>
        </w:rPr>
        <w:t xml:space="preserve"> </w:t>
      </w:r>
      <w:r w:rsidRPr="002976F7">
        <w:rPr>
          <w:rFonts w:hint="eastAsia"/>
          <w:lang w:val="en-US"/>
        </w:rPr>
        <w:t>тракта</w:t>
      </w:r>
      <w:r w:rsidRPr="002976F7">
        <w:rPr>
          <w:lang w:val="en-US"/>
        </w:rPr>
        <w:t xml:space="preserve"> </w:t>
      </w:r>
      <w:r w:rsidRPr="002976F7">
        <w:rPr>
          <w:rFonts w:hint="eastAsia"/>
          <w:lang w:val="en-US"/>
        </w:rPr>
        <w:t>дельфинов</w:t>
      </w:r>
    </w:p>
    <w:p w14:paraId="15FBA654" w14:textId="77777777" w:rsidR="002976F7" w:rsidRPr="002976F7" w:rsidRDefault="002976F7" w:rsidP="002976F7">
      <w:pPr>
        <w:rPr>
          <w:lang w:val="en-US"/>
        </w:rPr>
      </w:pPr>
    </w:p>
    <w:p w14:paraId="7228B2AA" w14:textId="77777777" w:rsidR="002976F7" w:rsidRPr="002976F7" w:rsidRDefault="002976F7" w:rsidP="002976F7">
      <w:pPr>
        <w:rPr>
          <w:lang w:val="en-US"/>
        </w:rPr>
      </w:pPr>
      <w:r w:rsidRPr="002976F7">
        <w:rPr>
          <w:lang w:val="en-US"/>
        </w:rPr>
        <w:t xml:space="preserve">1.3. </w:t>
      </w:r>
      <w:r w:rsidRPr="002976F7">
        <w:rPr>
          <w:rFonts w:hint="eastAsia"/>
          <w:lang w:val="en-US"/>
        </w:rPr>
        <w:t>Микробиоценоз</w:t>
      </w:r>
      <w:r w:rsidRPr="002976F7">
        <w:rPr>
          <w:lang w:val="en-US"/>
        </w:rPr>
        <w:t xml:space="preserve"> </w:t>
      </w:r>
      <w:r w:rsidRPr="002976F7">
        <w:rPr>
          <w:rFonts w:hint="eastAsia"/>
          <w:lang w:val="en-US"/>
        </w:rPr>
        <w:t>тела</w:t>
      </w:r>
      <w:r w:rsidRPr="002976F7">
        <w:rPr>
          <w:lang w:val="en-US"/>
        </w:rPr>
        <w:t xml:space="preserve"> </w:t>
      </w:r>
      <w:r w:rsidRPr="002976F7">
        <w:rPr>
          <w:rFonts w:hint="eastAsia"/>
          <w:lang w:val="en-US"/>
        </w:rPr>
        <w:t>и</w:t>
      </w:r>
      <w:r w:rsidRPr="002976F7">
        <w:rPr>
          <w:lang w:val="en-US"/>
        </w:rPr>
        <w:t xml:space="preserve"> </w:t>
      </w:r>
      <w:r w:rsidRPr="002976F7">
        <w:rPr>
          <w:rFonts w:hint="eastAsia"/>
          <w:lang w:val="en-US"/>
        </w:rPr>
        <w:t>пищеварительного</w:t>
      </w:r>
      <w:r w:rsidRPr="002976F7">
        <w:rPr>
          <w:lang w:val="en-US"/>
        </w:rPr>
        <w:t xml:space="preserve"> </w:t>
      </w:r>
      <w:r w:rsidRPr="002976F7">
        <w:rPr>
          <w:rFonts w:hint="eastAsia"/>
          <w:lang w:val="en-US"/>
        </w:rPr>
        <w:t>тракта</w:t>
      </w:r>
      <w:r w:rsidRPr="002976F7">
        <w:rPr>
          <w:lang w:val="en-US"/>
        </w:rPr>
        <w:t xml:space="preserve"> </w:t>
      </w:r>
      <w:r w:rsidRPr="002976F7">
        <w:rPr>
          <w:rFonts w:hint="eastAsia"/>
          <w:lang w:val="en-US"/>
        </w:rPr>
        <w:t>дельфинов</w:t>
      </w:r>
    </w:p>
    <w:p w14:paraId="1E5B0EE8" w14:textId="77777777" w:rsidR="002976F7" w:rsidRPr="002976F7" w:rsidRDefault="002976F7" w:rsidP="002976F7">
      <w:pPr>
        <w:rPr>
          <w:lang w:val="en-US"/>
        </w:rPr>
      </w:pPr>
    </w:p>
    <w:p w14:paraId="2657AA88" w14:textId="77777777" w:rsidR="002976F7" w:rsidRPr="002976F7" w:rsidRDefault="002976F7" w:rsidP="002976F7">
      <w:pPr>
        <w:rPr>
          <w:lang w:val="en-US"/>
        </w:rPr>
      </w:pPr>
      <w:r w:rsidRPr="002976F7">
        <w:rPr>
          <w:lang w:val="en-US"/>
        </w:rPr>
        <w:t xml:space="preserve">1.4. </w:t>
      </w:r>
      <w:r w:rsidRPr="002976F7">
        <w:rPr>
          <w:rFonts w:hint="eastAsia"/>
          <w:lang w:val="en-US"/>
        </w:rPr>
        <w:t>Метаболическая</w:t>
      </w:r>
      <w:r w:rsidRPr="002976F7">
        <w:rPr>
          <w:lang w:val="en-US"/>
        </w:rPr>
        <w:t xml:space="preserve"> </w:t>
      </w:r>
      <w:r w:rsidRPr="002976F7">
        <w:rPr>
          <w:rFonts w:hint="eastAsia"/>
          <w:lang w:val="en-US"/>
        </w:rPr>
        <w:t>и</w:t>
      </w:r>
      <w:r w:rsidRPr="002976F7">
        <w:rPr>
          <w:lang w:val="en-US"/>
        </w:rPr>
        <w:t xml:space="preserve"> </w:t>
      </w:r>
      <w:r w:rsidRPr="002976F7">
        <w:rPr>
          <w:rFonts w:hint="eastAsia"/>
          <w:lang w:val="en-US"/>
        </w:rPr>
        <w:t>защитная</w:t>
      </w:r>
      <w:r w:rsidRPr="002976F7">
        <w:rPr>
          <w:lang w:val="en-US"/>
        </w:rPr>
        <w:t xml:space="preserve"> </w:t>
      </w:r>
      <w:r w:rsidRPr="002976F7">
        <w:rPr>
          <w:rFonts w:hint="eastAsia"/>
          <w:lang w:val="en-US"/>
        </w:rPr>
        <w:t>функции</w:t>
      </w:r>
      <w:r w:rsidRPr="002976F7">
        <w:rPr>
          <w:lang w:val="en-US"/>
        </w:rPr>
        <w:t xml:space="preserve"> </w:t>
      </w:r>
      <w:r w:rsidRPr="002976F7">
        <w:rPr>
          <w:rFonts w:hint="eastAsia"/>
          <w:lang w:val="en-US"/>
        </w:rPr>
        <w:t>нормальной</w:t>
      </w:r>
      <w:r w:rsidRPr="002976F7">
        <w:rPr>
          <w:lang w:val="en-US"/>
        </w:rPr>
        <w:t xml:space="preserve"> </w:t>
      </w:r>
      <w:r w:rsidRPr="002976F7">
        <w:rPr>
          <w:rFonts w:hint="eastAsia"/>
          <w:lang w:val="en-US"/>
        </w:rPr>
        <w:t>микрофлоры</w:t>
      </w:r>
      <w:r w:rsidRPr="002976F7">
        <w:rPr>
          <w:lang w:val="en-US"/>
        </w:rPr>
        <w:t xml:space="preserve"> </w:t>
      </w:r>
      <w:r w:rsidRPr="002976F7">
        <w:rPr>
          <w:rFonts w:hint="eastAsia"/>
          <w:lang w:val="en-US"/>
        </w:rPr>
        <w:t>млекопитающих</w:t>
      </w:r>
    </w:p>
    <w:p w14:paraId="0C35EB7E" w14:textId="77777777" w:rsidR="002976F7" w:rsidRPr="002976F7" w:rsidRDefault="002976F7" w:rsidP="002976F7">
      <w:pPr>
        <w:rPr>
          <w:lang w:val="en-US"/>
        </w:rPr>
      </w:pPr>
    </w:p>
    <w:p w14:paraId="0B97EA36" w14:textId="77777777" w:rsidR="002976F7" w:rsidRPr="002976F7" w:rsidRDefault="002976F7" w:rsidP="002976F7">
      <w:pPr>
        <w:rPr>
          <w:lang w:val="en-US"/>
        </w:rPr>
      </w:pPr>
      <w:r w:rsidRPr="002976F7">
        <w:rPr>
          <w:lang w:val="en-US"/>
        </w:rPr>
        <w:t xml:space="preserve">1.5. </w:t>
      </w:r>
      <w:r w:rsidRPr="002976F7">
        <w:rPr>
          <w:rFonts w:hint="eastAsia"/>
          <w:lang w:val="en-US"/>
        </w:rPr>
        <w:t>Причины</w:t>
      </w:r>
      <w:r w:rsidRPr="002976F7">
        <w:rPr>
          <w:lang w:val="en-US"/>
        </w:rPr>
        <w:t xml:space="preserve"> </w:t>
      </w:r>
      <w:r w:rsidRPr="002976F7">
        <w:rPr>
          <w:rFonts w:hint="eastAsia"/>
          <w:lang w:val="en-US"/>
        </w:rPr>
        <w:t>и</w:t>
      </w:r>
      <w:r w:rsidRPr="002976F7">
        <w:rPr>
          <w:lang w:val="en-US"/>
        </w:rPr>
        <w:t xml:space="preserve"> </w:t>
      </w:r>
      <w:r w:rsidRPr="002976F7">
        <w:rPr>
          <w:rFonts w:hint="eastAsia"/>
          <w:lang w:val="en-US"/>
        </w:rPr>
        <w:t>формы</w:t>
      </w:r>
      <w:r w:rsidRPr="002976F7">
        <w:rPr>
          <w:lang w:val="en-US"/>
        </w:rPr>
        <w:t xml:space="preserve"> </w:t>
      </w:r>
      <w:r w:rsidRPr="002976F7">
        <w:rPr>
          <w:rFonts w:hint="eastAsia"/>
          <w:lang w:val="en-US"/>
        </w:rPr>
        <w:t>проявления</w:t>
      </w:r>
      <w:r w:rsidRPr="002976F7">
        <w:rPr>
          <w:lang w:val="en-US"/>
        </w:rPr>
        <w:t xml:space="preserve"> </w:t>
      </w:r>
      <w:r w:rsidRPr="002976F7">
        <w:rPr>
          <w:rFonts w:hint="eastAsia"/>
          <w:lang w:val="en-US"/>
        </w:rPr>
        <w:t>нарушения</w:t>
      </w:r>
      <w:r w:rsidRPr="002976F7">
        <w:rPr>
          <w:lang w:val="en-US"/>
        </w:rPr>
        <w:t xml:space="preserve"> </w:t>
      </w:r>
      <w:r w:rsidRPr="002976F7">
        <w:rPr>
          <w:rFonts w:hint="eastAsia"/>
          <w:lang w:val="en-US"/>
        </w:rPr>
        <w:t>кишечного</w:t>
      </w:r>
      <w:r w:rsidRPr="002976F7">
        <w:rPr>
          <w:lang w:val="en-US"/>
        </w:rPr>
        <w:t xml:space="preserve"> </w:t>
      </w:r>
      <w:r w:rsidRPr="002976F7">
        <w:rPr>
          <w:rFonts w:hint="eastAsia"/>
          <w:lang w:val="en-US"/>
        </w:rPr>
        <w:t>микробиоценоза</w:t>
      </w:r>
    </w:p>
    <w:p w14:paraId="5E00DE40" w14:textId="77777777" w:rsidR="002976F7" w:rsidRPr="002976F7" w:rsidRDefault="002976F7" w:rsidP="002976F7">
      <w:pPr>
        <w:rPr>
          <w:lang w:val="en-US"/>
        </w:rPr>
      </w:pPr>
    </w:p>
    <w:p w14:paraId="625B25C6" w14:textId="77777777" w:rsidR="002976F7" w:rsidRPr="002976F7" w:rsidRDefault="002976F7" w:rsidP="002976F7">
      <w:pPr>
        <w:rPr>
          <w:lang w:val="en-US"/>
        </w:rPr>
      </w:pPr>
      <w:r w:rsidRPr="002976F7">
        <w:rPr>
          <w:lang w:val="en-US"/>
        </w:rPr>
        <w:t xml:space="preserve">1.6. </w:t>
      </w:r>
      <w:r w:rsidRPr="002976F7">
        <w:rPr>
          <w:rFonts w:hint="eastAsia"/>
          <w:lang w:val="en-US"/>
        </w:rPr>
        <w:t>Методы</w:t>
      </w:r>
      <w:r w:rsidRPr="002976F7">
        <w:rPr>
          <w:lang w:val="en-US"/>
        </w:rPr>
        <w:t xml:space="preserve"> </w:t>
      </w:r>
      <w:r w:rsidRPr="002976F7">
        <w:rPr>
          <w:rFonts w:hint="eastAsia"/>
          <w:lang w:val="en-US"/>
        </w:rPr>
        <w:t>восстановления</w:t>
      </w:r>
      <w:r w:rsidRPr="002976F7">
        <w:rPr>
          <w:lang w:val="en-US"/>
        </w:rPr>
        <w:t xml:space="preserve"> </w:t>
      </w:r>
      <w:r w:rsidRPr="002976F7">
        <w:rPr>
          <w:rFonts w:hint="eastAsia"/>
          <w:lang w:val="en-US"/>
        </w:rPr>
        <w:t>кишечного</w:t>
      </w:r>
      <w:r w:rsidRPr="002976F7">
        <w:rPr>
          <w:lang w:val="en-US"/>
        </w:rPr>
        <w:t xml:space="preserve"> </w:t>
      </w:r>
      <w:r w:rsidRPr="002976F7">
        <w:rPr>
          <w:rFonts w:hint="eastAsia"/>
          <w:lang w:val="en-US"/>
        </w:rPr>
        <w:t>микробиоценоза</w:t>
      </w:r>
    </w:p>
    <w:p w14:paraId="5DC505AE" w14:textId="77777777" w:rsidR="002976F7" w:rsidRPr="002976F7" w:rsidRDefault="002976F7" w:rsidP="002976F7">
      <w:pPr>
        <w:rPr>
          <w:lang w:val="en-US"/>
        </w:rPr>
      </w:pPr>
    </w:p>
    <w:p w14:paraId="6A77BB80" w14:textId="77777777" w:rsidR="002976F7" w:rsidRPr="002976F7" w:rsidRDefault="002976F7" w:rsidP="002976F7">
      <w:pPr>
        <w:rPr>
          <w:lang w:val="en-US"/>
        </w:rPr>
      </w:pPr>
      <w:r w:rsidRPr="002976F7">
        <w:rPr>
          <w:lang w:val="en-US"/>
        </w:rPr>
        <w:t xml:space="preserve">2. </w:t>
      </w:r>
      <w:r w:rsidRPr="002976F7">
        <w:rPr>
          <w:rFonts w:hint="eastAsia"/>
          <w:lang w:val="en-US"/>
        </w:rPr>
        <w:t>СОБСТВЕННЫЕ</w:t>
      </w:r>
      <w:r w:rsidRPr="002976F7">
        <w:rPr>
          <w:lang w:val="en-US"/>
        </w:rPr>
        <w:t xml:space="preserve"> </w:t>
      </w:r>
      <w:r w:rsidRPr="002976F7">
        <w:rPr>
          <w:rFonts w:hint="eastAsia"/>
          <w:lang w:val="en-US"/>
        </w:rPr>
        <w:t>ИССЛЕДОВАНИЯ</w:t>
      </w:r>
    </w:p>
    <w:p w14:paraId="0E610ECC" w14:textId="77777777" w:rsidR="002976F7" w:rsidRPr="002976F7" w:rsidRDefault="002976F7" w:rsidP="002976F7">
      <w:pPr>
        <w:rPr>
          <w:lang w:val="en-US"/>
        </w:rPr>
      </w:pPr>
    </w:p>
    <w:p w14:paraId="3C814DCD" w14:textId="77777777" w:rsidR="002976F7" w:rsidRPr="002976F7" w:rsidRDefault="002976F7" w:rsidP="002976F7">
      <w:pPr>
        <w:rPr>
          <w:lang w:val="en-US"/>
        </w:rPr>
      </w:pPr>
      <w:r w:rsidRPr="002976F7">
        <w:rPr>
          <w:lang w:val="en-US"/>
        </w:rPr>
        <w:t xml:space="preserve">2.1. </w:t>
      </w:r>
      <w:r w:rsidRPr="002976F7">
        <w:rPr>
          <w:rFonts w:hint="eastAsia"/>
          <w:lang w:val="en-US"/>
        </w:rPr>
        <w:t>Материалы</w:t>
      </w:r>
      <w:r w:rsidRPr="002976F7">
        <w:rPr>
          <w:lang w:val="en-US"/>
        </w:rPr>
        <w:t xml:space="preserve"> </w:t>
      </w:r>
      <w:r w:rsidRPr="002976F7">
        <w:rPr>
          <w:rFonts w:hint="eastAsia"/>
          <w:lang w:val="en-US"/>
        </w:rPr>
        <w:t>и</w:t>
      </w:r>
      <w:r w:rsidRPr="002976F7">
        <w:rPr>
          <w:lang w:val="en-US"/>
        </w:rPr>
        <w:t xml:space="preserve"> </w:t>
      </w:r>
      <w:r w:rsidRPr="002976F7">
        <w:rPr>
          <w:rFonts w:hint="eastAsia"/>
          <w:lang w:val="en-US"/>
        </w:rPr>
        <w:t>методы</w:t>
      </w:r>
      <w:r w:rsidRPr="002976F7">
        <w:rPr>
          <w:lang w:val="en-US"/>
        </w:rPr>
        <w:t xml:space="preserve"> </w:t>
      </w:r>
      <w:r w:rsidRPr="002976F7">
        <w:rPr>
          <w:rFonts w:hint="eastAsia"/>
          <w:lang w:val="en-US"/>
        </w:rPr>
        <w:t>исследования</w:t>
      </w:r>
    </w:p>
    <w:p w14:paraId="479272F6" w14:textId="77777777" w:rsidR="002976F7" w:rsidRPr="002976F7" w:rsidRDefault="002976F7" w:rsidP="002976F7">
      <w:pPr>
        <w:rPr>
          <w:lang w:val="en-US"/>
        </w:rPr>
      </w:pPr>
    </w:p>
    <w:p w14:paraId="585117C4" w14:textId="77777777" w:rsidR="002976F7" w:rsidRPr="002976F7" w:rsidRDefault="002976F7" w:rsidP="002976F7">
      <w:pPr>
        <w:rPr>
          <w:lang w:val="en-US"/>
        </w:rPr>
      </w:pPr>
      <w:r w:rsidRPr="002976F7">
        <w:rPr>
          <w:lang w:val="en-US"/>
        </w:rPr>
        <w:t xml:space="preserve">2.2. </w:t>
      </w:r>
      <w:r w:rsidRPr="002976F7">
        <w:rPr>
          <w:rFonts w:hint="eastAsia"/>
          <w:lang w:val="en-US"/>
        </w:rPr>
        <w:t>Результаты</w:t>
      </w:r>
      <w:r w:rsidRPr="002976F7">
        <w:rPr>
          <w:lang w:val="en-US"/>
        </w:rPr>
        <w:t xml:space="preserve"> </w:t>
      </w:r>
      <w:r w:rsidRPr="002976F7">
        <w:rPr>
          <w:rFonts w:hint="eastAsia"/>
          <w:lang w:val="en-US"/>
        </w:rPr>
        <w:t>исследования</w:t>
      </w:r>
    </w:p>
    <w:p w14:paraId="3A099039" w14:textId="77777777" w:rsidR="002976F7" w:rsidRPr="002976F7" w:rsidRDefault="002976F7" w:rsidP="002976F7">
      <w:pPr>
        <w:rPr>
          <w:lang w:val="en-US"/>
        </w:rPr>
      </w:pPr>
    </w:p>
    <w:p w14:paraId="1BEEA244" w14:textId="77777777" w:rsidR="002976F7" w:rsidRPr="002976F7" w:rsidRDefault="002976F7" w:rsidP="002976F7">
      <w:pPr>
        <w:rPr>
          <w:lang w:val="en-US"/>
        </w:rPr>
      </w:pPr>
      <w:r w:rsidRPr="002976F7">
        <w:rPr>
          <w:lang w:val="en-US"/>
        </w:rPr>
        <w:t xml:space="preserve">2.2.1. </w:t>
      </w:r>
      <w:r w:rsidRPr="002976F7">
        <w:rPr>
          <w:rFonts w:hint="eastAsia"/>
          <w:lang w:val="en-US"/>
        </w:rPr>
        <w:t>Состояние</w:t>
      </w:r>
      <w:r w:rsidRPr="002976F7">
        <w:rPr>
          <w:lang w:val="en-US"/>
        </w:rPr>
        <w:t xml:space="preserve"> </w:t>
      </w:r>
      <w:r w:rsidRPr="002976F7">
        <w:rPr>
          <w:rFonts w:hint="eastAsia"/>
          <w:lang w:val="en-US"/>
        </w:rPr>
        <w:t>кишечного</w:t>
      </w:r>
      <w:r w:rsidRPr="002976F7">
        <w:rPr>
          <w:lang w:val="en-US"/>
        </w:rPr>
        <w:t xml:space="preserve"> </w:t>
      </w:r>
      <w:r w:rsidRPr="002976F7">
        <w:rPr>
          <w:rFonts w:hint="eastAsia"/>
          <w:lang w:val="en-US"/>
        </w:rPr>
        <w:t>микробиоценоза</w:t>
      </w:r>
      <w:r w:rsidRPr="002976F7">
        <w:rPr>
          <w:lang w:val="en-US"/>
        </w:rPr>
        <w:t xml:space="preserve"> </w:t>
      </w:r>
      <w:r w:rsidRPr="002976F7">
        <w:rPr>
          <w:rFonts w:hint="eastAsia"/>
          <w:lang w:val="en-US"/>
        </w:rPr>
        <w:t>у</w:t>
      </w:r>
      <w:r w:rsidRPr="002976F7">
        <w:rPr>
          <w:lang w:val="en-US"/>
        </w:rPr>
        <w:t xml:space="preserve"> </w:t>
      </w:r>
      <w:r w:rsidRPr="002976F7">
        <w:rPr>
          <w:rFonts w:hint="eastAsia"/>
          <w:lang w:val="en-US"/>
        </w:rPr>
        <w:t>черноморской</w:t>
      </w:r>
      <w:r w:rsidRPr="002976F7">
        <w:rPr>
          <w:lang w:val="en-US"/>
        </w:rPr>
        <w:t xml:space="preserve"> </w:t>
      </w:r>
      <w:r w:rsidRPr="002976F7">
        <w:rPr>
          <w:rFonts w:hint="eastAsia"/>
          <w:lang w:val="en-US"/>
        </w:rPr>
        <w:t>афалины</w:t>
      </w:r>
    </w:p>
    <w:p w14:paraId="2CD3D017" w14:textId="77777777" w:rsidR="002976F7" w:rsidRPr="002976F7" w:rsidRDefault="002976F7" w:rsidP="002976F7">
      <w:pPr>
        <w:rPr>
          <w:lang w:val="en-US"/>
        </w:rPr>
      </w:pPr>
    </w:p>
    <w:p w14:paraId="54E2BD79" w14:textId="77777777" w:rsidR="002976F7" w:rsidRPr="002976F7" w:rsidRDefault="002976F7" w:rsidP="002976F7">
      <w:pPr>
        <w:rPr>
          <w:lang w:val="en-US"/>
        </w:rPr>
      </w:pPr>
      <w:r w:rsidRPr="002976F7">
        <w:rPr>
          <w:lang w:val="en-US"/>
        </w:rPr>
        <w:lastRenderedPageBreak/>
        <w:t xml:space="preserve">2.2.1.1. </w:t>
      </w:r>
      <w:r w:rsidRPr="002976F7">
        <w:rPr>
          <w:rFonts w:hint="eastAsia"/>
          <w:lang w:val="en-US"/>
        </w:rPr>
        <w:t>Качественная</w:t>
      </w:r>
      <w:r w:rsidRPr="002976F7">
        <w:rPr>
          <w:lang w:val="en-US"/>
        </w:rPr>
        <w:t xml:space="preserve"> </w:t>
      </w:r>
      <w:r w:rsidRPr="002976F7">
        <w:rPr>
          <w:rFonts w:hint="eastAsia"/>
          <w:lang w:val="en-US"/>
        </w:rPr>
        <w:t>и</w:t>
      </w:r>
      <w:r w:rsidRPr="002976F7">
        <w:rPr>
          <w:lang w:val="en-US"/>
        </w:rPr>
        <w:t xml:space="preserve"> </w:t>
      </w:r>
      <w:r w:rsidRPr="002976F7">
        <w:rPr>
          <w:rFonts w:hint="eastAsia"/>
          <w:lang w:val="en-US"/>
        </w:rPr>
        <w:t>количественная</w:t>
      </w:r>
      <w:r w:rsidRPr="002976F7">
        <w:rPr>
          <w:lang w:val="en-US"/>
        </w:rPr>
        <w:t xml:space="preserve"> </w:t>
      </w:r>
      <w:r w:rsidRPr="002976F7">
        <w:rPr>
          <w:rFonts w:hint="eastAsia"/>
          <w:lang w:val="en-US"/>
        </w:rPr>
        <w:t>характеристика</w:t>
      </w:r>
      <w:r w:rsidRPr="002976F7">
        <w:rPr>
          <w:lang w:val="en-US"/>
        </w:rPr>
        <w:t xml:space="preserve"> </w:t>
      </w:r>
      <w:r w:rsidRPr="002976F7">
        <w:rPr>
          <w:rFonts w:hint="eastAsia"/>
          <w:lang w:val="en-US"/>
        </w:rPr>
        <w:t>кишечной</w:t>
      </w:r>
      <w:r w:rsidRPr="002976F7">
        <w:rPr>
          <w:lang w:val="en-US"/>
        </w:rPr>
        <w:t xml:space="preserve"> </w:t>
      </w:r>
      <w:r w:rsidRPr="002976F7">
        <w:rPr>
          <w:rFonts w:hint="eastAsia"/>
          <w:lang w:val="en-US"/>
        </w:rPr>
        <w:t>микрофлоры</w:t>
      </w:r>
      <w:r w:rsidRPr="002976F7">
        <w:rPr>
          <w:lang w:val="en-US"/>
        </w:rPr>
        <w:t xml:space="preserve"> </w:t>
      </w:r>
      <w:r w:rsidRPr="002976F7">
        <w:rPr>
          <w:rFonts w:hint="eastAsia"/>
          <w:lang w:val="en-US"/>
        </w:rPr>
        <w:t>у</w:t>
      </w:r>
      <w:r w:rsidRPr="002976F7">
        <w:rPr>
          <w:lang w:val="en-US"/>
        </w:rPr>
        <w:t xml:space="preserve"> </w:t>
      </w:r>
      <w:r w:rsidRPr="002976F7">
        <w:rPr>
          <w:rFonts w:hint="eastAsia"/>
          <w:lang w:val="en-US"/>
        </w:rPr>
        <w:t>диких</w:t>
      </w:r>
      <w:r w:rsidRPr="002976F7">
        <w:rPr>
          <w:lang w:val="en-US"/>
        </w:rPr>
        <w:t xml:space="preserve"> </w:t>
      </w:r>
      <w:r w:rsidRPr="002976F7">
        <w:rPr>
          <w:rFonts w:hint="eastAsia"/>
          <w:lang w:val="en-US"/>
        </w:rPr>
        <w:t>афалин</w:t>
      </w:r>
    </w:p>
    <w:p w14:paraId="198BB0DD" w14:textId="77777777" w:rsidR="002976F7" w:rsidRPr="002976F7" w:rsidRDefault="002976F7" w:rsidP="002976F7">
      <w:pPr>
        <w:rPr>
          <w:lang w:val="en-US"/>
        </w:rPr>
      </w:pPr>
    </w:p>
    <w:p w14:paraId="1F0CC2F6" w14:textId="77777777" w:rsidR="002976F7" w:rsidRPr="002976F7" w:rsidRDefault="002976F7" w:rsidP="002976F7">
      <w:pPr>
        <w:rPr>
          <w:lang w:val="en-US"/>
        </w:rPr>
      </w:pPr>
      <w:r w:rsidRPr="002976F7">
        <w:rPr>
          <w:lang w:val="en-US"/>
        </w:rPr>
        <w:t xml:space="preserve">2.2.1.2. </w:t>
      </w:r>
      <w:r w:rsidRPr="002976F7">
        <w:rPr>
          <w:rFonts w:hint="eastAsia"/>
          <w:lang w:val="en-US"/>
        </w:rPr>
        <w:t>Качественная</w:t>
      </w:r>
      <w:r w:rsidRPr="002976F7">
        <w:rPr>
          <w:lang w:val="en-US"/>
        </w:rPr>
        <w:t xml:space="preserve"> </w:t>
      </w:r>
      <w:r w:rsidRPr="002976F7">
        <w:rPr>
          <w:rFonts w:hint="eastAsia"/>
          <w:lang w:val="en-US"/>
        </w:rPr>
        <w:t>и</w:t>
      </w:r>
      <w:r w:rsidRPr="002976F7">
        <w:rPr>
          <w:lang w:val="en-US"/>
        </w:rPr>
        <w:t xml:space="preserve"> </w:t>
      </w:r>
      <w:r w:rsidRPr="002976F7">
        <w:rPr>
          <w:rFonts w:hint="eastAsia"/>
          <w:lang w:val="en-US"/>
        </w:rPr>
        <w:t>количественная</w:t>
      </w:r>
      <w:r w:rsidRPr="002976F7">
        <w:rPr>
          <w:lang w:val="en-US"/>
        </w:rPr>
        <w:t xml:space="preserve"> </w:t>
      </w:r>
      <w:r w:rsidRPr="002976F7">
        <w:rPr>
          <w:rFonts w:hint="eastAsia"/>
          <w:lang w:val="en-US"/>
        </w:rPr>
        <w:t>характеристика</w:t>
      </w:r>
      <w:r w:rsidRPr="002976F7">
        <w:rPr>
          <w:lang w:val="en-US"/>
        </w:rPr>
        <w:t xml:space="preserve"> </w:t>
      </w:r>
      <w:r w:rsidRPr="002976F7">
        <w:rPr>
          <w:rFonts w:hint="eastAsia"/>
          <w:lang w:val="en-US"/>
        </w:rPr>
        <w:t>кишечной</w:t>
      </w:r>
      <w:r w:rsidRPr="002976F7">
        <w:rPr>
          <w:lang w:val="en-US"/>
        </w:rPr>
        <w:t xml:space="preserve"> </w:t>
      </w:r>
      <w:r w:rsidRPr="002976F7">
        <w:rPr>
          <w:rFonts w:hint="eastAsia"/>
          <w:lang w:val="en-US"/>
        </w:rPr>
        <w:t>микрофлоры</w:t>
      </w:r>
      <w:r w:rsidRPr="002976F7">
        <w:rPr>
          <w:lang w:val="en-US"/>
        </w:rPr>
        <w:t xml:space="preserve"> </w:t>
      </w:r>
      <w:r w:rsidRPr="002976F7">
        <w:rPr>
          <w:rFonts w:hint="eastAsia"/>
          <w:lang w:val="en-US"/>
        </w:rPr>
        <w:t>у</w:t>
      </w:r>
      <w:r w:rsidRPr="002976F7">
        <w:rPr>
          <w:lang w:val="en-US"/>
        </w:rPr>
        <w:t xml:space="preserve"> </w:t>
      </w:r>
      <w:r w:rsidRPr="002976F7">
        <w:rPr>
          <w:rFonts w:hint="eastAsia"/>
          <w:lang w:val="en-US"/>
        </w:rPr>
        <w:t>длительно</w:t>
      </w:r>
      <w:r w:rsidRPr="002976F7">
        <w:rPr>
          <w:lang w:val="en-US"/>
        </w:rPr>
        <w:t xml:space="preserve"> </w:t>
      </w:r>
      <w:r w:rsidRPr="002976F7">
        <w:rPr>
          <w:rFonts w:hint="eastAsia"/>
          <w:lang w:val="en-US"/>
        </w:rPr>
        <w:t>содержащихся</w:t>
      </w:r>
      <w:r w:rsidRPr="002976F7">
        <w:rPr>
          <w:lang w:val="en-US"/>
        </w:rPr>
        <w:t xml:space="preserve"> </w:t>
      </w:r>
      <w:r w:rsidRPr="002976F7">
        <w:rPr>
          <w:rFonts w:hint="eastAsia"/>
          <w:lang w:val="en-US"/>
        </w:rPr>
        <w:t>в</w:t>
      </w:r>
      <w:r w:rsidRPr="002976F7">
        <w:rPr>
          <w:lang w:val="en-US"/>
        </w:rPr>
        <w:t xml:space="preserve"> </w:t>
      </w:r>
      <w:r w:rsidRPr="002976F7">
        <w:rPr>
          <w:rFonts w:hint="eastAsia"/>
          <w:lang w:val="en-US"/>
        </w:rPr>
        <w:t>неволе</w:t>
      </w:r>
      <w:r w:rsidRPr="002976F7">
        <w:rPr>
          <w:lang w:val="en-US"/>
        </w:rPr>
        <w:t xml:space="preserve"> </w:t>
      </w:r>
      <w:r w:rsidRPr="002976F7">
        <w:rPr>
          <w:rFonts w:hint="eastAsia"/>
          <w:lang w:val="en-US"/>
        </w:rPr>
        <w:t>афалин</w:t>
      </w:r>
    </w:p>
    <w:p w14:paraId="47A02571" w14:textId="77777777" w:rsidR="002976F7" w:rsidRPr="002976F7" w:rsidRDefault="002976F7" w:rsidP="002976F7">
      <w:pPr>
        <w:rPr>
          <w:lang w:val="en-US"/>
        </w:rPr>
      </w:pPr>
    </w:p>
    <w:p w14:paraId="65C9443A" w14:textId="77777777" w:rsidR="002976F7" w:rsidRPr="002976F7" w:rsidRDefault="002976F7" w:rsidP="002976F7">
      <w:pPr>
        <w:rPr>
          <w:lang w:val="en-US"/>
        </w:rPr>
      </w:pPr>
      <w:r w:rsidRPr="002976F7">
        <w:rPr>
          <w:lang w:val="en-US"/>
        </w:rPr>
        <w:t xml:space="preserve">2.2.1.3. </w:t>
      </w:r>
      <w:r w:rsidRPr="002976F7">
        <w:rPr>
          <w:rFonts w:hint="eastAsia"/>
          <w:lang w:val="en-US"/>
        </w:rPr>
        <w:t>Состав</w:t>
      </w:r>
      <w:r w:rsidRPr="002976F7">
        <w:rPr>
          <w:lang w:val="en-US"/>
        </w:rPr>
        <w:t xml:space="preserve"> </w:t>
      </w:r>
      <w:r w:rsidRPr="002976F7">
        <w:rPr>
          <w:rFonts w:hint="eastAsia"/>
          <w:lang w:val="en-US"/>
        </w:rPr>
        <w:t>кишечной</w:t>
      </w:r>
      <w:r w:rsidRPr="002976F7">
        <w:rPr>
          <w:lang w:val="en-US"/>
        </w:rPr>
        <w:t xml:space="preserve"> </w:t>
      </w:r>
      <w:r w:rsidRPr="002976F7">
        <w:rPr>
          <w:rFonts w:hint="eastAsia"/>
          <w:lang w:val="en-US"/>
        </w:rPr>
        <w:t>микрофлоры</w:t>
      </w:r>
      <w:r w:rsidRPr="002976F7">
        <w:rPr>
          <w:lang w:val="en-US"/>
        </w:rPr>
        <w:t xml:space="preserve"> </w:t>
      </w:r>
      <w:r w:rsidRPr="002976F7">
        <w:rPr>
          <w:rFonts w:hint="eastAsia"/>
          <w:lang w:val="en-US"/>
        </w:rPr>
        <w:t>в</w:t>
      </w:r>
      <w:r w:rsidRPr="002976F7">
        <w:rPr>
          <w:lang w:val="en-US"/>
        </w:rPr>
        <w:t xml:space="preserve"> </w:t>
      </w:r>
      <w:r w:rsidRPr="002976F7">
        <w:rPr>
          <w:rFonts w:hint="eastAsia"/>
          <w:lang w:val="en-US"/>
        </w:rPr>
        <w:t>сравнительном</w:t>
      </w:r>
      <w:r w:rsidRPr="002976F7">
        <w:rPr>
          <w:lang w:val="en-US"/>
        </w:rPr>
        <w:t xml:space="preserve"> </w:t>
      </w:r>
      <w:r w:rsidRPr="002976F7">
        <w:rPr>
          <w:rFonts w:hint="eastAsia"/>
          <w:lang w:val="en-US"/>
        </w:rPr>
        <w:t>аспекте</w:t>
      </w:r>
      <w:r w:rsidRPr="002976F7">
        <w:rPr>
          <w:lang w:val="en-US"/>
        </w:rPr>
        <w:t xml:space="preserve"> </w:t>
      </w:r>
      <w:r w:rsidRPr="002976F7">
        <w:rPr>
          <w:rFonts w:hint="eastAsia"/>
          <w:lang w:val="en-US"/>
        </w:rPr>
        <w:t>у</w:t>
      </w:r>
      <w:r w:rsidRPr="002976F7">
        <w:rPr>
          <w:lang w:val="en-US"/>
        </w:rPr>
        <w:t xml:space="preserve"> </w:t>
      </w:r>
      <w:r w:rsidRPr="002976F7">
        <w:rPr>
          <w:rFonts w:hint="eastAsia"/>
          <w:lang w:val="en-US"/>
        </w:rPr>
        <w:t>диких</w:t>
      </w:r>
      <w:r w:rsidRPr="002976F7">
        <w:rPr>
          <w:lang w:val="en-US"/>
        </w:rPr>
        <w:t xml:space="preserve"> </w:t>
      </w:r>
      <w:r w:rsidRPr="002976F7">
        <w:rPr>
          <w:rFonts w:hint="eastAsia"/>
          <w:lang w:val="en-US"/>
        </w:rPr>
        <w:t>и</w:t>
      </w:r>
      <w:r w:rsidRPr="002976F7">
        <w:rPr>
          <w:lang w:val="en-US"/>
        </w:rPr>
        <w:t xml:space="preserve"> </w:t>
      </w:r>
      <w:r w:rsidRPr="002976F7">
        <w:rPr>
          <w:rFonts w:hint="eastAsia"/>
          <w:lang w:val="en-US"/>
        </w:rPr>
        <w:t>адаптированных</w:t>
      </w:r>
      <w:r w:rsidRPr="002976F7">
        <w:rPr>
          <w:lang w:val="en-US"/>
        </w:rPr>
        <w:t xml:space="preserve"> </w:t>
      </w:r>
      <w:r w:rsidRPr="002976F7">
        <w:rPr>
          <w:rFonts w:hint="eastAsia"/>
          <w:lang w:val="en-US"/>
        </w:rPr>
        <w:t>к</w:t>
      </w:r>
      <w:r w:rsidRPr="002976F7">
        <w:rPr>
          <w:lang w:val="en-US"/>
        </w:rPr>
        <w:t xml:space="preserve"> </w:t>
      </w:r>
      <w:r w:rsidRPr="002976F7">
        <w:rPr>
          <w:rFonts w:hint="eastAsia"/>
          <w:lang w:val="en-US"/>
        </w:rPr>
        <w:t>неволе</w:t>
      </w:r>
      <w:r w:rsidRPr="002976F7">
        <w:rPr>
          <w:lang w:val="en-US"/>
        </w:rPr>
        <w:t xml:space="preserve"> </w:t>
      </w:r>
      <w:r w:rsidRPr="002976F7">
        <w:rPr>
          <w:rFonts w:hint="eastAsia"/>
          <w:lang w:val="en-US"/>
        </w:rPr>
        <w:t>афалин</w:t>
      </w:r>
    </w:p>
    <w:p w14:paraId="754B5FA6" w14:textId="77777777" w:rsidR="002976F7" w:rsidRPr="002976F7" w:rsidRDefault="002976F7" w:rsidP="002976F7">
      <w:pPr>
        <w:rPr>
          <w:lang w:val="en-US"/>
        </w:rPr>
      </w:pPr>
    </w:p>
    <w:p w14:paraId="67A169CD" w14:textId="77777777" w:rsidR="002976F7" w:rsidRPr="002976F7" w:rsidRDefault="002976F7" w:rsidP="002976F7">
      <w:pPr>
        <w:rPr>
          <w:lang w:val="en-US"/>
        </w:rPr>
      </w:pPr>
      <w:r w:rsidRPr="002976F7">
        <w:rPr>
          <w:lang w:val="en-US"/>
        </w:rPr>
        <w:t xml:space="preserve">2.2.2. </w:t>
      </w:r>
      <w:r w:rsidRPr="002976F7">
        <w:rPr>
          <w:rFonts w:hint="eastAsia"/>
          <w:lang w:val="en-US"/>
        </w:rPr>
        <w:t>Влияние</w:t>
      </w:r>
      <w:r w:rsidRPr="002976F7">
        <w:rPr>
          <w:lang w:val="en-US"/>
        </w:rPr>
        <w:t xml:space="preserve"> </w:t>
      </w:r>
      <w:r w:rsidRPr="002976F7">
        <w:rPr>
          <w:rFonts w:hint="eastAsia"/>
          <w:lang w:val="en-US"/>
        </w:rPr>
        <w:t>качества</w:t>
      </w:r>
      <w:r w:rsidRPr="002976F7">
        <w:rPr>
          <w:lang w:val="en-US"/>
        </w:rPr>
        <w:t xml:space="preserve"> </w:t>
      </w:r>
      <w:r w:rsidRPr="002976F7">
        <w:rPr>
          <w:rFonts w:hint="eastAsia"/>
          <w:lang w:val="en-US"/>
        </w:rPr>
        <w:t>и</w:t>
      </w:r>
      <w:r w:rsidRPr="002976F7">
        <w:rPr>
          <w:lang w:val="en-US"/>
        </w:rPr>
        <w:t xml:space="preserve"> </w:t>
      </w:r>
      <w:r w:rsidRPr="002976F7">
        <w:rPr>
          <w:rFonts w:hint="eastAsia"/>
          <w:lang w:val="en-US"/>
        </w:rPr>
        <w:t>обмена</w:t>
      </w:r>
      <w:r w:rsidRPr="002976F7">
        <w:rPr>
          <w:lang w:val="en-US"/>
        </w:rPr>
        <w:t xml:space="preserve"> </w:t>
      </w:r>
      <w:r w:rsidRPr="002976F7">
        <w:rPr>
          <w:rFonts w:hint="eastAsia"/>
          <w:lang w:val="en-US"/>
        </w:rPr>
        <w:t>воды</w:t>
      </w:r>
      <w:r w:rsidRPr="002976F7">
        <w:rPr>
          <w:lang w:val="en-US"/>
        </w:rPr>
        <w:t xml:space="preserve"> </w:t>
      </w:r>
      <w:r w:rsidRPr="002976F7">
        <w:rPr>
          <w:rFonts w:hint="eastAsia"/>
          <w:lang w:val="en-US"/>
        </w:rPr>
        <w:t>в</w:t>
      </w:r>
      <w:r w:rsidRPr="002976F7">
        <w:rPr>
          <w:lang w:val="en-US"/>
        </w:rPr>
        <w:t xml:space="preserve"> </w:t>
      </w:r>
      <w:r w:rsidRPr="002976F7">
        <w:rPr>
          <w:rFonts w:hint="eastAsia"/>
          <w:lang w:val="en-US"/>
        </w:rPr>
        <w:t>бассейне</w:t>
      </w:r>
      <w:r w:rsidRPr="002976F7">
        <w:rPr>
          <w:lang w:val="en-US"/>
        </w:rPr>
        <w:t xml:space="preserve"> </w:t>
      </w:r>
      <w:r w:rsidRPr="002976F7">
        <w:rPr>
          <w:rFonts w:hint="eastAsia"/>
          <w:lang w:val="en-US"/>
        </w:rPr>
        <w:t>на</w:t>
      </w:r>
      <w:r w:rsidRPr="002976F7">
        <w:rPr>
          <w:lang w:val="en-US"/>
        </w:rPr>
        <w:t xml:space="preserve"> </w:t>
      </w:r>
      <w:r w:rsidRPr="002976F7">
        <w:rPr>
          <w:rFonts w:hint="eastAsia"/>
          <w:lang w:val="en-US"/>
        </w:rPr>
        <w:t>состояние</w:t>
      </w:r>
      <w:r w:rsidRPr="002976F7">
        <w:rPr>
          <w:lang w:val="en-US"/>
        </w:rPr>
        <w:t xml:space="preserve"> </w:t>
      </w:r>
      <w:r w:rsidRPr="002976F7">
        <w:rPr>
          <w:rFonts w:hint="eastAsia"/>
          <w:lang w:val="en-US"/>
        </w:rPr>
        <w:t>кишечного</w:t>
      </w:r>
      <w:r w:rsidRPr="002976F7">
        <w:rPr>
          <w:lang w:val="en-US"/>
        </w:rPr>
        <w:t xml:space="preserve"> </w:t>
      </w:r>
      <w:r w:rsidRPr="002976F7">
        <w:rPr>
          <w:rFonts w:hint="eastAsia"/>
          <w:lang w:val="en-US"/>
        </w:rPr>
        <w:t>микробиоценоза</w:t>
      </w:r>
      <w:r w:rsidRPr="002976F7">
        <w:rPr>
          <w:lang w:val="en-US"/>
        </w:rPr>
        <w:t xml:space="preserve"> </w:t>
      </w:r>
      <w:r w:rsidRPr="002976F7">
        <w:rPr>
          <w:rFonts w:hint="eastAsia"/>
          <w:lang w:val="en-US"/>
        </w:rPr>
        <w:t>у</w:t>
      </w:r>
      <w:r w:rsidRPr="002976F7">
        <w:rPr>
          <w:lang w:val="en-US"/>
        </w:rPr>
        <w:t xml:space="preserve"> </w:t>
      </w:r>
      <w:r w:rsidRPr="002976F7">
        <w:rPr>
          <w:rFonts w:hint="eastAsia"/>
          <w:lang w:val="en-US"/>
        </w:rPr>
        <w:t>афалин</w:t>
      </w:r>
    </w:p>
    <w:p w14:paraId="3664B91C" w14:textId="77777777" w:rsidR="002976F7" w:rsidRPr="002976F7" w:rsidRDefault="002976F7" w:rsidP="002976F7">
      <w:pPr>
        <w:rPr>
          <w:lang w:val="en-US"/>
        </w:rPr>
      </w:pPr>
    </w:p>
    <w:p w14:paraId="511E46A1" w14:textId="77777777" w:rsidR="002976F7" w:rsidRPr="002976F7" w:rsidRDefault="002976F7" w:rsidP="002976F7">
      <w:pPr>
        <w:rPr>
          <w:lang w:val="en-US"/>
        </w:rPr>
      </w:pPr>
      <w:r w:rsidRPr="002976F7">
        <w:rPr>
          <w:lang w:val="en-US"/>
        </w:rPr>
        <w:t xml:space="preserve">2.2.3. </w:t>
      </w:r>
      <w:r w:rsidRPr="002976F7">
        <w:rPr>
          <w:rFonts w:hint="eastAsia"/>
          <w:lang w:val="en-US"/>
        </w:rPr>
        <w:t>Клиническое</w:t>
      </w:r>
      <w:r w:rsidRPr="002976F7">
        <w:rPr>
          <w:lang w:val="en-US"/>
        </w:rPr>
        <w:t xml:space="preserve"> </w:t>
      </w:r>
      <w:r w:rsidRPr="002976F7">
        <w:rPr>
          <w:rFonts w:hint="eastAsia"/>
          <w:lang w:val="en-US"/>
        </w:rPr>
        <w:t>и</w:t>
      </w:r>
      <w:r w:rsidRPr="002976F7">
        <w:rPr>
          <w:lang w:val="en-US"/>
        </w:rPr>
        <w:t xml:space="preserve"> </w:t>
      </w:r>
      <w:r w:rsidRPr="002976F7">
        <w:rPr>
          <w:rFonts w:hint="eastAsia"/>
          <w:lang w:val="en-US"/>
        </w:rPr>
        <w:t>микробиологическое</w:t>
      </w:r>
      <w:r w:rsidRPr="002976F7">
        <w:rPr>
          <w:lang w:val="en-US"/>
        </w:rPr>
        <w:t xml:space="preserve"> </w:t>
      </w:r>
      <w:r w:rsidRPr="002976F7">
        <w:rPr>
          <w:rFonts w:hint="eastAsia"/>
          <w:lang w:val="en-US"/>
        </w:rPr>
        <w:t>проявление</w:t>
      </w:r>
      <w:r w:rsidRPr="002976F7">
        <w:rPr>
          <w:lang w:val="en-US"/>
        </w:rPr>
        <w:t xml:space="preserve"> </w:t>
      </w:r>
      <w:r w:rsidRPr="002976F7">
        <w:rPr>
          <w:rFonts w:hint="eastAsia"/>
          <w:lang w:val="en-US"/>
        </w:rPr>
        <w:t>кишечного</w:t>
      </w:r>
      <w:r w:rsidRPr="002976F7">
        <w:rPr>
          <w:lang w:val="en-US"/>
        </w:rPr>
        <w:t xml:space="preserve"> </w:t>
      </w:r>
      <w:r w:rsidRPr="002976F7">
        <w:rPr>
          <w:rFonts w:hint="eastAsia"/>
          <w:lang w:val="en-US"/>
        </w:rPr>
        <w:t>дисбиоза</w:t>
      </w:r>
      <w:r w:rsidRPr="002976F7">
        <w:rPr>
          <w:lang w:val="en-US"/>
        </w:rPr>
        <w:t xml:space="preserve"> </w:t>
      </w:r>
      <w:r w:rsidRPr="002976F7">
        <w:rPr>
          <w:rFonts w:hint="eastAsia"/>
          <w:lang w:val="en-US"/>
        </w:rPr>
        <w:t>у</w:t>
      </w:r>
      <w:r w:rsidRPr="002976F7">
        <w:rPr>
          <w:lang w:val="en-US"/>
        </w:rPr>
        <w:t xml:space="preserve"> </w:t>
      </w:r>
      <w:r w:rsidRPr="002976F7">
        <w:rPr>
          <w:rFonts w:hint="eastAsia"/>
          <w:lang w:val="en-US"/>
        </w:rPr>
        <w:t>афалин</w:t>
      </w:r>
      <w:r w:rsidRPr="002976F7">
        <w:rPr>
          <w:lang w:val="en-US"/>
        </w:rPr>
        <w:t xml:space="preserve">, </w:t>
      </w:r>
      <w:r w:rsidRPr="002976F7">
        <w:rPr>
          <w:rFonts w:hint="eastAsia"/>
          <w:lang w:val="en-US"/>
        </w:rPr>
        <w:t>содержащихся</w:t>
      </w:r>
      <w:r w:rsidRPr="002976F7">
        <w:rPr>
          <w:lang w:val="en-US"/>
        </w:rPr>
        <w:t xml:space="preserve"> </w:t>
      </w:r>
      <w:r w:rsidRPr="002976F7">
        <w:rPr>
          <w:rFonts w:hint="eastAsia"/>
          <w:lang w:val="en-US"/>
        </w:rPr>
        <w:t>в</w:t>
      </w:r>
      <w:r w:rsidRPr="002976F7">
        <w:rPr>
          <w:lang w:val="en-US"/>
        </w:rPr>
        <w:t xml:space="preserve"> </w:t>
      </w:r>
      <w:r w:rsidRPr="002976F7">
        <w:rPr>
          <w:rFonts w:hint="eastAsia"/>
          <w:lang w:val="en-US"/>
        </w:rPr>
        <w:t>неволе</w:t>
      </w:r>
    </w:p>
    <w:p w14:paraId="11887811" w14:textId="77777777" w:rsidR="002976F7" w:rsidRPr="002976F7" w:rsidRDefault="002976F7" w:rsidP="002976F7">
      <w:pPr>
        <w:rPr>
          <w:lang w:val="en-US"/>
        </w:rPr>
      </w:pPr>
    </w:p>
    <w:p w14:paraId="3B72D508" w14:textId="77777777" w:rsidR="002976F7" w:rsidRPr="002976F7" w:rsidRDefault="002976F7" w:rsidP="002976F7">
      <w:pPr>
        <w:rPr>
          <w:lang w:val="en-US"/>
        </w:rPr>
      </w:pPr>
      <w:r w:rsidRPr="002976F7">
        <w:rPr>
          <w:lang w:val="en-US"/>
        </w:rPr>
        <w:t xml:space="preserve">2.2.4. </w:t>
      </w:r>
      <w:r w:rsidRPr="002976F7">
        <w:rPr>
          <w:rFonts w:hint="eastAsia"/>
          <w:lang w:val="en-US"/>
        </w:rPr>
        <w:t>Терапия</w:t>
      </w:r>
      <w:r w:rsidRPr="002976F7">
        <w:rPr>
          <w:lang w:val="en-US"/>
        </w:rPr>
        <w:t xml:space="preserve"> </w:t>
      </w:r>
      <w:r w:rsidRPr="002976F7">
        <w:rPr>
          <w:rFonts w:hint="eastAsia"/>
          <w:lang w:val="en-US"/>
        </w:rPr>
        <w:t>афалин</w:t>
      </w:r>
      <w:r w:rsidRPr="002976F7">
        <w:rPr>
          <w:lang w:val="en-US"/>
        </w:rPr>
        <w:t xml:space="preserve"> </w:t>
      </w:r>
      <w:r w:rsidRPr="002976F7">
        <w:rPr>
          <w:rFonts w:hint="eastAsia"/>
          <w:lang w:val="en-US"/>
        </w:rPr>
        <w:t>с</w:t>
      </w:r>
      <w:r w:rsidRPr="002976F7">
        <w:rPr>
          <w:lang w:val="en-US"/>
        </w:rPr>
        <w:t xml:space="preserve"> </w:t>
      </w:r>
      <w:r w:rsidRPr="002976F7">
        <w:rPr>
          <w:rFonts w:hint="eastAsia"/>
          <w:lang w:val="en-US"/>
        </w:rPr>
        <w:t>синдромом</w:t>
      </w:r>
      <w:r w:rsidRPr="002976F7">
        <w:rPr>
          <w:lang w:val="en-US"/>
        </w:rPr>
        <w:t xml:space="preserve"> </w:t>
      </w:r>
      <w:r w:rsidRPr="002976F7">
        <w:rPr>
          <w:rFonts w:hint="eastAsia"/>
          <w:lang w:val="en-US"/>
        </w:rPr>
        <w:t>кишечного</w:t>
      </w:r>
      <w:r w:rsidRPr="002976F7">
        <w:rPr>
          <w:lang w:val="en-US"/>
        </w:rPr>
        <w:t xml:space="preserve"> </w:t>
      </w:r>
      <w:r w:rsidRPr="002976F7">
        <w:rPr>
          <w:rFonts w:hint="eastAsia"/>
          <w:lang w:val="en-US"/>
        </w:rPr>
        <w:t>дисбиоза</w:t>
      </w:r>
    </w:p>
    <w:p w14:paraId="3F6357DE" w14:textId="77777777" w:rsidR="002976F7" w:rsidRPr="002976F7" w:rsidRDefault="002976F7" w:rsidP="002976F7">
      <w:pPr>
        <w:rPr>
          <w:lang w:val="en-US"/>
        </w:rPr>
      </w:pPr>
    </w:p>
    <w:p w14:paraId="612EAFD2" w14:textId="77777777" w:rsidR="002976F7" w:rsidRPr="002976F7" w:rsidRDefault="002976F7" w:rsidP="002976F7">
      <w:pPr>
        <w:rPr>
          <w:lang w:val="en-US"/>
        </w:rPr>
      </w:pPr>
      <w:r w:rsidRPr="002976F7">
        <w:rPr>
          <w:lang w:val="en-US"/>
        </w:rPr>
        <w:t xml:space="preserve">2.2.4.1. </w:t>
      </w:r>
      <w:r w:rsidRPr="002976F7">
        <w:rPr>
          <w:rFonts w:hint="eastAsia"/>
          <w:lang w:val="en-US"/>
        </w:rPr>
        <w:t>Пробиотико</w:t>
      </w:r>
      <w:r w:rsidRPr="002976F7">
        <w:rPr>
          <w:lang w:val="en-US"/>
        </w:rPr>
        <w:t xml:space="preserve">- </w:t>
      </w:r>
      <w:r w:rsidRPr="002976F7">
        <w:rPr>
          <w:rFonts w:hint="eastAsia"/>
          <w:lang w:val="en-US"/>
        </w:rPr>
        <w:t>и</w:t>
      </w:r>
      <w:r w:rsidRPr="002976F7">
        <w:rPr>
          <w:lang w:val="en-US"/>
        </w:rPr>
        <w:t xml:space="preserve"> </w:t>
      </w:r>
      <w:r w:rsidRPr="002976F7">
        <w:rPr>
          <w:rFonts w:hint="eastAsia"/>
          <w:lang w:val="en-US"/>
        </w:rPr>
        <w:t>фаготерапия</w:t>
      </w:r>
      <w:r w:rsidRPr="002976F7">
        <w:rPr>
          <w:lang w:val="en-US"/>
        </w:rPr>
        <w:t xml:space="preserve"> </w:t>
      </w:r>
      <w:r w:rsidRPr="002976F7">
        <w:rPr>
          <w:rFonts w:hint="eastAsia"/>
          <w:lang w:val="en-US"/>
        </w:rPr>
        <w:t>при</w:t>
      </w:r>
      <w:r w:rsidRPr="002976F7">
        <w:rPr>
          <w:lang w:val="en-US"/>
        </w:rPr>
        <w:t xml:space="preserve"> </w:t>
      </w:r>
      <w:r w:rsidRPr="002976F7">
        <w:rPr>
          <w:rFonts w:hint="eastAsia"/>
          <w:lang w:val="en-US"/>
        </w:rPr>
        <w:t>лёгкой</w:t>
      </w:r>
      <w:r w:rsidRPr="002976F7">
        <w:rPr>
          <w:lang w:val="en-US"/>
        </w:rPr>
        <w:t xml:space="preserve"> </w:t>
      </w:r>
      <w:r w:rsidRPr="002976F7">
        <w:rPr>
          <w:rFonts w:hint="eastAsia"/>
          <w:lang w:val="en-US"/>
        </w:rPr>
        <w:t>степени</w:t>
      </w:r>
      <w:r w:rsidRPr="002976F7">
        <w:rPr>
          <w:lang w:val="en-US"/>
        </w:rPr>
        <w:t xml:space="preserve"> </w:t>
      </w:r>
      <w:r w:rsidRPr="002976F7">
        <w:rPr>
          <w:rFonts w:hint="eastAsia"/>
          <w:lang w:val="en-US"/>
        </w:rPr>
        <w:t>дисбиоза</w:t>
      </w:r>
    </w:p>
    <w:p w14:paraId="571BF2C4" w14:textId="77777777" w:rsidR="002976F7" w:rsidRPr="002976F7" w:rsidRDefault="002976F7" w:rsidP="002976F7">
      <w:pPr>
        <w:rPr>
          <w:lang w:val="en-US"/>
        </w:rPr>
      </w:pPr>
    </w:p>
    <w:p w14:paraId="663D1D1F" w14:textId="77777777" w:rsidR="002976F7" w:rsidRPr="002976F7" w:rsidRDefault="002976F7" w:rsidP="002976F7">
      <w:pPr>
        <w:rPr>
          <w:lang w:val="en-US"/>
        </w:rPr>
      </w:pPr>
      <w:r w:rsidRPr="002976F7">
        <w:rPr>
          <w:lang w:val="en-US"/>
        </w:rPr>
        <w:t xml:space="preserve">2.2.4.2. </w:t>
      </w:r>
      <w:r w:rsidRPr="002976F7">
        <w:rPr>
          <w:rFonts w:hint="eastAsia"/>
          <w:lang w:val="en-US"/>
        </w:rPr>
        <w:t>Интенсивная</w:t>
      </w:r>
      <w:r w:rsidRPr="002976F7">
        <w:rPr>
          <w:lang w:val="en-US"/>
        </w:rPr>
        <w:t xml:space="preserve"> </w:t>
      </w:r>
      <w:r w:rsidRPr="002976F7">
        <w:rPr>
          <w:rFonts w:hint="eastAsia"/>
          <w:lang w:val="en-US"/>
        </w:rPr>
        <w:t>и</w:t>
      </w:r>
      <w:r w:rsidRPr="002976F7">
        <w:rPr>
          <w:lang w:val="en-US"/>
        </w:rPr>
        <w:t xml:space="preserve"> </w:t>
      </w:r>
      <w:r w:rsidRPr="002976F7">
        <w:rPr>
          <w:rFonts w:hint="eastAsia"/>
          <w:lang w:val="en-US"/>
        </w:rPr>
        <w:t>реабилитационная</w:t>
      </w:r>
      <w:r w:rsidRPr="002976F7">
        <w:rPr>
          <w:lang w:val="en-US"/>
        </w:rPr>
        <w:t xml:space="preserve"> </w:t>
      </w:r>
      <w:r w:rsidRPr="002976F7">
        <w:rPr>
          <w:rFonts w:hint="eastAsia"/>
          <w:lang w:val="en-US"/>
        </w:rPr>
        <w:t>терапия</w:t>
      </w:r>
      <w:r w:rsidRPr="002976F7">
        <w:rPr>
          <w:lang w:val="en-US"/>
        </w:rPr>
        <w:t xml:space="preserve"> </w:t>
      </w:r>
      <w:r w:rsidRPr="002976F7">
        <w:rPr>
          <w:rFonts w:hint="eastAsia"/>
          <w:lang w:val="en-US"/>
        </w:rPr>
        <w:t>при</w:t>
      </w:r>
      <w:r w:rsidRPr="002976F7">
        <w:rPr>
          <w:lang w:val="en-US"/>
        </w:rPr>
        <w:t xml:space="preserve"> </w:t>
      </w:r>
      <w:r w:rsidRPr="002976F7">
        <w:rPr>
          <w:rFonts w:hint="eastAsia"/>
          <w:lang w:val="en-US"/>
        </w:rPr>
        <w:t>средней</w:t>
      </w:r>
      <w:r w:rsidRPr="002976F7">
        <w:rPr>
          <w:lang w:val="en-US"/>
        </w:rPr>
        <w:t xml:space="preserve"> </w:t>
      </w:r>
      <w:r w:rsidRPr="002976F7">
        <w:rPr>
          <w:rFonts w:hint="eastAsia"/>
          <w:lang w:val="en-US"/>
        </w:rPr>
        <w:t>и</w:t>
      </w:r>
      <w:r w:rsidRPr="002976F7">
        <w:rPr>
          <w:lang w:val="en-US"/>
        </w:rPr>
        <w:t xml:space="preserve"> </w:t>
      </w:r>
      <w:r w:rsidRPr="002976F7">
        <w:rPr>
          <w:rFonts w:hint="eastAsia"/>
          <w:lang w:val="en-US"/>
        </w:rPr>
        <w:t>тяжёлой</w:t>
      </w:r>
      <w:r w:rsidRPr="002976F7">
        <w:rPr>
          <w:lang w:val="en-US"/>
        </w:rPr>
        <w:t xml:space="preserve"> </w:t>
      </w:r>
      <w:r w:rsidRPr="002976F7">
        <w:rPr>
          <w:rFonts w:hint="eastAsia"/>
          <w:lang w:val="en-US"/>
        </w:rPr>
        <w:t>форме</w:t>
      </w:r>
      <w:r w:rsidRPr="002976F7">
        <w:rPr>
          <w:lang w:val="en-US"/>
        </w:rPr>
        <w:t xml:space="preserve"> </w:t>
      </w:r>
      <w:r w:rsidRPr="002976F7">
        <w:rPr>
          <w:rFonts w:hint="eastAsia"/>
          <w:lang w:val="en-US"/>
        </w:rPr>
        <w:t>дисбиоза</w:t>
      </w:r>
    </w:p>
    <w:p w14:paraId="519318E2" w14:textId="77777777" w:rsidR="002976F7" w:rsidRPr="002976F7" w:rsidRDefault="002976F7" w:rsidP="002976F7">
      <w:pPr>
        <w:rPr>
          <w:lang w:val="en-US"/>
        </w:rPr>
      </w:pPr>
    </w:p>
    <w:p w14:paraId="132E8227" w14:textId="77777777" w:rsidR="002976F7" w:rsidRPr="002976F7" w:rsidRDefault="002976F7" w:rsidP="002976F7">
      <w:pPr>
        <w:rPr>
          <w:lang w:val="en-US"/>
        </w:rPr>
      </w:pPr>
      <w:r w:rsidRPr="002976F7">
        <w:rPr>
          <w:lang w:val="en-US"/>
        </w:rPr>
        <w:t xml:space="preserve">2.3. </w:t>
      </w:r>
      <w:r w:rsidRPr="002976F7">
        <w:rPr>
          <w:rFonts w:hint="eastAsia"/>
          <w:lang w:val="en-US"/>
        </w:rPr>
        <w:t>Обсуждение</w:t>
      </w:r>
      <w:r w:rsidRPr="002976F7">
        <w:rPr>
          <w:lang w:val="en-US"/>
        </w:rPr>
        <w:t xml:space="preserve"> </w:t>
      </w:r>
      <w:r w:rsidRPr="002976F7">
        <w:rPr>
          <w:rFonts w:hint="eastAsia"/>
          <w:lang w:val="en-US"/>
        </w:rPr>
        <w:t>результатов</w:t>
      </w:r>
      <w:r w:rsidRPr="002976F7">
        <w:rPr>
          <w:lang w:val="en-US"/>
        </w:rPr>
        <w:t xml:space="preserve"> </w:t>
      </w:r>
      <w:r w:rsidRPr="002976F7">
        <w:rPr>
          <w:rFonts w:hint="eastAsia"/>
          <w:lang w:val="en-US"/>
        </w:rPr>
        <w:t>исследований</w:t>
      </w:r>
    </w:p>
    <w:p w14:paraId="7A43C2CB" w14:textId="77777777" w:rsidR="002976F7" w:rsidRPr="002976F7" w:rsidRDefault="002976F7" w:rsidP="002976F7">
      <w:pPr>
        <w:rPr>
          <w:lang w:val="en-US"/>
        </w:rPr>
      </w:pPr>
    </w:p>
    <w:p w14:paraId="1494E188" w14:textId="77777777" w:rsidR="002976F7" w:rsidRPr="002976F7" w:rsidRDefault="002976F7" w:rsidP="002976F7">
      <w:pPr>
        <w:rPr>
          <w:lang w:val="en-US"/>
        </w:rPr>
      </w:pPr>
      <w:r w:rsidRPr="002976F7">
        <w:rPr>
          <w:lang w:val="en-US"/>
        </w:rPr>
        <w:t xml:space="preserve">3. </w:t>
      </w:r>
      <w:r w:rsidRPr="002976F7">
        <w:rPr>
          <w:rFonts w:hint="eastAsia"/>
          <w:lang w:val="en-US"/>
        </w:rPr>
        <w:t>ВЫВОДЫ</w:t>
      </w:r>
    </w:p>
    <w:p w14:paraId="2E9CD495" w14:textId="77777777" w:rsidR="002976F7" w:rsidRPr="002976F7" w:rsidRDefault="002976F7" w:rsidP="002976F7">
      <w:pPr>
        <w:rPr>
          <w:lang w:val="en-US"/>
        </w:rPr>
      </w:pPr>
    </w:p>
    <w:p w14:paraId="6AF92AB9" w14:textId="5194181E" w:rsidR="002976F7" w:rsidRPr="002976F7" w:rsidRDefault="002976F7" w:rsidP="002976F7">
      <w:pPr>
        <w:rPr>
          <w:lang w:val="en-US"/>
        </w:rPr>
      </w:pPr>
      <w:r w:rsidRPr="002976F7">
        <w:rPr>
          <w:lang w:val="en-US"/>
        </w:rPr>
        <w:t xml:space="preserve">4. </w:t>
      </w:r>
      <w:r w:rsidRPr="002976F7">
        <w:rPr>
          <w:rFonts w:hint="eastAsia"/>
          <w:lang w:val="en-US"/>
        </w:rPr>
        <w:t>ПРАКТИЧЕСКИЕ</w:t>
      </w:r>
      <w:r w:rsidRPr="002976F7">
        <w:rPr>
          <w:lang w:val="en-US"/>
        </w:rPr>
        <w:t xml:space="preserve"> </w:t>
      </w:r>
      <w:r w:rsidRPr="002976F7">
        <w:rPr>
          <w:rFonts w:hint="eastAsia"/>
          <w:lang w:val="en-US"/>
        </w:rPr>
        <w:t>ПРЕДЛОЖЕНИЯ</w:t>
      </w:r>
    </w:p>
    <w:sectPr w:rsidR="002976F7" w:rsidRPr="002976F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D20F8" w14:textId="77777777" w:rsidR="006375BB" w:rsidRPr="008D1934" w:rsidRDefault="006375BB">
      <w:pPr>
        <w:spacing w:after="0" w:line="240" w:lineRule="auto"/>
      </w:pPr>
      <w:r w:rsidRPr="008D1934">
        <w:separator/>
      </w:r>
    </w:p>
  </w:endnote>
  <w:endnote w:type="continuationSeparator" w:id="0">
    <w:p w14:paraId="15032515" w14:textId="77777777" w:rsidR="006375BB" w:rsidRPr="008D1934" w:rsidRDefault="006375B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35468" w14:textId="77777777" w:rsidR="006375BB" w:rsidRPr="008D1934" w:rsidRDefault="006375BB"/>
    <w:p w14:paraId="5399FDCF" w14:textId="77777777" w:rsidR="006375BB" w:rsidRPr="008D1934" w:rsidRDefault="006375BB"/>
    <w:p w14:paraId="55AADAEB" w14:textId="77777777" w:rsidR="006375BB" w:rsidRPr="008D1934" w:rsidRDefault="006375BB"/>
    <w:p w14:paraId="169D58B8" w14:textId="77777777" w:rsidR="006375BB" w:rsidRPr="008D1934" w:rsidRDefault="006375BB"/>
    <w:p w14:paraId="2D613B2D" w14:textId="77777777" w:rsidR="006375BB" w:rsidRPr="008D1934" w:rsidRDefault="006375BB"/>
    <w:p w14:paraId="0627E6E5" w14:textId="77777777" w:rsidR="006375BB" w:rsidRPr="008D1934" w:rsidRDefault="006375BB"/>
    <w:p w14:paraId="43D1A5D9" w14:textId="77777777" w:rsidR="006375BB" w:rsidRPr="008D1934" w:rsidRDefault="006375BB">
      <w:pPr>
        <w:rPr>
          <w:sz w:val="2"/>
          <w:szCs w:val="2"/>
        </w:rPr>
      </w:pPr>
      <w:r>
        <w:rPr>
          <w:noProof/>
        </w:rPr>
        <mc:AlternateContent>
          <mc:Choice Requires="wps">
            <w:drawing>
              <wp:anchor distT="0" distB="0" distL="63500" distR="63500" simplePos="0" relativeHeight="251660288" behindDoc="1" locked="0" layoutInCell="1" allowOverlap="1" wp14:anchorId="77F11635" wp14:editId="76EDF3E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69FF10C" w14:textId="77777777" w:rsidR="006375BB" w:rsidRPr="008D1934" w:rsidRDefault="006375B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F1163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69FF10C" w14:textId="77777777" w:rsidR="006375BB" w:rsidRPr="008D1934" w:rsidRDefault="006375B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CD45AAF" w14:textId="77777777" w:rsidR="006375BB" w:rsidRPr="008D1934" w:rsidRDefault="006375BB"/>
    <w:p w14:paraId="59A7D825" w14:textId="77777777" w:rsidR="006375BB" w:rsidRPr="008D1934" w:rsidRDefault="006375BB"/>
    <w:p w14:paraId="171BE4DA" w14:textId="77777777" w:rsidR="006375BB" w:rsidRPr="008D1934" w:rsidRDefault="006375BB">
      <w:pPr>
        <w:rPr>
          <w:sz w:val="2"/>
          <w:szCs w:val="2"/>
        </w:rPr>
      </w:pPr>
      <w:r>
        <w:rPr>
          <w:noProof/>
        </w:rPr>
        <mc:AlternateContent>
          <mc:Choice Requires="wps">
            <w:drawing>
              <wp:anchor distT="0" distB="0" distL="63500" distR="63500" simplePos="0" relativeHeight="251659264" behindDoc="1" locked="0" layoutInCell="1" allowOverlap="1" wp14:anchorId="21B1C5B3" wp14:editId="3BFA181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3977CB0" w14:textId="77777777" w:rsidR="006375BB" w:rsidRPr="008D1934" w:rsidRDefault="006375B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B1C5B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3977CB0" w14:textId="77777777" w:rsidR="006375BB" w:rsidRPr="008D1934" w:rsidRDefault="006375B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42737C5" w14:textId="77777777" w:rsidR="006375BB" w:rsidRPr="008D1934" w:rsidRDefault="006375BB"/>
    <w:p w14:paraId="0F93395E" w14:textId="77777777" w:rsidR="006375BB" w:rsidRPr="008D1934" w:rsidRDefault="006375BB">
      <w:pPr>
        <w:rPr>
          <w:sz w:val="2"/>
          <w:szCs w:val="2"/>
        </w:rPr>
      </w:pPr>
    </w:p>
    <w:p w14:paraId="1E0C727D" w14:textId="77777777" w:rsidR="006375BB" w:rsidRPr="008D1934" w:rsidRDefault="006375BB"/>
    <w:p w14:paraId="5E90E6BF" w14:textId="77777777" w:rsidR="006375BB" w:rsidRPr="008D1934" w:rsidRDefault="006375BB">
      <w:pPr>
        <w:spacing w:after="0" w:line="240" w:lineRule="auto"/>
      </w:pPr>
    </w:p>
  </w:footnote>
  <w:footnote w:type="continuationSeparator" w:id="0">
    <w:p w14:paraId="10FD8D4A" w14:textId="77777777" w:rsidR="006375BB" w:rsidRPr="008D1934" w:rsidRDefault="006375B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8984</TotalTime>
  <Pages>2</Pages>
  <Words>234</Words>
  <Characters>1339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241</cp:revision>
  <cp:lastPrinted>2024-05-12T14:21:00Z</cp:lastPrinted>
  <dcterms:created xsi:type="dcterms:W3CDTF">2024-05-20T16:55:00Z</dcterms:created>
  <dcterms:modified xsi:type="dcterms:W3CDTF">2024-06-03T21:00:00Z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