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4B" w:rsidRDefault="00A24F4B" w:rsidP="00A24F4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Роменська Ольга Петрівна</w:t>
      </w:r>
      <w:r>
        <w:rPr>
          <w:rFonts w:ascii="CIDFont+F4" w:hAnsi="CIDFont+F4" w:cs="CIDFont+F4"/>
          <w:kern w:val="0"/>
          <w:sz w:val="28"/>
          <w:szCs w:val="28"/>
          <w:lang w:eastAsia="ru-RU"/>
        </w:rPr>
        <w:t>, аспірантка Дніпровського національного</w:t>
      </w:r>
    </w:p>
    <w:p w:rsidR="00A24F4B" w:rsidRDefault="00A24F4B" w:rsidP="00A24F4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Олеся Гончара, тема дисертації: «Вуглепластики</w:t>
      </w:r>
    </w:p>
    <w:p w:rsidR="00A24F4B" w:rsidRDefault="00A24F4B" w:rsidP="00A24F4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для тонкостінних конструкцій ракетно-космічної техніки», (132</w:t>
      </w:r>
    </w:p>
    <w:p w:rsidR="00A24F4B" w:rsidRDefault="00A24F4B" w:rsidP="00A24F4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Матеріалознавство). Спеціалізована вчена рада ДФ 08.051.009 в</w:t>
      </w:r>
    </w:p>
    <w:p w:rsidR="004A5337" w:rsidRPr="00A24F4B" w:rsidRDefault="00A24F4B" w:rsidP="00A24F4B">
      <w:r>
        <w:rPr>
          <w:rFonts w:ascii="CIDFont+F4" w:hAnsi="CIDFont+F4" w:cs="CIDFont+F4"/>
          <w:kern w:val="0"/>
          <w:sz w:val="28"/>
          <w:szCs w:val="28"/>
          <w:lang w:eastAsia="ru-RU"/>
        </w:rPr>
        <w:t>Дніпровському національному університеті імені Олеся Гончара</w:t>
      </w:r>
    </w:p>
    <w:sectPr w:rsidR="004A5337" w:rsidRPr="00A24F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A24F4B" w:rsidRPr="00A24F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E897D-92CB-474A-B056-FC051ED2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2021-11-10T10:19:00Z</dcterms:created>
  <dcterms:modified xsi:type="dcterms:W3CDTF">2021-11-10T10:22:00Z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