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Заяць</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Олена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Іванівна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доцент</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кафедри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міжнародних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економічних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відносин</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Державного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вищого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начального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закладу</w:t>
      </w:r>
      <w:r w:rsidRPr="00562819">
        <w:rPr>
          <w:rFonts w:ascii="Verdana" w:eastAsia="Times New Roman" w:hAnsi="Verdana" w:cs="Times New Roman"/>
          <w:color w:val="000000"/>
          <w:kern w:val="0"/>
          <w:sz w:val="24"/>
          <w:szCs w:val="24"/>
          <w:lang w:eastAsia="ru-RU"/>
        </w:rPr>
        <w:t xml:space="preserve"> &amp;laquo;</w:t>
      </w:r>
      <w:r w:rsidRPr="00562819">
        <w:rPr>
          <w:rFonts w:ascii="Verdana" w:eastAsia="Times New Roman" w:hAnsi="Verdana" w:cs="Times New Roman" w:hint="eastAsia"/>
          <w:color w:val="000000"/>
          <w:kern w:val="0"/>
          <w:sz w:val="24"/>
          <w:szCs w:val="24"/>
          <w:lang w:eastAsia="ru-RU"/>
        </w:rPr>
        <w:t>Ужгородський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національний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університет</w:t>
      </w:r>
      <w:r w:rsidRPr="00562819">
        <w:rPr>
          <w:rFonts w:ascii="Verdana" w:eastAsia="Times New Roman" w:hAnsi="Verdana" w:cs="Times New Roman"/>
          <w:color w:val="000000"/>
          <w:kern w:val="0"/>
          <w:sz w:val="24"/>
          <w:szCs w:val="24"/>
          <w:lang w:eastAsia="ru-RU"/>
        </w:rPr>
        <w:t xml:space="preserve">&amp;raquo;. </w:t>
      </w:r>
      <w:r w:rsidRPr="00562819">
        <w:rPr>
          <w:rFonts w:ascii="Verdana" w:eastAsia="Times New Roman" w:hAnsi="Verdana" w:cs="Times New Roman" w:hint="eastAsia"/>
          <w:color w:val="000000"/>
          <w:kern w:val="0"/>
          <w:sz w:val="24"/>
          <w:szCs w:val="24"/>
          <w:lang w:eastAsia="ru-RU"/>
        </w:rPr>
        <w:t>Назва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дисертації</w:t>
      </w:r>
      <w:r w:rsidRPr="00562819">
        <w:rPr>
          <w:rFonts w:ascii="Verdana" w:eastAsia="Times New Roman" w:hAnsi="Verdana" w:cs="Times New Roman"/>
          <w:color w:val="000000"/>
          <w:kern w:val="0"/>
          <w:sz w:val="24"/>
          <w:szCs w:val="24"/>
          <w:lang w:eastAsia="ru-RU"/>
        </w:rPr>
        <w:t>: &amp;laquo;</w:t>
      </w:r>
      <w:r w:rsidRPr="00562819">
        <w:rPr>
          <w:rFonts w:ascii="Verdana" w:eastAsia="Times New Roman" w:hAnsi="Verdana" w:cs="Times New Roman" w:hint="eastAsia"/>
          <w:color w:val="000000"/>
          <w:kern w:val="0"/>
          <w:sz w:val="24"/>
          <w:szCs w:val="24"/>
          <w:lang w:eastAsia="ru-RU"/>
        </w:rPr>
        <w:t>Глобальні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виміри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міжнародних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об</w:t>
      </w:r>
      <w:r w:rsidRPr="00562819">
        <w:rPr>
          <w:rFonts w:ascii="Verdana" w:eastAsia="Times New Roman" w:hAnsi="Verdana" w:cs="Times New Roman"/>
          <w:color w:val="000000"/>
          <w:kern w:val="0"/>
          <w:sz w:val="24"/>
          <w:szCs w:val="24"/>
          <w:lang w:eastAsia="ru-RU"/>
        </w:rPr>
        <w:t>&amp;rsquo;</w:t>
      </w:r>
      <w:r w:rsidRPr="00562819">
        <w:rPr>
          <w:rFonts w:ascii="Verdana" w:eastAsia="Times New Roman" w:hAnsi="Verdana" w:cs="Times New Roman" w:hint="eastAsia"/>
          <w:color w:val="000000"/>
          <w:kern w:val="0"/>
          <w:sz w:val="24"/>
          <w:szCs w:val="24"/>
          <w:lang w:eastAsia="ru-RU"/>
        </w:rPr>
        <w:t>єднань</w:t>
      </w:r>
      <w:r w:rsidRPr="00562819">
        <w:rPr>
          <w:rFonts w:ascii="Verdana" w:eastAsia="Times New Roman" w:hAnsi="Verdana" w:cs="Times New Roman"/>
          <w:color w:val="000000"/>
          <w:kern w:val="0"/>
          <w:sz w:val="24"/>
          <w:szCs w:val="24"/>
          <w:lang w:eastAsia="ru-RU"/>
        </w:rPr>
        <w:t xml:space="preserve">&amp;raquo;. </w:t>
      </w:r>
      <w:r w:rsidRPr="00562819">
        <w:rPr>
          <w:rFonts w:ascii="Verdana" w:eastAsia="Times New Roman" w:hAnsi="Verdana" w:cs="Times New Roman" w:hint="eastAsia"/>
          <w:color w:val="000000"/>
          <w:kern w:val="0"/>
          <w:sz w:val="24"/>
          <w:szCs w:val="24"/>
          <w:lang w:eastAsia="ru-RU"/>
        </w:rPr>
        <w:t>Шифр</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та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назва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спеціальності</w:t>
      </w:r>
      <w:r w:rsidRPr="00562819">
        <w:rPr>
          <w:rFonts w:ascii="Verdana" w:eastAsia="Times New Roman" w:hAnsi="Verdana" w:cs="Times New Roman"/>
          <w:color w:val="000000"/>
          <w:kern w:val="0"/>
          <w:sz w:val="24"/>
          <w:szCs w:val="24"/>
          <w:lang w:eastAsia="ru-RU"/>
        </w:rPr>
        <w:t xml:space="preserve">  08.00.02  </w:t>
      </w:r>
      <w:r w:rsidRPr="00562819">
        <w:rPr>
          <w:rFonts w:ascii="Verdana" w:eastAsia="Times New Roman" w:hAnsi="Verdana" w:cs="Times New Roman" w:hint="eastAsia"/>
          <w:color w:val="000000"/>
          <w:kern w:val="0"/>
          <w:sz w:val="24"/>
          <w:szCs w:val="24"/>
          <w:lang w:eastAsia="ru-RU"/>
        </w:rPr>
        <w:t>світове</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господарство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міжнародні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економічні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відносини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Спецрада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w:t>
      </w:r>
      <w:r w:rsidRPr="00562819">
        <w:rPr>
          <w:rFonts w:ascii="Verdana" w:eastAsia="Times New Roman" w:hAnsi="Verdana" w:cs="Times New Roman"/>
          <w:color w:val="000000"/>
          <w:kern w:val="0"/>
          <w:sz w:val="24"/>
          <w:szCs w:val="24"/>
          <w:lang w:eastAsia="ru-RU"/>
        </w:rPr>
        <w:t xml:space="preserve">26.001.02 </w:t>
      </w:r>
      <w:r w:rsidRPr="00562819">
        <w:rPr>
          <w:rFonts w:ascii="Verdana" w:eastAsia="Times New Roman" w:hAnsi="Verdana" w:cs="Times New Roman" w:hint="eastAsia"/>
          <w:color w:val="000000"/>
          <w:kern w:val="0"/>
          <w:sz w:val="24"/>
          <w:szCs w:val="24"/>
          <w:lang w:eastAsia="ru-RU"/>
        </w:rPr>
        <w:t>Київського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національного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університету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імені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Тараса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Шевченка</w:t>
      </w: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ДВНЗ</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“УЖГОРОДСЬКИЙ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НАЦІОНАЛЬНИЙ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УНІВЕРСИТЕТ”</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М</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IC</w:t>
      </w:r>
      <w:r w:rsidRPr="00562819">
        <w:rPr>
          <w:rFonts w:ascii="Verdana" w:eastAsia="Times New Roman" w:hAnsi="Verdana" w:cs="Times New Roman" w:hint="eastAsia"/>
          <w:color w:val="000000"/>
          <w:kern w:val="0"/>
          <w:sz w:val="24"/>
          <w:szCs w:val="24"/>
          <w:lang w:eastAsia="ru-RU"/>
        </w:rPr>
        <w:t>Т</w:t>
      </w:r>
      <w:r w:rsidRPr="00562819">
        <w:rPr>
          <w:rFonts w:ascii="Verdana" w:eastAsia="Times New Roman" w:hAnsi="Verdana" w:cs="Times New Roman"/>
          <w:color w:val="000000"/>
          <w:kern w:val="0"/>
          <w:sz w:val="24"/>
          <w:szCs w:val="24"/>
          <w:lang w:eastAsia="ru-RU"/>
        </w:rPr>
        <w:t>EPC</w:t>
      </w:r>
      <w:r w:rsidRPr="00562819">
        <w:rPr>
          <w:rFonts w:ascii="Verdana" w:eastAsia="Times New Roman" w:hAnsi="Verdana" w:cs="Times New Roman" w:hint="eastAsia"/>
          <w:color w:val="000000"/>
          <w:kern w:val="0"/>
          <w:sz w:val="24"/>
          <w:szCs w:val="24"/>
          <w:lang w:eastAsia="ru-RU"/>
        </w:rPr>
        <w:t>ТВ</w:t>
      </w:r>
      <w:r w:rsidRPr="00562819">
        <w:rPr>
          <w:rFonts w:ascii="Verdana" w:eastAsia="Times New Roman" w:hAnsi="Verdana" w:cs="Times New Roman"/>
          <w:color w:val="000000"/>
          <w:kern w:val="0"/>
          <w:sz w:val="24"/>
          <w:szCs w:val="24"/>
          <w:lang w:eastAsia="ru-RU"/>
        </w:rPr>
        <w:t>O OC</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ТИ</w:t>
      </w:r>
      <w:r w:rsidRPr="00562819">
        <w:rPr>
          <w:rFonts w:ascii="Verdana" w:eastAsia="Times New Roman" w:hAnsi="Verdana" w:cs="Times New Roman"/>
          <w:color w:val="000000"/>
          <w:kern w:val="0"/>
          <w:sz w:val="24"/>
          <w:szCs w:val="24"/>
          <w:lang w:eastAsia="ru-RU"/>
        </w:rPr>
        <w:t xml:space="preserve"> I </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A</w:t>
      </w:r>
      <w:r w:rsidRPr="00562819">
        <w:rPr>
          <w:rFonts w:ascii="Verdana" w:eastAsia="Times New Roman" w:hAnsi="Verdana" w:cs="Times New Roman" w:hint="eastAsia"/>
          <w:color w:val="000000"/>
          <w:kern w:val="0"/>
          <w:sz w:val="24"/>
          <w:szCs w:val="24"/>
          <w:lang w:eastAsia="ru-RU"/>
        </w:rPr>
        <w:t>УКИ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УК</w:t>
      </w:r>
      <w:r w:rsidRPr="00562819">
        <w:rPr>
          <w:rFonts w:ascii="Verdana" w:eastAsia="Times New Roman" w:hAnsi="Verdana" w:cs="Times New Roman"/>
          <w:color w:val="000000"/>
          <w:kern w:val="0"/>
          <w:sz w:val="24"/>
          <w:szCs w:val="24"/>
          <w:lang w:eastAsia="ru-RU"/>
        </w:rPr>
        <w:t>PA</w:t>
      </w:r>
      <w:r w:rsidRPr="00562819">
        <w:rPr>
          <w:rFonts w:ascii="Verdana" w:eastAsia="Times New Roman" w:hAnsi="Verdana" w:cs="Times New Roman" w:hint="eastAsia"/>
          <w:color w:val="000000"/>
          <w:kern w:val="0"/>
          <w:sz w:val="24"/>
          <w:szCs w:val="24"/>
          <w:lang w:eastAsia="ru-RU"/>
        </w:rPr>
        <w:t>ЇНИ</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КИЇВ</w:t>
      </w:r>
      <w:r w:rsidRPr="00562819">
        <w:rPr>
          <w:rFonts w:ascii="Verdana" w:eastAsia="Times New Roman" w:hAnsi="Verdana" w:cs="Times New Roman"/>
          <w:color w:val="000000"/>
          <w:kern w:val="0"/>
          <w:sz w:val="24"/>
          <w:szCs w:val="24"/>
          <w:lang w:eastAsia="ru-RU"/>
        </w:rPr>
        <w:t>C</w:t>
      </w:r>
      <w:r w:rsidRPr="00562819">
        <w:rPr>
          <w:rFonts w:ascii="Verdana" w:eastAsia="Times New Roman" w:hAnsi="Verdana" w:cs="Times New Roman" w:hint="eastAsia"/>
          <w:color w:val="000000"/>
          <w:kern w:val="0"/>
          <w:sz w:val="24"/>
          <w:szCs w:val="24"/>
          <w:lang w:eastAsia="ru-RU"/>
        </w:rPr>
        <w:t>ЬКИЙ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A</w:t>
      </w:r>
      <w:r w:rsidRPr="00562819">
        <w:rPr>
          <w:rFonts w:ascii="Verdana" w:eastAsia="Times New Roman" w:hAnsi="Verdana" w:cs="Times New Roman" w:hint="eastAsia"/>
          <w:color w:val="000000"/>
          <w:kern w:val="0"/>
          <w:sz w:val="24"/>
          <w:szCs w:val="24"/>
          <w:lang w:eastAsia="ru-RU"/>
        </w:rPr>
        <w:t>Ц</w:t>
      </w:r>
      <w:r w:rsidRPr="00562819">
        <w:rPr>
          <w:rFonts w:ascii="Verdana" w:eastAsia="Times New Roman" w:hAnsi="Verdana" w:cs="Times New Roman"/>
          <w:color w:val="000000"/>
          <w:kern w:val="0"/>
          <w:sz w:val="24"/>
          <w:szCs w:val="24"/>
          <w:lang w:eastAsia="ru-RU"/>
        </w:rPr>
        <w:t>IO</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A</w:t>
      </w:r>
      <w:r w:rsidRPr="00562819">
        <w:rPr>
          <w:rFonts w:ascii="Verdana" w:eastAsia="Times New Roman" w:hAnsi="Verdana" w:cs="Times New Roman" w:hint="eastAsia"/>
          <w:color w:val="000000"/>
          <w:kern w:val="0"/>
          <w:sz w:val="24"/>
          <w:szCs w:val="24"/>
          <w:lang w:eastAsia="ru-RU"/>
        </w:rPr>
        <w:t>ЛЬНИЙ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УН</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EPC</w:t>
      </w:r>
      <w:r w:rsidRPr="00562819">
        <w:rPr>
          <w:rFonts w:ascii="Verdana" w:eastAsia="Times New Roman" w:hAnsi="Verdana" w:cs="Times New Roman" w:hint="eastAsia"/>
          <w:color w:val="000000"/>
          <w:kern w:val="0"/>
          <w:sz w:val="24"/>
          <w:szCs w:val="24"/>
          <w:lang w:eastAsia="ru-RU"/>
        </w:rPr>
        <w:t>ИТ</w:t>
      </w:r>
      <w:r w:rsidRPr="00562819">
        <w:rPr>
          <w:rFonts w:ascii="Verdana" w:eastAsia="Times New Roman" w:hAnsi="Verdana" w:cs="Times New Roman"/>
          <w:color w:val="000000"/>
          <w:kern w:val="0"/>
          <w:sz w:val="24"/>
          <w:szCs w:val="24"/>
          <w:lang w:eastAsia="ru-RU"/>
        </w:rPr>
        <w:t>E</w:t>
      </w:r>
      <w:r w:rsidRPr="00562819">
        <w:rPr>
          <w:rFonts w:ascii="Verdana" w:eastAsia="Times New Roman" w:hAnsi="Verdana" w:cs="Times New Roman" w:hint="eastAsia"/>
          <w:color w:val="000000"/>
          <w:kern w:val="0"/>
          <w:sz w:val="24"/>
          <w:szCs w:val="24"/>
          <w:lang w:eastAsia="ru-RU"/>
        </w:rPr>
        <w:t>Т</w:t>
      </w:r>
      <w:r w:rsidRPr="00562819">
        <w:rPr>
          <w:rFonts w:ascii="Verdana" w:eastAsia="Times New Roman" w:hAnsi="Verdana" w:cs="Times New Roman"/>
          <w:color w:val="000000"/>
          <w:kern w:val="0"/>
          <w:sz w:val="24"/>
          <w:szCs w:val="24"/>
          <w:lang w:eastAsia="ru-RU"/>
        </w:rPr>
        <w:t xml:space="preserve"> I</w:t>
      </w:r>
      <w:r w:rsidRPr="00562819">
        <w:rPr>
          <w:rFonts w:ascii="Verdana" w:eastAsia="Times New Roman" w:hAnsi="Verdana" w:cs="Times New Roman" w:hint="eastAsia"/>
          <w:color w:val="000000"/>
          <w:kern w:val="0"/>
          <w:sz w:val="24"/>
          <w:szCs w:val="24"/>
          <w:lang w:eastAsia="ru-RU"/>
        </w:rPr>
        <w:t>М</w:t>
      </w:r>
      <w:r w:rsidRPr="00562819">
        <w:rPr>
          <w:rFonts w:ascii="Verdana" w:eastAsia="Times New Roman" w:hAnsi="Verdana" w:cs="Times New Roman"/>
          <w:color w:val="000000"/>
          <w:kern w:val="0"/>
          <w:sz w:val="24"/>
          <w:szCs w:val="24"/>
          <w:lang w:eastAsia="ru-RU"/>
        </w:rPr>
        <w:t>E</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 xml:space="preserve">I </w:t>
      </w:r>
      <w:r w:rsidRPr="00562819">
        <w:rPr>
          <w:rFonts w:ascii="Verdana" w:eastAsia="Times New Roman" w:hAnsi="Verdana" w:cs="Times New Roman" w:hint="eastAsia"/>
          <w:color w:val="000000"/>
          <w:kern w:val="0"/>
          <w:sz w:val="24"/>
          <w:szCs w:val="24"/>
          <w:lang w:eastAsia="ru-RU"/>
        </w:rPr>
        <w:t>Т</w:t>
      </w:r>
      <w:r w:rsidRPr="00562819">
        <w:rPr>
          <w:rFonts w:ascii="Verdana" w:eastAsia="Times New Roman" w:hAnsi="Verdana" w:cs="Times New Roman"/>
          <w:color w:val="000000"/>
          <w:kern w:val="0"/>
          <w:sz w:val="24"/>
          <w:szCs w:val="24"/>
          <w:lang w:eastAsia="ru-RU"/>
        </w:rPr>
        <w:t xml:space="preserve">APACA </w:t>
      </w:r>
      <w:r w:rsidRPr="00562819">
        <w:rPr>
          <w:rFonts w:ascii="Verdana" w:eastAsia="Times New Roman" w:hAnsi="Verdana" w:cs="Times New Roman" w:hint="eastAsia"/>
          <w:color w:val="000000"/>
          <w:kern w:val="0"/>
          <w:sz w:val="24"/>
          <w:szCs w:val="24"/>
          <w:lang w:eastAsia="ru-RU"/>
        </w:rPr>
        <w:t>Ш</w:t>
      </w:r>
      <w:r w:rsidRPr="00562819">
        <w:rPr>
          <w:rFonts w:ascii="Verdana" w:eastAsia="Times New Roman" w:hAnsi="Verdana" w:cs="Times New Roman"/>
          <w:color w:val="000000"/>
          <w:kern w:val="0"/>
          <w:sz w:val="24"/>
          <w:szCs w:val="24"/>
          <w:lang w:eastAsia="ru-RU"/>
        </w:rPr>
        <w:t>E</w:t>
      </w:r>
      <w:r w:rsidRPr="00562819">
        <w:rPr>
          <w:rFonts w:ascii="Verdana" w:eastAsia="Times New Roman" w:hAnsi="Verdana" w:cs="Times New Roman" w:hint="eastAsia"/>
          <w:color w:val="000000"/>
          <w:kern w:val="0"/>
          <w:sz w:val="24"/>
          <w:szCs w:val="24"/>
          <w:lang w:eastAsia="ru-RU"/>
        </w:rPr>
        <w:t>ВЧ</w:t>
      </w:r>
      <w:r w:rsidRPr="00562819">
        <w:rPr>
          <w:rFonts w:ascii="Verdana" w:eastAsia="Times New Roman" w:hAnsi="Verdana" w:cs="Times New Roman"/>
          <w:color w:val="000000"/>
          <w:kern w:val="0"/>
          <w:sz w:val="24"/>
          <w:szCs w:val="24"/>
          <w:lang w:eastAsia="ru-RU"/>
        </w:rPr>
        <w:t>E</w:t>
      </w:r>
      <w:r w:rsidRPr="00562819">
        <w:rPr>
          <w:rFonts w:ascii="Verdana" w:eastAsia="Times New Roman" w:hAnsi="Verdana" w:cs="Times New Roman" w:hint="eastAsia"/>
          <w:color w:val="000000"/>
          <w:kern w:val="0"/>
          <w:sz w:val="24"/>
          <w:szCs w:val="24"/>
          <w:lang w:eastAsia="ru-RU"/>
        </w:rPr>
        <w:t>НК</w:t>
      </w:r>
      <w:r w:rsidRPr="00562819">
        <w:rPr>
          <w:rFonts w:ascii="Verdana" w:eastAsia="Times New Roman" w:hAnsi="Verdana" w:cs="Times New Roman"/>
          <w:color w:val="000000"/>
          <w:kern w:val="0"/>
          <w:sz w:val="24"/>
          <w:szCs w:val="24"/>
          <w:lang w:eastAsia="ru-RU"/>
        </w:rPr>
        <w:t>A</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М</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IC</w:t>
      </w:r>
      <w:r w:rsidRPr="00562819">
        <w:rPr>
          <w:rFonts w:ascii="Verdana" w:eastAsia="Times New Roman" w:hAnsi="Verdana" w:cs="Times New Roman" w:hint="eastAsia"/>
          <w:color w:val="000000"/>
          <w:kern w:val="0"/>
          <w:sz w:val="24"/>
          <w:szCs w:val="24"/>
          <w:lang w:eastAsia="ru-RU"/>
        </w:rPr>
        <w:t>Т</w:t>
      </w:r>
      <w:r w:rsidRPr="00562819">
        <w:rPr>
          <w:rFonts w:ascii="Verdana" w:eastAsia="Times New Roman" w:hAnsi="Verdana" w:cs="Times New Roman"/>
          <w:color w:val="000000"/>
          <w:kern w:val="0"/>
          <w:sz w:val="24"/>
          <w:szCs w:val="24"/>
          <w:lang w:eastAsia="ru-RU"/>
        </w:rPr>
        <w:t>EPC</w:t>
      </w:r>
      <w:r w:rsidRPr="00562819">
        <w:rPr>
          <w:rFonts w:ascii="Verdana" w:eastAsia="Times New Roman" w:hAnsi="Verdana" w:cs="Times New Roman" w:hint="eastAsia"/>
          <w:color w:val="000000"/>
          <w:kern w:val="0"/>
          <w:sz w:val="24"/>
          <w:szCs w:val="24"/>
          <w:lang w:eastAsia="ru-RU"/>
        </w:rPr>
        <w:t>ТВ</w:t>
      </w:r>
      <w:r w:rsidRPr="00562819">
        <w:rPr>
          <w:rFonts w:ascii="Verdana" w:eastAsia="Times New Roman" w:hAnsi="Verdana" w:cs="Times New Roman"/>
          <w:color w:val="000000"/>
          <w:kern w:val="0"/>
          <w:sz w:val="24"/>
          <w:szCs w:val="24"/>
          <w:lang w:eastAsia="ru-RU"/>
        </w:rPr>
        <w:t>O OC</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ТИ</w:t>
      </w:r>
      <w:r w:rsidRPr="00562819">
        <w:rPr>
          <w:rFonts w:ascii="Verdana" w:eastAsia="Times New Roman" w:hAnsi="Verdana" w:cs="Times New Roman"/>
          <w:color w:val="000000"/>
          <w:kern w:val="0"/>
          <w:sz w:val="24"/>
          <w:szCs w:val="24"/>
          <w:lang w:eastAsia="ru-RU"/>
        </w:rPr>
        <w:t xml:space="preserve"> I </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A</w:t>
      </w:r>
      <w:r w:rsidRPr="00562819">
        <w:rPr>
          <w:rFonts w:ascii="Verdana" w:eastAsia="Times New Roman" w:hAnsi="Verdana" w:cs="Times New Roman" w:hint="eastAsia"/>
          <w:color w:val="000000"/>
          <w:kern w:val="0"/>
          <w:sz w:val="24"/>
          <w:szCs w:val="24"/>
          <w:lang w:eastAsia="ru-RU"/>
        </w:rPr>
        <w:t>УКИ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УК</w:t>
      </w:r>
      <w:r w:rsidRPr="00562819">
        <w:rPr>
          <w:rFonts w:ascii="Verdana" w:eastAsia="Times New Roman" w:hAnsi="Verdana" w:cs="Times New Roman"/>
          <w:color w:val="000000"/>
          <w:kern w:val="0"/>
          <w:sz w:val="24"/>
          <w:szCs w:val="24"/>
          <w:lang w:eastAsia="ru-RU"/>
        </w:rPr>
        <w:t>PA</w:t>
      </w:r>
      <w:r w:rsidRPr="00562819">
        <w:rPr>
          <w:rFonts w:ascii="Verdana" w:eastAsia="Times New Roman" w:hAnsi="Verdana" w:cs="Times New Roman" w:hint="eastAsia"/>
          <w:color w:val="000000"/>
          <w:kern w:val="0"/>
          <w:sz w:val="24"/>
          <w:szCs w:val="24"/>
          <w:lang w:eastAsia="ru-RU"/>
        </w:rPr>
        <w:t>ЇНИ</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Кваліфікаційна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наукова</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праця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правах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рукопису</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З</w:t>
      </w:r>
      <w:r w:rsidRPr="00562819">
        <w:rPr>
          <w:rFonts w:ascii="Verdana" w:eastAsia="Times New Roman" w:hAnsi="Verdana" w:cs="Times New Roman"/>
          <w:color w:val="000000"/>
          <w:kern w:val="0"/>
          <w:sz w:val="24"/>
          <w:szCs w:val="24"/>
          <w:lang w:eastAsia="ru-RU"/>
        </w:rPr>
        <w:t>A</w:t>
      </w:r>
      <w:r w:rsidRPr="00562819">
        <w:rPr>
          <w:rFonts w:ascii="Verdana" w:eastAsia="Times New Roman" w:hAnsi="Verdana" w:cs="Times New Roman" w:hint="eastAsia"/>
          <w:color w:val="000000"/>
          <w:kern w:val="0"/>
          <w:sz w:val="24"/>
          <w:szCs w:val="24"/>
          <w:lang w:eastAsia="ru-RU"/>
        </w:rPr>
        <w:t>ЯЦЬ</w:t>
      </w:r>
      <w:r w:rsidRPr="00562819">
        <w:rPr>
          <w:rFonts w:ascii="Verdana" w:eastAsia="Times New Roman" w:hAnsi="Verdana" w:cs="Times New Roman"/>
          <w:color w:val="000000"/>
          <w:kern w:val="0"/>
          <w:sz w:val="24"/>
          <w:szCs w:val="24"/>
          <w:lang w:eastAsia="ru-RU"/>
        </w:rPr>
        <w:t xml:space="preserve"> O</w:t>
      </w:r>
      <w:r w:rsidRPr="00562819">
        <w:rPr>
          <w:rFonts w:ascii="Verdana" w:eastAsia="Times New Roman" w:hAnsi="Verdana" w:cs="Times New Roman" w:hint="eastAsia"/>
          <w:color w:val="000000"/>
          <w:kern w:val="0"/>
          <w:sz w:val="24"/>
          <w:szCs w:val="24"/>
          <w:lang w:eastAsia="ru-RU"/>
        </w:rPr>
        <w:t>Л</w:t>
      </w:r>
      <w:r w:rsidRPr="00562819">
        <w:rPr>
          <w:rFonts w:ascii="Verdana" w:eastAsia="Times New Roman" w:hAnsi="Verdana" w:cs="Times New Roman"/>
          <w:color w:val="000000"/>
          <w:kern w:val="0"/>
          <w:sz w:val="24"/>
          <w:szCs w:val="24"/>
          <w:lang w:eastAsia="ru-RU"/>
        </w:rPr>
        <w:t>E</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A I</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A</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ВН</w:t>
      </w:r>
      <w:r w:rsidRPr="00562819">
        <w:rPr>
          <w:rFonts w:ascii="Verdana" w:eastAsia="Times New Roman" w:hAnsi="Verdana" w:cs="Times New Roman"/>
          <w:color w:val="000000"/>
          <w:kern w:val="0"/>
          <w:sz w:val="24"/>
          <w:szCs w:val="24"/>
          <w:lang w:eastAsia="ru-RU"/>
        </w:rPr>
        <w:t>A</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УДК</w:t>
      </w:r>
      <w:r w:rsidRPr="00562819">
        <w:rPr>
          <w:rFonts w:ascii="Verdana" w:eastAsia="Times New Roman" w:hAnsi="Verdana" w:cs="Times New Roman"/>
          <w:color w:val="000000"/>
          <w:kern w:val="0"/>
          <w:sz w:val="24"/>
          <w:szCs w:val="24"/>
          <w:lang w:eastAsia="ru-RU"/>
        </w:rPr>
        <w:t xml:space="preserve"> 339.92:339.137.2(100)</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ДИСЕРТАЦІЯ</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ГЛОБАЛЬНІ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ВИМІРИ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МІЖНАРОДНИХ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ОБ’ЄДНАНЬ</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C</w:t>
      </w:r>
      <w:r w:rsidRPr="00562819">
        <w:rPr>
          <w:rFonts w:ascii="Verdana" w:eastAsia="Times New Roman" w:hAnsi="Verdana" w:cs="Times New Roman" w:hint="eastAsia"/>
          <w:color w:val="000000"/>
          <w:kern w:val="0"/>
          <w:sz w:val="24"/>
          <w:szCs w:val="24"/>
          <w:lang w:eastAsia="ru-RU"/>
        </w:rPr>
        <w:t>п</w:t>
      </w:r>
      <w:r w:rsidRPr="00562819">
        <w:rPr>
          <w:rFonts w:ascii="Verdana" w:eastAsia="Times New Roman" w:hAnsi="Verdana" w:cs="Times New Roman"/>
          <w:color w:val="000000"/>
          <w:kern w:val="0"/>
          <w:sz w:val="24"/>
          <w:szCs w:val="24"/>
          <w:lang w:eastAsia="ru-RU"/>
        </w:rPr>
        <w:t>e</w:t>
      </w:r>
      <w:r w:rsidRPr="00562819">
        <w:rPr>
          <w:rFonts w:ascii="Verdana" w:eastAsia="Times New Roman" w:hAnsi="Verdana" w:cs="Times New Roman" w:hint="eastAsia"/>
          <w:color w:val="000000"/>
          <w:kern w:val="0"/>
          <w:sz w:val="24"/>
          <w:szCs w:val="24"/>
          <w:lang w:eastAsia="ru-RU"/>
        </w:rPr>
        <w:t>ц</w:t>
      </w:r>
      <w:r w:rsidRPr="00562819">
        <w:rPr>
          <w:rFonts w:ascii="Verdana" w:eastAsia="Times New Roman" w:hAnsi="Verdana" w:cs="Times New Roman"/>
          <w:color w:val="000000"/>
          <w:kern w:val="0"/>
          <w:sz w:val="24"/>
          <w:szCs w:val="24"/>
          <w:lang w:eastAsia="ru-RU"/>
        </w:rPr>
        <w:t>ia</w:t>
      </w:r>
      <w:r w:rsidRPr="00562819">
        <w:rPr>
          <w:rFonts w:ascii="Verdana" w:eastAsia="Times New Roman" w:hAnsi="Verdana" w:cs="Times New Roman" w:hint="eastAsia"/>
          <w:color w:val="000000"/>
          <w:kern w:val="0"/>
          <w:sz w:val="24"/>
          <w:szCs w:val="24"/>
          <w:lang w:eastAsia="ru-RU"/>
        </w:rPr>
        <w:t>льн</w:t>
      </w:r>
      <w:r w:rsidRPr="00562819">
        <w:rPr>
          <w:rFonts w:ascii="Verdana" w:eastAsia="Times New Roman" w:hAnsi="Verdana" w:cs="Times New Roman"/>
          <w:color w:val="000000"/>
          <w:kern w:val="0"/>
          <w:sz w:val="24"/>
          <w:szCs w:val="24"/>
          <w:lang w:eastAsia="ru-RU"/>
        </w:rPr>
        <w:t>ic</w:t>
      </w:r>
      <w:r w:rsidRPr="00562819">
        <w:rPr>
          <w:rFonts w:ascii="Verdana" w:eastAsia="Times New Roman" w:hAnsi="Verdana" w:cs="Times New Roman" w:hint="eastAsia"/>
          <w:color w:val="000000"/>
          <w:kern w:val="0"/>
          <w:sz w:val="24"/>
          <w:szCs w:val="24"/>
          <w:lang w:eastAsia="ru-RU"/>
        </w:rPr>
        <w:t>ть</w:t>
      </w:r>
      <w:r w:rsidRPr="00562819">
        <w:rPr>
          <w:rFonts w:ascii="Verdana" w:eastAsia="Times New Roman" w:hAnsi="Verdana" w:cs="Times New Roman"/>
          <w:color w:val="000000"/>
          <w:kern w:val="0"/>
          <w:sz w:val="24"/>
          <w:szCs w:val="24"/>
          <w:lang w:eastAsia="ru-RU"/>
        </w:rPr>
        <w:t xml:space="preserve"> 08.00.02 </w:t>
      </w:r>
      <w:r w:rsidRPr="00562819">
        <w:rPr>
          <w:rFonts w:ascii="Verdana" w:eastAsia="Times New Roman" w:hAnsi="Verdana" w:cs="Times New Roman" w:hint="eastAsia"/>
          <w:color w:val="000000"/>
          <w:kern w:val="0"/>
          <w:sz w:val="24"/>
          <w:szCs w:val="24"/>
          <w:lang w:eastAsia="ru-RU"/>
        </w:rPr>
        <w:t>—</w:t>
      </w:r>
      <w:r w:rsidRPr="00562819">
        <w:rPr>
          <w:rFonts w:ascii="Verdana" w:eastAsia="Times New Roman" w:hAnsi="Verdana" w:cs="Times New Roman"/>
          <w:color w:val="000000"/>
          <w:kern w:val="0"/>
          <w:sz w:val="24"/>
          <w:szCs w:val="24"/>
          <w:lang w:eastAsia="ru-RU"/>
        </w:rPr>
        <w:t xml:space="preserve"> c</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т</w:t>
      </w:r>
      <w:r w:rsidRPr="00562819">
        <w:rPr>
          <w:rFonts w:ascii="Verdana" w:eastAsia="Times New Roman" w:hAnsi="Verdana" w:cs="Times New Roman"/>
          <w:color w:val="000000"/>
          <w:kern w:val="0"/>
          <w:sz w:val="24"/>
          <w:szCs w:val="24"/>
          <w:lang w:eastAsia="ru-RU"/>
        </w:rPr>
        <w:t>o</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 xml:space="preserve">e </w:t>
      </w:r>
      <w:r w:rsidRPr="00562819">
        <w:rPr>
          <w:rFonts w:ascii="Verdana" w:eastAsia="Times New Roman" w:hAnsi="Verdana" w:cs="Times New Roman" w:hint="eastAsia"/>
          <w:color w:val="000000"/>
          <w:kern w:val="0"/>
          <w:sz w:val="24"/>
          <w:szCs w:val="24"/>
          <w:lang w:eastAsia="ru-RU"/>
        </w:rPr>
        <w:t>г</w:t>
      </w:r>
      <w:r w:rsidRPr="00562819">
        <w:rPr>
          <w:rFonts w:ascii="Verdana" w:eastAsia="Times New Roman" w:hAnsi="Verdana" w:cs="Times New Roman"/>
          <w:color w:val="000000"/>
          <w:kern w:val="0"/>
          <w:sz w:val="24"/>
          <w:szCs w:val="24"/>
          <w:lang w:eastAsia="ru-RU"/>
        </w:rPr>
        <w:t>oc</w:t>
      </w:r>
      <w:r w:rsidRPr="00562819">
        <w:rPr>
          <w:rFonts w:ascii="Verdana" w:eastAsia="Times New Roman" w:hAnsi="Verdana" w:cs="Times New Roman" w:hint="eastAsia"/>
          <w:color w:val="000000"/>
          <w:kern w:val="0"/>
          <w:sz w:val="24"/>
          <w:szCs w:val="24"/>
          <w:lang w:eastAsia="ru-RU"/>
        </w:rPr>
        <w:t>п</w:t>
      </w:r>
      <w:r w:rsidRPr="00562819">
        <w:rPr>
          <w:rFonts w:ascii="Verdana" w:eastAsia="Times New Roman" w:hAnsi="Verdana" w:cs="Times New Roman"/>
          <w:color w:val="000000"/>
          <w:kern w:val="0"/>
          <w:sz w:val="24"/>
          <w:szCs w:val="24"/>
          <w:lang w:eastAsia="ru-RU"/>
        </w:rPr>
        <w:t>o</w:t>
      </w:r>
      <w:r w:rsidRPr="00562819">
        <w:rPr>
          <w:rFonts w:ascii="Verdana" w:eastAsia="Times New Roman" w:hAnsi="Verdana" w:cs="Times New Roman" w:hint="eastAsia"/>
          <w:color w:val="000000"/>
          <w:kern w:val="0"/>
          <w:sz w:val="24"/>
          <w:szCs w:val="24"/>
          <w:lang w:eastAsia="ru-RU"/>
        </w:rPr>
        <w:t>д</w:t>
      </w:r>
      <w:r w:rsidRPr="00562819">
        <w:rPr>
          <w:rFonts w:ascii="Verdana" w:eastAsia="Times New Roman" w:hAnsi="Verdana" w:cs="Times New Roman"/>
          <w:color w:val="000000"/>
          <w:kern w:val="0"/>
          <w:sz w:val="24"/>
          <w:szCs w:val="24"/>
          <w:lang w:eastAsia="ru-RU"/>
        </w:rPr>
        <w:t>apc</w:t>
      </w:r>
      <w:r w:rsidRPr="00562819">
        <w:rPr>
          <w:rFonts w:ascii="Verdana" w:eastAsia="Times New Roman" w:hAnsi="Verdana" w:cs="Times New Roman" w:hint="eastAsia"/>
          <w:color w:val="000000"/>
          <w:kern w:val="0"/>
          <w:sz w:val="24"/>
          <w:szCs w:val="24"/>
          <w:lang w:eastAsia="ru-RU"/>
        </w:rPr>
        <w:t>тв</w:t>
      </w:r>
      <w:r w:rsidRPr="00562819">
        <w:rPr>
          <w:rFonts w:ascii="Verdana" w:eastAsia="Times New Roman" w:hAnsi="Verdana" w:cs="Times New Roman"/>
          <w:color w:val="000000"/>
          <w:kern w:val="0"/>
          <w:sz w:val="24"/>
          <w:szCs w:val="24"/>
          <w:lang w:eastAsia="ru-RU"/>
        </w:rPr>
        <w:t xml:space="preserve">o i </w:t>
      </w:r>
      <w:r w:rsidRPr="00562819">
        <w:rPr>
          <w:rFonts w:ascii="Verdana" w:eastAsia="Times New Roman" w:hAnsi="Verdana" w:cs="Times New Roman" w:hint="eastAsia"/>
          <w:color w:val="000000"/>
          <w:kern w:val="0"/>
          <w:sz w:val="24"/>
          <w:szCs w:val="24"/>
          <w:lang w:eastAsia="ru-RU"/>
        </w:rPr>
        <w:t>м</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жн</w:t>
      </w:r>
      <w:r w:rsidRPr="00562819">
        <w:rPr>
          <w:rFonts w:ascii="Verdana" w:eastAsia="Times New Roman" w:hAnsi="Verdana" w:cs="Times New Roman"/>
          <w:color w:val="000000"/>
          <w:kern w:val="0"/>
          <w:sz w:val="24"/>
          <w:szCs w:val="24"/>
          <w:lang w:eastAsia="ru-RU"/>
        </w:rPr>
        <w:t>apo</w:t>
      </w:r>
      <w:r w:rsidRPr="00562819">
        <w:rPr>
          <w:rFonts w:ascii="Verdana" w:eastAsia="Times New Roman" w:hAnsi="Verdana" w:cs="Times New Roman" w:hint="eastAsia"/>
          <w:color w:val="000000"/>
          <w:kern w:val="0"/>
          <w:sz w:val="24"/>
          <w:szCs w:val="24"/>
          <w:lang w:eastAsia="ru-RU"/>
        </w:rPr>
        <w:t>дн</w:t>
      </w:r>
      <w:r w:rsidRPr="00562819">
        <w:rPr>
          <w:rFonts w:ascii="Verdana" w:eastAsia="Times New Roman" w:hAnsi="Verdana" w:cs="Times New Roman"/>
          <w:color w:val="000000"/>
          <w:kern w:val="0"/>
          <w:sz w:val="24"/>
          <w:szCs w:val="24"/>
          <w:lang w:eastAsia="ru-RU"/>
        </w:rPr>
        <w:t>i</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e</w:t>
      </w:r>
      <w:r w:rsidRPr="00562819">
        <w:rPr>
          <w:rFonts w:ascii="Verdana" w:eastAsia="Times New Roman" w:hAnsi="Verdana" w:cs="Times New Roman" w:hint="eastAsia"/>
          <w:color w:val="000000"/>
          <w:kern w:val="0"/>
          <w:sz w:val="24"/>
          <w:szCs w:val="24"/>
          <w:lang w:eastAsia="ru-RU"/>
        </w:rPr>
        <w:t>к</w:t>
      </w:r>
      <w:r w:rsidRPr="00562819">
        <w:rPr>
          <w:rFonts w:ascii="Verdana" w:eastAsia="Times New Roman" w:hAnsi="Verdana" w:cs="Times New Roman"/>
          <w:color w:val="000000"/>
          <w:kern w:val="0"/>
          <w:sz w:val="24"/>
          <w:szCs w:val="24"/>
          <w:lang w:eastAsia="ru-RU"/>
        </w:rPr>
        <w:t>o</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o</w:t>
      </w:r>
      <w:r w:rsidRPr="00562819">
        <w:rPr>
          <w:rFonts w:ascii="Verdana" w:eastAsia="Times New Roman" w:hAnsi="Verdana" w:cs="Times New Roman" w:hint="eastAsia"/>
          <w:color w:val="000000"/>
          <w:kern w:val="0"/>
          <w:sz w:val="24"/>
          <w:szCs w:val="24"/>
          <w:lang w:eastAsia="ru-RU"/>
        </w:rPr>
        <w:t>м</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чн</w:t>
      </w:r>
      <w:r w:rsidRPr="00562819">
        <w:rPr>
          <w:rFonts w:ascii="Verdana" w:eastAsia="Times New Roman" w:hAnsi="Verdana" w:cs="Times New Roman"/>
          <w:color w:val="000000"/>
          <w:kern w:val="0"/>
          <w:sz w:val="24"/>
          <w:szCs w:val="24"/>
          <w:lang w:eastAsia="ru-RU"/>
        </w:rPr>
        <w:t xml:space="preserve">i </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дн</w:t>
      </w:r>
      <w:r w:rsidRPr="00562819">
        <w:rPr>
          <w:rFonts w:ascii="Verdana" w:eastAsia="Times New Roman" w:hAnsi="Verdana" w:cs="Times New Roman"/>
          <w:color w:val="000000"/>
          <w:kern w:val="0"/>
          <w:sz w:val="24"/>
          <w:szCs w:val="24"/>
          <w:lang w:eastAsia="ru-RU"/>
        </w:rPr>
        <w:t>oc</w:t>
      </w:r>
      <w:r w:rsidRPr="00562819">
        <w:rPr>
          <w:rFonts w:ascii="Verdana" w:eastAsia="Times New Roman" w:hAnsi="Verdana" w:cs="Times New Roman" w:hint="eastAsia"/>
          <w:color w:val="000000"/>
          <w:kern w:val="0"/>
          <w:sz w:val="24"/>
          <w:szCs w:val="24"/>
          <w:lang w:eastAsia="ru-RU"/>
        </w:rPr>
        <w:t>ини</w:t>
      </w: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Подається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 xml:space="preserve">a </w:t>
      </w:r>
      <w:r w:rsidRPr="00562819">
        <w:rPr>
          <w:rFonts w:ascii="Verdana" w:eastAsia="Times New Roman" w:hAnsi="Verdana" w:cs="Times New Roman" w:hint="eastAsia"/>
          <w:color w:val="000000"/>
          <w:kern w:val="0"/>
          <w:sz w:val="24"/>
          <w:szCs w:val="24"/>
          <w:lang w:eastAsia="ru-RU"/>
        </w:rPr>
        <w:t>зд</w:t>
      </w:r>
      <w:r w:rsidRPr="00562819">
        <w:rPr>
          <w:rFonts w:ascii="Verdana" w:eastAsia="Times New Roman" w:hAnsi="Verdana" w:cs="Times New Roman"/>
          <w:color w:val="000000"/>
          <w:kern w:val="0"/>
          <w:sz w:val="24"/>
          <w:szCs w:val="24"/>
          <w:lang w:eastAsia="ru-RU"/>
        </w:rPr>
        <w:t>o</w:t>
      </w:r>
      <w:r w:rsidRPr="00562819">
        <w:rPr>
          <w:rFonts w:ascii="Verdana" w:eastAsia="Times New Roman" w:hAnsi="Verdana" w:cs="Times New Roman" w:hint="eastAsia"/>
          <w:color w:val="000000"/>
          <w:kern w:val="0"/>
          <w:sz w:val="24"/>
          <w:szCs w:val="24"/>
          <w:lang w:eastAsia="ru-RU"/>
        </w:rPr>
        <w:t>буття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a</w:t>
      </w:r>
      <w:r w:rsidRPr="00562819">
        <w:rPr>
          <w:rFonts w:ascii="Verdana" w:eastAsia="Times New Roman" w:hAnsi="Verdana" w:cs="Times New Roman" w:hint="eastAsia"/>
          <w:color w:val="000000"/>
          <w:kern w:val="0"/>
          <w:sz w:val="24"/>
          <w:szCs w:val="24"/>
          <w:lang w:eastAsia="ru-RU"/>
        </w:rPr>
        <w:t>ук</w:t>
      </w:r>
      <w:r w:rsidRPr="00562819">
        <w:rPr>
          <w:rFonts w:ascii="Verdana" w:eastAsia="Times New Roman" w:hAnsi="Verdana" w:cs="Times New Roman"/>
          <w:color w:val="000000"/>
          <w:kern w:val="0"/>
          <w:sz w:val="24"/>
          <w:szCs w:val="24"/>
          <w:lang w:eastAsia="ru-RU"/>
        </w:rPr>
        <w:t>o</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o</w:t>
      </w:r>
      <w:r w:rsidRPr="00562819">
        <w:rPr>
          <w:rFonts w:ascii="Verdana" w:eastAsia="Times New Roman" w:hAnsi="Verdana" w:cs="Times New Roman" w:hint="eastAsia"/>
          <w:color w:val="000000"/>
          <w:kern w:val="0"/>
          <w:sz w:val="24"/>
          <w:szCs w:val="24"/>
          <w:lang w:eastAsia="ru-RU"/>
        </w:rPr>
        <w:t>г</w:t>
      </w:r>
      <w:r w:rsidRPr="00562819">
        <w:rPr>
          <w:rFonts w:ascii="Verdana" w:eastAsia="Times New Roman" w:hAnsi="Verdana" w:cs="Times New Roman"/>
          <w:color w:val="000000"/>
          <w:kern w:val="0"/>
          <w:sz w:val="24"/>
          <w:szCs w:val="24"/>
          <w:lang w:eastAsia="ru-RU"/>
        </w:rPr>
        <w:t>o c</w:t>
      </w:r>
      <w:r w:rsidRPr="00562819">
        <w:rPr>
          <w:rFonts w:ascii="Verdana" w:eastAsia="Times New Roman" w:hAnsi="Verdana" w:cs="Times New Roman" w:hint="eastAsia"/>
          <w:color w:val="000000"/>
          <w:kern w:val="0"/>
          <w:sz w:val="24"/>
          <w:szCs w:val="24"/>
          <w:lang w:eastAsia="ru-RU"/>
        </w:rPr>
        <w:t>туп</w:t>
      </w:r>
      <w:r w:rsidRPr="00562819">
        <w:rPr>
          <w:rFonts w:ascii="Verdana" w:eastAsia="Times New Roman" w:hAnsi="Verdana" w:cs="Times New Roman"/>
          <w:color w:val="000000"/>
          <w:kern w:val="0"/>
          <w:sz w:val="24"/>
          <w:szCs w:val="24"/>
          <w:lang w:eastAsia="ru-RU"/>
        </w:rPr>
        <w:t>e</w:t>
      </w:r>
      <w:r w:rsidRPr="00562819">
        <w:rPr>
          <w:rFonts w:ascii="Verdana" w:eastAsia="Times New Roman" w:hAnsi="Verdana" w:cs="Times New Roman" w:hint="eastAsia"/>
          <w:color w:val="000000"/>
          <w:kern w:val="0"/>
          <w:sz w:val="24"/>
          <w:szCs w:val="24"/>
          <w:lang w:eastAsia="ru-RU"/>
        </w:rPr>
        <w:t>ня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доктора</w:t>
      </w:r>
      <w:r w:rsidRPr="00562819">
        <w:rPr>
          <w:rFonts w:ascii="Verdana" w:eastAsia="Times New Roman" w:hAnsi="Verdana" w:cs="Times New Roman"/>
          <w:color w:val="000000"/>
          <w:kern w:val="0"/>
          <w:sz w:val="24"/>
          <w:szCs w:val="24"/>
          <w:lang w:eastAsia="ru-RU"/>
        </w:rPr>
        <w:t xml:space="preserve"> e</w:t>
      </w:r>
      <w:r w:rsidRPr="00562819">
        <w:rPr>
          <w:rFonts w:ascii="Verdana" w:eastAsia="Times New Roman" w:hAnsi="Verdana" w:cs="Times New Roman" w:hint="eastAsia"/>
          <w:color w:val="000000"/>
          <w:kern w:val="0"/>
          <w:sz w:val="24"/>
          <w:szCs w:val="24"/>
          <w:lang w:eastAsia="ru-RU"/>
        </w:rPr>
        <w:t>к</w:t>
      </w:r>
      <w:r w:rsidRPr="00562819">
        <w:rPr>
          <w:rFonts w:ascii="Verdana" w:eastAsia="Times New Roman" w:hAnsi="Verdana" w:cs="Times New Roman"/>
          <w:color w:val="000000"/>
          <w:kern w:val="0"/>
          <w:sz w:val="24"/>
          <w:szCs w:val="24"/>
          <w:lang w:eastAsia="ru-RU"/>
        </w:rPr>
        <w:t>o</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o</w:t>
      </w:r>
      <w:r w:rsidRPr="00562819">
        <w:rPr>
          <w:rFonts w:ascii="Verdana" w:eastAsia="Times New Roman" w:hAnsi="Verdana" w:cs="Times New Roman" w:hint="eastAsia"/>
          <w:color w:val="000000"/>
          <w:kern w:val="0"/>
          <w:sz w:val="24"/>
          <w:szCs w:val="24"/>
          <w:lang w:eastAsia="ru-RU"/>
        </w:rPr>
        <w:t>м</w:t>
      </w:r>
      <w:r w:rsidRPr="00562819">
        <w:rPr>
          <w:rFonts w:ascii="Verdana" w:eastAsia="Times New Roman" w:hAnsi="Verdana" w:cs="Times New Roman"/>
          <w:color w:val="000000"/>
          <w:kern w:val="0"/>
          <w:sz w:val="24"/>
          <w:szCs w:val="24"/>
          <w:lang w:eastAsia="ru-RU"/>
        </w:rPr>
        <w:t>i</w:t>
      </w:r>
      <w:r w:rsidRPr="00562819">
        <w:rPr>
          <w:rFonts w:ascii="Verdana" w:eastAsia="Times New Roman" w:hAnsi="Verdana" w:cs="Times New Roman" w:hint="eastAsia"/>
          <w:color w:val="000000"/>
          <w:kern w:val="0"/>
          <w:sz w:val="24"/>
          <w:szCs w:val="24"/>
          <w:lang w:eastAsia="ru-RU"/>
        </w:rPr>
        <w:t>чни</w:t>
      </w:r>
      <w:r w:rsidRPr="00562819">
        <w:rPr>
          <w:rFonts w:ascii="Verdana" w:eastAsia="Times New Roman" w:hAnsi="Verdana" w:cs="Times New Roman"/>
          <w:color w:val="000000"/>
          <w:kern w:val="0"/>
          <w:sz w:val="24"/>
          <w:szCs w:val="24"/>
          <w:lang w:eastAsia="ru-RU"/>
        </w:rPr>
        <w:t xml:space="preserve">x </w:t>
      </w:r>
      <w:r w:rsidRPr="00562819">
        <w:rPr>
          <w:rFonts w:ascii="Verdana" w:eastAsia="Times New Roman" w:hAnsi="Verdana" w:cs="Times New Roman" w:hint="eastAsia"/>
          <w:color w:val="000000"/>
          <w:kern w:val="0"/>
          <w:sz w:val="24"/>
          <w:szCs w:val="24"/>
          <w:lang w:eastAsia="ru-RU"/>
        </w:rPr>
        <w:t>н</w:t>
      </w:r>
      <w:r w:rsidRPr="00562819">
        <w:rPr>
          <w:rFonts w:ascii="Verdana" w:eastAsia="Times New Roman" w:hAnsi="Verdana" w:cs="Times New Roman"/>
          <w:color w:val="000000"/>
          <w:kern w:val="0"/>
          <w:sz w:val="24"/>
          <w:szCs w:val="24"/>
          <w:lang w:eastAsia="ru-RU"/>
        </w:rPr>
        <w:t>a</w:t>
      </w:r>
      <w:r w:rsidRPr="00562819">
        <w:rPr>
          <w:rFonts w:ascii="Verdana" w:eastAsia="Times New Roman" w:hAnsi="Verdana" w:cs="Times New Roman" w:hint="eastAsia"/>
          <w:color w:val="000000"/>
          <w:kern w:val="0"/>
          <w:sz w:val="24"/>
          <w:szCs w:val="24"/>
          <w:lang w:eastAsia="ru-RU"/>
        </w:rPr>
        <w:t>ук</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Дисертація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містить</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результати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власних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досліджень</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Використання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ідей</w:t>
      </w:r>
      <w:r w:rsidRPr="00562819">
        <w:rPr>
          <w:rFonts w:ascii="Verdana" w:eastAsia="Times New Roman" w:hAnsi="Verdana" w:cs="Times New Roman"/>
          <w:color w:val="000000"/>
          <w:kern w:val="0"/>
          <w:sz w:val="24"/>
          <w:szCs w:val="24"/>
          <w:lang w:eastAsia="ru-RU"/>
        </w:rPr>
        <w:t>,</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результатів</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текстів</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інших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авторів</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мають</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посилання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відповідне</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джерело</w:t>
      </w:r>
      <w:r w:rsidRPr="00562819">
        <w:rPr>
          <w:rFonts w:ascii="Verdana" w:eastAsia="Times New Roman" w:hAnsi="Verdana" w:cs="Times New Roman"/>
          <w:color w:val="000000"/>
          <w:kern w:val="0"/>
          <w:sz w:val="24"/>
          <w:szCs w:val="24"/>
          <w:lang w:eastAsia="ru-RU"/>
        </w:rPr>
        <w:t xml:space="preserve">_________________ </w:t>
      </w:r>
      <w:r w:rsidRPr="00562819">
        <w:rPr>
          <w:rFonts w:ascii="Verdana" w:eastAsia="Times New Roman" w:hAnsi="Verdana" w:cs="Times New Roman" w:hint="eastAsia"/>
          <w:color w:val="000000"/>
          <w:kern w:val="0"/>
          <w:sz w:val="24"/>
          <w:szCs w:val="24"/>
          <w:lang w:eastAsia="ru-RU"/>
        </w:rPr>
        <w:t>О</w:t>
      </w:r>
      <w:r w:rsidRPr="00562819">
        <w:rPr>
          <w:rFonts w:ascii="Verdana" w:eastAsia="Times New Roman" w:hAnsi="Verdana" w:cs="Times New Roman"/>
          <w:color w:val="000000"/>
          <w:kern w:val="0"/>
          <w:sz w:val="24"/>
          <w:szCs w:val="24"/>
          <w:lang w:eastAsia="ru-RU"/>
        </w:rPr>
        <w:t>.</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Заяць</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Науковий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консультант</w:t>
      </w:r>
      <w:r w:rsidRPr="00562819">
        <w:rPr>
          <w:rFonts w:ascii="Verdana" w:eastAsia="Times New Roman" w:hAnsi="Verdana" w:cs="Times New Roman"/>
          <w:color w:val="000000"/>
          <w:kern w:val="0"/>
          <w:sz w:val="24"/>
          <w:szCs w:val="24"/>
          <w:lang w:eastAsia="ru-RU"/>
        </w:rPr>
        <w:t>:</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Вергун</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Володимир</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Антонович</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доктор</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економічних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наук</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професор</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КИЇВ</w:t>
      </w:r>
      <w:r w:rsidRPr="00562819">
        <w:rPr>
          <w:rFonts w:ascii="Verdana" w:eastAsia="Times New Roman" w:hAnsi="Verdana" w:cs="Times New Roman"/>
          <w:color w:val="000000"/>
          <w:kern w:val="0"/>
          <w:sz w:val="24"/>
          <w:szCs w:val="24"/>
          <w:lang w:eastAsia="ru-RU"/>
        </w:rPr>
        <w:t xml:space="preserve"> - 2020</w:t>
      </w: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ЗМІСТ</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C</w:t>
      </w:r>
      <w:r w:rsidRPr="00562819">
        <w:rPr>
          <w:rFonts w:ascii="Verdana" w:eastAsia="Times New Roman" w:hAnsi="Verdana" w:cs="Times New Roman" w:hint="eastAsia"/>
          <w:color w:val="000000"/>
          <w:kern w:val="0"/>
          <w:sz w:val="24"/>
          <w:szCs w:val="24"/>
          <w:lang w:eastAsia="ru-RU"/>
        </w:rPr>
        <w:t>ПИСОК</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УМОВНИХ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СКОРОЧЕНЬ</w:t>
      </w:r>
      <w:r w:rsidRPr="00562819">
        <w:rPr>
          <w:rFonts w:ascii="Verdana" w:eastAsia="Times New Roman" w:hAnsi="Verdana" w:cs="Times New Roman"/>
          <w:color w:val="000000"/>
          <w:kern w:val="0"/>
          <w:sz w:val="24"/>
          <w:szCs w:val="24"/>
          <w:lang w:eastAsia="ru-RU"/>
        </w:rPr>
        <w:t>...........................................17</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ВСТУП</w:t>
      </w:r>
      <w:r w:rsidRPr="00562819">
        <w:rPr>
          <w:rFonts w:ascii="Verdana" w:eastAsia="Times New Roman" w:hAnsi="Verdana" w:cs="Times New Roman"/>
          <w:color w:val="000000"/>
          <w:kern w:val="0"/>
          <w:sz w:val="24"/>
          <w:szCs w:val="24"/>
          <w:lang w:eastAsia="ru-RU"/>
        </w:rPr>
        <w:t>.................................................................................................19</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РОЗДІЛ</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КОНЦЕПТУАЛЬНІ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ЗАСАДИ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ДОСЛІДЖЕННЯ</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МІЖНАРОДНИХ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ІНТЕГРАЦІЙНИХ</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ОБ’ЄДНАНЬ</w:t>
      </w:r>
      <w:r w:rsidRPr="00562819">
        <w:rPr>
          <w:rFonts w:ascii="Verdana" w:eastAsia="Times New Roman" w:hAnsi="Verdana" w:cs="Times New Roman"/>
          <w:color w:val="000000"/>
          <w:kern w:val="0"/>
          <w:sz w:val="24"/>
          <w:szCs w:val="24"/>
          <w:lang w:eastAsia="ru-RU"/>
        </w:rPr>
        <w:t>.................................................................................................34</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1.1. </w:t>
      </w:r>
      <w:r w:rsidRPr="00562819">
        <w:rPr>
          <w:rFonts w:ascii="Verdana" w:eastAsia="Times New Roman" w:hAnsi="Verdana" w:cs="Times New Roman" w:hint="eastAsia"/>
          <w:color w:val="000000"/>
          <w:kern w:val="0"/>
          <w:sz w:val="24"/>
          <w:szCs w:val="24"/>
          <w:lang w:eastAsia="ru-RU"/>
        </w:rPr>
        <w:t>Парадигма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економічного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змісту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суб’єктів</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світового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господарства</w:t>
      </w:r>
      <w:r w:rsidRPr="00562819">
        <w:rPr>
          <w:rFonts w:ascii="Verdana" w:eastAsia="Times New Roman" w:hAnsi="Verdana" w:cs="Times New Roman"/>
          <w:color w:val="000000"/>
          <w:kern w:val="0"/>
          <w:sz w:val="24"/>
          <w:szCs w:val="24"/>
          <w:lang w:eastAsia="ru-RU"/>
        </w:rPr>
        <w:t>.................................................................................34</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1.2. </w:t>
      </w:r>
      <w:r w:rsidRPr="00562819">
        <w:rPr>
          <w:rFonts w:ascii="Verdana" w:eastAsia="Times New Roman" w:hAnsi="Verdana" w:cs="Times New Roman" w:hint="eastAsia"/>
          <w:color w:val="000000"/>
          <w:kern w:val="0"/>
          <w:sz w:val="24"/>
          <w:szCs w:val="24"/>
          <w:lang w:eastAsia="ru-RU"/>
        </w:rPr>
        <w:t>Генезис</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категорії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економічній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науці</w:t>
      </w:r>
      <w:r w:rsidRPr="00562819">
        <w:rPr>
          <w:rFonts w:ascii="Verdana" w:eastAsia="Times New Roman" w:hAnsi="Verdana" w:cs="Times New Roman"/>
          <w:color w:val="000000"/>
          <w:kern w:val="0"/>
          <w:sz w:val="24"/>
          <w:szCs w:val="24"/>
          <w:lang w:eastAsia="ru-RU"/>
        </w:rPr>
        <w:t>................53</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1.3. </w:t>
      </w:r>
      <w:r w:rsidRPr="00562819">
        <w:rPr>
          <w:rFonts w:ascii="Verdana" w:eastAsia="Times New Roman" w:hAnsi="Verdana" w:cs="Times New Roman" w:hint="eastAsia"/>
          <w:color w:val="000000"/>
          <w:kern w:val="0"/>
          <w:sz w:val="24"/>
          <w:szCs w:val="24"/>
          <w:lang w:eastAsia="ru-RU"/>
        </w:rPr>
        <w:t>Дискурс</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розвитку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міждержавних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інтеграційних</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об’єднань</w:t>
      </w:r>
      <w:r w:rsidRPr="00562819">
        <w:rPr>
          <w:rFonts w:ascii="Verdana" w:eastAsia="Times New Roman" w:hAnsi="Verdana" w:cs="Times New Roman"/>
          <w:color w:val="000000"/>
          <w:kern w:val="0"/>
          <w:sz w:val="24"/>
          <w:szCs w:val="24"/>
          <w:lang w:eastAsia="ru-RU"/>
        </w:rPr>
        <w:t>........................................................................................................74</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Висновки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розділу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.....95</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РОЗДІЛ</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ФАКТОРИ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ФОРМУВАННЯ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МОДЕЛІ</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ФУНКЦІОНУВАННЯ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МІЖНАРОДНИХ</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ІНТЕГРАЦІЙНИХ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ОБ’ЄДНАНЬ</w:t>
      </w:r>
      <w:r w:rsidRPr="00562819">
        <w:rPr>
          <w:rFonts w:ascii="Verdana" w:eastAsia="Times New Roman" w:hAnsi="Verdana" w:cs="Times New Roman"/>
          <w:color w:val="000000"/>
          <w:kern w:val="0"/>
          <w:sz w:val="24"/>
          <w:szCs w:val="24"/>
          <w:lang w:eastAsia="ru-RU"/>
        </w:rPr>
        <w:t>...........................................................102</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2.1. </w:t>
      </w:r>
      <w:r w:rsidRPr="00562819">
        <w:rPr>
          <w:rFonts w:ascii="Verdana" w:eastAsia="Times New Roman" w:hAnsi="Verdana" w:cs="Times New Roman" w:hint="eastAsia"/>
          <w:color w:val="000000"/>
          <w:kern w:val="0"/>
          <w:sz w:val="24"/>
          <w:szCs w:val="24"/>
          <w:lang w:eastAsia="ru-RU"/>
        </w:rPr>
        <w:t>Фактори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формування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міжнародних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інтеграційних</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об’єднань</w:t>
      </w:r>
      <w:r w:rsidRPr="00562819">
        <w:rPr>
          <w:rFonts w:ascii="Verdana" w:eastAsia="Times New Roman" w:hAnsi="Verdana" w:cs="Times New Roman"/>
          <w:color w:val="000000"/>
          <w:kern w:val="0"/>
          <w:sz w:val="24"/>
          <w:szCs w:val="24"/>
          <w:lang w:eastAsia="ru-RU"/>
        </w:rPr>
        <w:t>......................................................................................................102</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2.2. </w:t>
      </w:r>
      <w:r w:rsidRPr="00562819">
        <w:rPr>
          <w:rFonts w:ascii="Verdana" w:eastAsia="Times New Roman" w:hAnsi="Verdana" w:cs="Times New Roman" w:hint="eastAsia"/>
          <w:color w:val="000000"/>
          <w:kern w:val="0"/>
          <w:sz w:val="24"/>
          <w:szCs w:val="24"/>
          <w:lang w:eastAsia="ru-RU"/>
        </w:rPr>
        <w:t>Моделі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функціонування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розподілу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міжнародних</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інтеграційних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об’єднань</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глобальних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умовах</w:t>
      </w:r>
      <w:r w:rsidRPr="00562819">
        <w:rPr>
          <w:rFonts w:ascii="Verdana" w:eastAsia="Times New Roman" w:hAnsi="Verdana" w:cs="Times New Roman"/>
          <w:color w:val="000000"/>
          <w:kern w:val="0"/>
          <w:sz w:val="24"/>
          <w:szCs w:val="24"/>
          <w:lang w:eastAsia="ru-RU"/>
        </w:rPr>
        <w:t>........................................122</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2.3. </w:t>
      </w:r>
      <w:r w:rsidRPr="00562819">
        <w:rPr>
          <w:rFonts w:ascii="Verdana" w:eastAsia="Times New Roman" w:hAnsi="Verdana" w:cs="Times New Roman" w:hint="eastAsia"/>
          <w:color w:val="000000"/>
          <w:kern w:val="0"/>
          <w:sz w:val="24"/>
          <w:szCs w:val="24"/>
          <w:lang w:eastAsia="ru-RU"/>
        </w:rPr>
        <w:t>Методологічні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підходи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виміру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глобальної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..137</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Висновки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розділу</w:t>
      </w:r>
      <w:r w:rsidRPr="00562819">
        <w:rPr>
          <w:rFonts w:ascii="Verdana" w:eastAsia="Times New Roman" w:hAnsi="Verdana" w:cs="Times New Roman"/>
          <w:color w:val="000000"/>
          <w:kern w:val="0"/>
          <w:sz w:val="24"/>
          <w:szCs w:val="24"/>
          <w:lang w:eastAsia="ru-RU"/>
        </w:rPr>
        <w:t xml:space="preserve"> I</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w:t>
      </w:r>
      <w:r w:rsidRPr="00562819">
        <w:rPr>
          <w:rFonts w:ascii="Verdana" w:eastAsia="Times New Roman" w:hAnsi="Verdana" w:cs="Times New Roman" w:hint="eastAsia"/>
          <w:color w:val="000000"/>
          <w:kern w:val="0"/>
          <w:sz w:val="24"/>
          <w:szCs w:val="24"/>
          <w:lang w:eastAsia="ru-RU"/>
        </w:rPr>
        <w:t>………………………………………………</w:t>
      </w:r>
      <w:r w:rsidRPr="00562819">
        <w:rPr>
          <w:rFonts w:ascii="Verdana" w:eastAsia="Times New Roman" w:hAnsi="Verdana" w:cs="Times New Roman"/>
          <w:color w:val="000000"/>
          <w:kern w:val="0"/>
          <w:sz w:val="24"/>
          <w:szCs w:val="24"/>
          <w:lang w:eastAsia="ru-RU"/>
        </w:rPr>
        <w:t>...153</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РОЗДІЛ</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ІІІ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МІЖДЕРЖАВНІ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ОБ’ЄДНАННЯ</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ЯК</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СУБ’ЄКТИ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...........................................158</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3.1. </w:t>
      </w:r>
      <w:r w:rsidRPr="00562819">
        <w:rPr>
          <w:rFonts w:ascii="Verdana" w:eastAsia="Times New Roman" w:hAnsi="Verdana" w:cs="Times New Roman" w:hint="eastAsia"/>
          <w:color w:val="000000"/>
          <w:kern w:val="0"/>
          <w:sz w:val="24"/>
          <w:szCs w:val="24"/>
          <w:lang w:eastAsia="ru-RU"/>
        </w:rPr>
        <w:t>Асинхронна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диспозиція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регіональних</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інтеграційних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об’єднаннях</w:t>
      </w:r>
      <w:r w:rsidRPr="00562819">
        <w:rPr>
          <w:rFonts w:ascii="Verdana" w:eastAsia="Times New Roman" w:hAnsi="Verdana" w:cs="Times New Roman"/>
          <w:color w:val="000000"/>
          <w:kern w:val="0"/>
          <w:sz w:val="24"/>
          <w:szCs w:val="24"/>
          <w:lang w:eastAsia="ru-RU"/>
        </w:rPr>
        <w:t>.........................................................................158</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16</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3.2. </w:t>
      </w:r>
      <w:r w:rsidRPr="00562819">
        <w:rPr>
          <w:rFonts w:ascii="Verdana" w:eastAsia="Times New Roman" w:hAnsi="Verdana" w:cs="Times New Roman" w:hint="eastAsia"/>
          <w:color w:val="000000"/>
          <w:kern w:val="0"/>
          <w:sz w:val="24"/>
          <w:szCs w:val="24"/>
          <w:lang w:eastAsia="ru-RU"/>
        </w:rPr>
        <w:t>Внутрішньоінтеграційний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розподіл</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..................187</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3.3. </w:t>
      </w:r>
      <w:r w:rsidRPr="00562819">
        <w:rPr>
          <w:rFonts w:ascii="Verdana" w:eastAsia="Times New Roman" w:hAnsi="Verdana" w:cs="Times New Roman" w:hint="eastAsia"/>
          <w:color w:val="000000"/>
          <w:kern w:val="0"/>
          <w:sz w:val="24"/>
          <w:szCs w:val="24"/>
          <w:lang w:eastAsia="ru-RU"/>
        </w:rPr>
        <w:t>Вплив</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трансрегіональної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співвідношення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198</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Висновки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розділу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II</w:t>
      </w:r>
      <w:r w:rsidRPr="00562819">
        <w:rPr>
          <w:rFonts w:ascii="Verdana" w:eastAsia="Times New Roman" w:hAnsi="Verdana" w:cs="Times New Roman" w:hint="eastAsia"/>
          <w:color w:val="000000"/>
          <w:kern w:val="0"/>
          <w:sz w:val="24"/>
          <w:szCs w:val="24"/>
          <w:lang w:eastAsia="ru-RU"/>
        </w:rPr>
        <w:t>…</w:t>
      </w:r>
      <w:r w:rsidRPr="00562819">
        <w:rPr>
          <w:rFonts w:ascii="Verdana" w:eastAsia="Times New Roman" w:hAnsi="Verdana" w:cs="Times New Roman"/>
          <w:color w:val="000000"/>
          <w:kern w:val="0"/>
          <w:sz w:val="24"/>
          <w:szCs w:val="24"/>
          <w:lang w:eastAsia="ru-RU"/>
        </w:rPr>
        <w:t>.</w:t>
      </w:r>
      <w:r w:rsidRPr="00562819">
        <w:rPr>
          <w:rFonts w:ascii="Verdana" w:eastAsia="Times New Roman" w:hAnsi="Verdana" w:cs="Times New Roman" w:hint="eastAsia"/>
          <w:color w:val="000000"/>
          <w:kern w:val="0"/>
          <w:sz w:val="24"/>
          <w:szCs w:val="24"/>
          <w:lang w:eastAsia="ru-RU"/>
        </w:rPr>
        <w:t>……………………………………………</w:t>
      </w:r>
      <w:r w:rsidRPr="00562819">
        <w:rPr>
          <w:rFonts w:ascii="Verdana" w:eastAsia="Times New Roman" w:hAnsi="Verdana" w:cs="Times New Roman"/>
          <w:color w:val="000000"/>
          <w:kern w:val="0"/>
          <w:sz w:val="24"/>
          <w:szCs w:val="24"/>
          <w:lang w:eastAsia="ru-RU"/>
        </w:rPr>
        <w:t>..214</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РОЗДІЛ</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 xml:space="preserve">V. </w:t>
      </w:r>
      <w:r w:rsidRPr="00562819">
        <w:rPr>
          <w:rFonts w:ascii="Verdana" w:eastAsia="Times New Roman" w:hAnsi="Verdana" w:cs="Times New Roman" w:hint="eastAsia"/>
          <w:color w:val="000000"/>
          <w:kern w:val="0"/>
          <w:sz w:val="24"/>
          <w:szCs w:val="24"/>
          <w:lang w:eastAsia="ru-RU"/>
        </w:rPr>
        <w:t>ЕКОНОМІЧНІ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ЕФЕКТИ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ІНТЕГРАЦІЙНОГО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ОБ’ЄДНАННЯ…………………………</w:t>
      </w:r>
      <w:r w:rsidRPr="00562819">
        <w:rPr>
          <w:rFonts w:ascii="Verdana" w:eastAsia="Times New Roman" w:hAnsi="Verdana" w:cs="Times New Roman"/>
          <w:color w:val="000000"/>
          <w:kern w:val="0"/>
          <w:sz w:val="24"/>
          <w:szCs w:val="24"/>
          <w:lang w:eastAsia="ru-RU"/>
        </w:rPr>
        <w:t>220</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4.1. </w:t>
      </w:r>
      <w:r w:rsidRPr="00562819">
        <w:rPr>
          <w:rFonts w:ascii="Verdana" w:eastAsia="Times New Roman" w:hAnsi="Verdana" w:cs="Times New Roman" w:hint="eastAsia"/>
          <w:color w:val="000000"/>
          <w:kern w:val="0"/>
          <w:sz w:val="24"/>
          <w:szCs w:val="24"/>
          <w:lang w:eastAsia="ru-RU"/>
        </w:rPr>
        <w:t>Вплив</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вступу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країни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інтеграційного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союзу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на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її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конкурентну</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силу…………………………………………………………………………</w:t>
      </w:r>
      <w:r w:rsidRPr="00562819">
        <w:rPr>
          <w:rFonts w:ascii="Verdana" w:eastAsia="Times New Roman" w:hAnsi="Verdana" w:cs="Times New Roman"/>
          <w:color w:val="000000"/>
          <w:kern w:val="0"/>
          <w:sz w:val="24"/>
          <w:szCs w:val="24"/>
          <w:lang w:eastAsia="ru-RU"/>
        </w:rPr>
        <w:t>220</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4.2. </w:t>
      </w:r>
      <w:r w:rsidRPr="00562819">
        <w:rPr>
          <w:rFonts w:ascii="Verdana" w:eastAsia="Times New Roman" w:hAnsi="Verdana" w:cs="Times New Roman" w:hint="eastAsia"/>
          <w:color w:val="000000"/>
          <w:kern w:val="0"/>
          <w:sz w:val="24"/>
          <w:szCs w:val="24"/>
          <w:lang w:eastAsia="ru-RU"/>
        </w:rPr>
        <w:t>Системна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взаємодія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союзів</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умовах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глобальної</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конкуренції…………………………………………………………………</w:t>
      </w:r>
      <w:r w:rsidRPr="00562819">
        <w:rPr>
          <w:rFonts w:ascii="Verdana" w:eastAsia="Times New Roman" w:hAnsi="Verdana" w:cs="Times New Roman"/>
          <w:color w:val="000000"/>
          <w:kern w:val="0"/>
          <w:sz w:val="24"/>
          <w:szCs w:val="24"/>
          <w:lang w:eastAsia="ru-RU"/>
        </w:rPr>
        <w:t>241</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4.3. </w:t>
      </w:r>
      <w:r w:rsidRPr="00562819">
        <w:rPr>
          <w:rFonts w:ascii="Verdana" w:eastAsia="Times New Roman" w:hAnsi="Verdana" w:cs="Times New Roman" w:hint="eastAsia"/>
          <w:color w:val="000000"/>
          <w:kern w:val="0"/>
          <w:sz w:val="24"/>
          <w:szCs w:val="24"/>
          <w:lang w:eastAsia="ru-RU"/>
        </w:rPr>
        <w:t>Конкуперація</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як</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форма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взаємодії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партнерства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та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співробітництва</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міжнародних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об’єднань……………………………………</w:t>
      </w:r>
      <w:r w:rsidRPr="00562819">
        <w:rPr>
          <w:rFonts w:ascii="Verdana" w:eastAsia="Times New Roman" w:hAnsi="Verdana" w:cs="Times New Roman"/>
          <w:color w:val="000000"/>
          <w:kern w:val="0"/>
          <w:sz w:val="24"/>
          <w:szCs w:val="24"/>
          <w:lang w:eastAsia="ru-RU"/>
        </w:rPr>
        <w:t>.270</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Висновки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розділу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w:t>
      </w:r>
      <w:r w:rsidRPr="00562819">
        <w:rPr>
          <w:rFonts w:ascii="Verdana" w:eastAsia="Times New Roman" w:hAnsi="Verdana" w:cs="Times New Roman"/>
          <w:color w:val="000000"/>
          <w:kern w:val="0"/>
          <w:sz w:val="24"/>
          <w:szCs w:val="24"/>
          <w:lang w:eastAsia="ru-RU"/>
        </w:rPr>
        <w:t>V.</w:t>
      </w:r>
      <w:r w:rsidRPr="00562819">
        <w:rPr>
          <w:rFonts w:ascii="Verdana" w:eastAsia="Times New Roman" w:hAnsi="Verdana" w:cs="Times New Roman" w:hint="eastAsia"/>
          <w:color w:val="000000"/>
          <w:kern w:val="0"/>
          <w:sz w:val="24"/>
          <w:szCs w:val="24"/>
          <w:lang w:eastAsia="ru-RU"/>
        </w:rPr>
        <w:t>………………………………………………</w:t>
      </w:r>
      <w:r w:rsidRPr="00562819">
        <w:rPr>
          <w:rFonts w:ascii="Verdana" w:eastAsia="Times New Roman" w:hAnsi="Verdana" w:cs="Times New Roman"/>
          <w:color w:val="000000"/>
          <w:kern w:val="0"/>
          <w:sz w:val="24"/>
          <w:szCs w:val="24"/>
          <w:lang w:eastAsia="ru-RU"/>
        </w:rPr>
        <w:t>....295</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РОЗДІЛ</w:t>
      </w:r>
      <w:r w:rsidRPr="00562819">
        <w:rPr>
          <w:rFonts w:ascii="Verdana" w:eastAsia="Times New Roman" w:hAnsi="Verdana" w:cs="Times New Roman"/>
          <w:color w:val="000000"/>
          <w:kern w:val="0"/>
          <w:sz w:val="24"/>
          <w:szCs w:val="24"/>
          <w:lang w:eastAsia="ru-RU"/>
        </w:rPr>
        <w:t xml:space="preserve"> V. </w:t>
      </w:r>
      <w:r w:rsidRPr="00562819">
        <w:rPr>
          <w:rFonts w:ascii="Verdana" w:eastAsia="Times New Roman" w:hAnsi="Verdana" w:cs="Times New Roman" w:hint="eastAsia"/>
          <w:color w:val="000000"/>
          <w:kern w:val="0"/>
          <w:sz w:val="24"/>
          <w:szCs w:val="24"/>
          <w:lang w:eastAsia="ru-RU"/>
        </w:rPr>
        <w:t>ГЛОБАЛЬНІ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ТА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РЕГІОНАЛЬНІ</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ВИМІРИ</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РОЗВИТКУ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УКРАЇНИ</w:t>
      </w:r>
      <w:r w:rsidRPr="00562819">
        <w:rPr>
          <w:rFonts w:ascii="Verdana" w:eastAsia="Times New Roman" w:hAnsi="Verdana" w:cs="Times New Roman"/>
          <w:color w:val="000000"/>
          <w:kern w:val="0"/>
          <w:sz w:val="24"/>
          <w:szCs w:val="24"/>
          <w:lang w:eastAsia="ru-RU"/>
        </w:rPr>
        <w:t>.................................303</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5.1. </w:t>
      </w:r>
      <w:r w:rsidRPr="00562819">
        <w:rPr>
          <w:rFonts w:ascii="Verdana" w:eastAsia="Times New Roman" w:hAnsi="Verdana" w:cs="Times New Roman" w:hint="eastAsia"/>
          <w:color w:val="000000"/>
          <w:kern w:val="0"/>
          <w:sz w:val="24"/>
          <w:szCs w:val="24"/>
          <w:lang w:eastAsia="ru-RU"/>
        </w:rPr>
        <w:t>Конкурентний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статус</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України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глобальній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та</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регіональній</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економічній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системі</w:t>
      </w:r>
      <w:r w:rsidRPr="00562819">
        <w:rPr>
          <w:rFonts w:ascii="Verdana" w:eastAsia="Times New Roman" w:hAnsi="Verdana" w:cs="Times New Roman"/>
          <w:color w:val="000000"/>
          <w:kern w:val="0"/>
          <w:sz w:val="24"/>
          <w:szCs w:val="24"/>
          <w:lang w:eastAsia="ru-RU"/>
        </w:rPr>
        <w:t>...........................................................................................303</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5.2. </w:t>
      </w:r>
      <w:r w:rsidRPr="00562819">
        <w:rPr>
          <w:rFonts w:ascii="Verdana" w:eastAsia="Times New Roman" w:hAnsi="Verdana" w:cs="Times New Roman" w:hint="eastAsia"/>
          <w:color w:val="000000"/>
          <w:kern w:val="0"/>
          <w:sz w:val="24"/>
          <w:szCs w:val="24"/>
          <w:lang w:eastAsia="ru-RU"/>
        </w:rPr>
        <w:t>Участь</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у</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міжнародних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об’єднаннях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як</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фактор</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посилення</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її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глобальної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r w:rsidRPr="00562819">
        <w:rPr>
          <w:rFonts w:ascii="Verdana" w:eastAsia="Times New Roman" w:hAnsi="Verdana" w:cs="Times New Roman"/>
          <w:color w:val="000000"/>
          <w:kern w:val="0"/>
          <w:sz w:val="24"/>
          <w:szCs w:val="24"/>
          <w:lang w:eastAsia="ru-RU"/>
        </w:rPr>
        <w:t>......................................................................323</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 xml:space="preserve">5.3. </w:t>
      </w:r>
      <w:r w:rsidRPr="00562819">
        <w:rPr>
          <w:rFonts w:ascii="Verdana" w:eastAsia="Times New Roman" w:hAnsi="Verdana" w:cs="Times New Roman" w:hint="eastAsia"/>
          <w:color w:val="000000"/>
          <w:kern w:val="0"/>
          <w:sz w:val="24"/>
          <w:szCs w:val="24"/>
          <w:lang w:eastAsia="ru-RU"/>
        </w:rPr>
        <w:t>Емпіричний</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тест</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інтеграційних</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характеристик</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конкурентної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сили</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України</w:t>
      </w:r>
      <w:r w:rsidRPr="00562819">
        <w:rPr>
          <w:rFonts w:ascii="Verdana" w:eastAsia="Times New Roman" w:hAnsi="Verdana" w:cs="Times New Roman"/>
          <w:color w:val="000000"/>
          <w:kern w:val="0"/>
          <w:sz w:val="24"/>
          <w:szCs w:val="24"/>
          <w:lang w:eastAsia="ru-RU"/>
        </w:rPr>
        <w:t>................................................................................................................345</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Висновки</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до</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розділу</w:t>
      </w:r>
      <w:r w:rsidRPr="00562819">
        <w:rPr>
          <w:rFonts w:ascii="Verdana" w:eastAsia="Times New Roman" w:hAnsi="Verdana" w:cs="Times New Roman"/>
          <w:color w:val="000000"/>
          <w:kern w:val="0"/>
          <w:sz w:val="24"/>
          <w:szCs w:val="24"/>
          <w:lang w:eastAsia="ru-RU"/>
        </w:rPr>
        <w:t xml:space="preserve"> V...</w:t>
      </w:r>
      <w:r w:rsidRPr="00562819">
        <w:rPr>
          <w:rFonts w:ascii="Verdana" w:eastAsia="Times New Roman" w:hAnsi="Verdana" w:cs="Times New Roman" w:hint="eastAsia"/>
          <w:color w:val="000000"/>
          <w:kern w:val="0"/>
          <w:sz w:val="24"/>
          <w:szCs w:val="24"/>
          <w:lang w:eastAsia="ru-RU"/>
        </w:rPr>
        <w:t>………………………………………………</w:t>
      </w:r>
      <w:r w:rsidRPr="00562819">
        <w:rPr>
          <w:rFonts w:ascii="Verdana" w:eastAsia="Times New Roman" w:hAnsi="Verdana" w:cs="Times New Roman"/>
          <w:color w:val="000000"/>
          <w:kern w:val="0"/>
          <w:sz w:val="24"/>
          <w:szCs w:val="24"/>
          <w:lang w:eastAsia="ru-RU"/>
        </w:rPr>
        <w:t>...360</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ВИСНОВКИ……………………………………………………………</w:t>
      </w:r>
      <w:r w:rsidRPr="00562819">
        <w:rPr>
          <w:rFonts w:ascii="Verdana" w:eastAsia="Times New Roman" w:hAnsi="Verdana" w:cs="Times New Roman"/>
          <w:color w:val="000000"/>
          <w:kern w:val="0"/>
          <w:sz w:val="24"/>
          <w:szCs w:val="24"/>
          <w:lang w:eastAsia="ru-RU"/>
        </w:rPr>
        <w:t>...364</w:t>
      </w:r>
    </w:p>
    <w:p w:rsidR="00562819" w:rsidRPr="00562819"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color w:val="000000"/>
          <w:kern w:val="0"/>
          <w:sz w:val="24"/>
          <w:szCs w:val="24"/>
          <w:lang w:eastAsia="ru-RU"/>
        </w:rPr>
        <w:t>C</w:t>
      </w:r>
      <w:r w:rsidRPr="00562819">
        <w:rPr>
          <w:rFonts w:ascii="Verdana" w:eastAsia="Times New Roman" w:hAnsi="Verdana" w:cs="Times New Roman" w:hint="eastAsia"/>
          <w:color w:val="000000"/>
          <w:kern w:val="0"/>
          <w:sz w:val="24"/>
          <w:szCs w:val="24"/>
          <w:lang w:eastAsia="ru-RU"/>
        </w:rPr>
        <w:t>ПИСОК</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ВИКОРИСТАНОЇ</w:t>
      </w:r>
      <w:r w:rsidRPr="00562819">
        <w:rPr>
          <w:rFonts w:ascii="Verdana" w:eastAsia="Times New Roman" w:hAnsi="Verdana" w:cs="Times New Roman"/>
          <w:color w:val="000000"/>
          <w:kern w:val="0"/>
          <w:sz w:val="24"/>
          <w:szCs w:val="24"/>
          <w:lang w:eastAsia="ru-RU"/>
        </w:rPr>
        <w:t xml:space="preserve"> </w:t>
      </w:r>
      <w:r w:rsidRPr="00562819">
        <w:rPr>
          <w:rFonts w:ascii="Verdana" w:eastAsia="Times New Roman" w:hAnsi="Verdana" w:cs="Times New Roman" w:hint="eastAsia"/>
          <w:color w:val="000000"/>
          <w:kern w:val="0"/>
          <w:sz w:val="24"/>
          <w:szCs w:val="24"/>
          <w:lang w:eastAsia="ru-RU"/>
        </w:rPr>
        <w:t>ЛІТЕРАТУРИ</w:t>
      </w:r>
      <w:r w:rsidRPr="00562819">
        <w:rPr>
          <w:rFonts w:ascii="Verdana" w:eastAsia="Times New Roman" w:hAnsi="Verdana" w:cs="Times New Roman"/>
          <w:color w:val="000000"/>
          <w:kern w:val="0"/>
          <w:sz w:val="24"/>
          <w:szCs w:val="24"/>
          <w:lang w:eastAsia="ru-RU"/>
        </w:rPr>
        <w:t>.......................................375</w:t>
      </w:r>
    </w:p>
    <w:p w:rsidR="00B572E2" w:rsidRDefault="00562819" w:rsidP="00562819">
      <w:pPr>
        <w:rPr>
          <w:rFonts w:ascii="Verdana" w:eastAsia="Times New Roman" w:hAnsi="Verdana" w:cs="Times New Roman"/>
          <w:color w:val="000000"/>
          <w:kern w:val="0"/>
          <w:sz w:val="24"/>
          <w:szCs w:val="24"/>
          <w:lang w:eastAsia="ru-RU"/>
        </w:rPr>
      </w:pPr>
      <w:r w:rsidRPr="00562819">
        <w:rPr>
          <w:rFonts w:ascii="Verdana" w:eastAsia="Times New Roman" w:hAnsi="Verdana" w:cs="Times New Roman" w:hint="eastAsia"/>
          <w:color w:val="000000"/>
          <w:kern w:val="0"/>
          <w:sz w:val="24"/>
          <w:szCs w:val="24"/>
          <w:lang w:eastAsia="ru-RU"/>
        </w:rPr>
        <w:t>ДОДАТКИ</w:t>
      </w:r>
      <w:r w:rsidRPr="00562819">
        <w:rPr>
          <w:rFonts w:ascii="Verdana" w:eastAsia="Times New Roman" w:hAnsi="Verdana" w:cs="Times New Roman"/>
          <w:color w:val="000000"/>
          <w:kern w:val="0"/>
          <w:sz w:val="24"/>
          <w:szCs w:val="24"/>
          <w:lang w:eastAsia="ru-RU"/>
        </w:rPr>
        <w:t>...................................................................................................419</w:t>
      </w:r>
    </w:p>
    <w:p w:rsidR="00562819" w:rsidRDefault="00562819" w:rsidP="00562819">
      <w:pPr>
        <w:rPr>
          <w:rFonts w:ascii="Verdana" w:eastAsia="Times New Roman" w:hAnsi="Verdana" w:cs="Times New Roman"/>
          <w:color w:val="000000"/>
          <w:kern w:val="0"/>
          <w:sz w:val="24"/>
          <w:szCs w:val="24"/>
          <w:lang w:eastAsia="ru-RU"/>
        </w:rPr>
      </w:pPr>
    </w:p>
    <w:p w:rsidR="00562819" w:rsidRDefault="00562819" w:rsidP="00562819">
      <w:pPr>
        <w:rPr>
          <w:rFonts w:ascii="Verdana" w:eastAsia="Times New Roman" w:hAnsi="Verdana" w:cs="Times New Roman"/>
          <w:color w:val="000000"/>
          <w:kern w:val="0"/>
          <w:sz w:val="24"/>
          <w:szCs w:val="24"/>
          <w:lang w:eastAsia="ru-RU"/>
        </w:rPr>
      </w:pPr>
    </w:p>
    <w:p w:rsidR="00562819" w:rsidRDefault="00562819" w:rsidP="00562819">
      <w:pPr>
        <w:rPr>
          <w:rFonts w:ascii="Verdana" w:eastAsia="Times New Roman" w:hAnsi="Verdana" w:cs="Times New Roman"/>
          <w:color w:val="000000"/>
          <w:kern w:val="0"/>
          <w:sz w:val="24"/>
          <w:szCs w:val="24"/>
          <w:lang w:eastAsia="ru-RU"/>
        </w:rPr>
      </w:pPr>
    </w:p>
    <w:p w:rsidR="00562819" w:rsidRDefault="00562819" w:rsidP="00562819">
      <w:r>
        <w:rPr>
          <w:rFonts w:hint="eastAsia"/>
        </w:rPr>
        <w:t>ВИСНОВКИ</w:t>
      </w:r>
    </w:p>
    <w:p w:rsidR="00562819" w:rsidRDefault="00562819" w:rsidP="00562819">
      <w:r>
        <w:rPr>
          <w:rFonts w:hint="eastAsia"/>
        </w:rPr>
        <w:t>У</w:t>
      </w:r>
      <w:r>
        <w:t></w:t>
      </w:r>
      <w:r>
        <w:rPr>
          <w:rFonts w:hint="eastAsia"/>
        </w:rPr>
        <w:t>дисертаційному</w:t>
      </w:r>
      <w:r>
        <w:t></w:t>
      </w:r>
      <w:r>
        <w:rPr>
          <w:rFonts w:hint="eastAsia"/>
        </w:rPr>
        <w:t>дослідженні</w:t>
      </w:r>
      <w:r>
        <w:t></w:t>
      </w:r>
      <w:r>
        <w:rPr>
          <w:rFonts w:hint="eastAsia"/>
        </w:rPr>
        <w:t>обґрунтовано</w:t>
      </w:r>
      <w:r>
        <w:t></w:t>
      </w:r>
      <w:r>
        <w:rPr>
          <w:rFonts w:hint="eastAsia"/>
        </w:rPr>
        <w:t>теоретико</w:t>
      </w:r>
      <w:r>
        <w:t></w:t>
      </w:r>
      <w:r>
        <w:rPr>
          <w:rFonts w:hint="eastAsia"/>
        </w:rPr>
        <w:t>методологічні</w:t>
      </w:r>
      <w:r>
        <w:t></w:t>
      </w:r>
      <w:r>
        <w:rPr>
          <w:rFonts w:hint="eastAsia"/>
        </w:rPr>
        <w:t>й</w:t>
      </w:r>
    </w:p>
    <w:p w:rsidR="00562819" w:rsidRDefault="00562819" w:rsidP="00562819">
      <w:r>
        <w:rPr>
          <w:rFonts w:hint="eastAsia"/>
        </w:rPr>
        <w:t>практичні</w:t>
      </w:r>
      <w:r>
        <w:t></w:t>
      </w:r>
      <w:r>
        <w:rPr>
          <w:rFonts w:hint="eastAsia"/>
        </w:rPr>
        <w:t>аспекти</w:t>
      </w:r>
      <w:r>
        <w:t></w:t>
      </w:r>
      <w:r>
        <w:rPr>
          <w:rFonts w:hint="eastAsia"/>
        </w:rPr>
        <w:t>конкурентної</w:t>
      </w:r>
      <w:r>
        <w:t></w:t>
      </w:r>
      <w:r>
        <w:rPr>
          <w:rFonts w:hint="eastAsia"/>
        </w:rPr>
        <w:t>сили</w:t>
      </w:r>
      <w:r>
        <w:t></w:t>
      </w:r>
      <w:r>
        <w:rPr>
          <w:rFonts w:hint="eastAsia"/>
        </w:rPr>
        <w:t>міждержавних</w:t>
      </w:r>
      <w:r>
        <w:t></w:t>
      </w:r>
      <w:r>
        <w:rPr>
          <w:rFonts w:hint="eastAsia"/>
        </w:rPr>
        <w:t>інтеграційних</w:t>
      </w:r>
      <w:r>
        <w:t></w:t>
      </w:r>
      <w:r>
        <w:rPr>
          <w:rFonts w:hint="eastAsia"/>
        </w:rPr>
        <w:t>об’єднань</w:t>
      </w:r>
    </w:p>
    <w:p w:rsidR="00562819" w:rsidRDefault="00562819" w:rsidP="00562819">
      <w:r>
        <w:rPr>
          <w:rFonts w:hint="eastAsia"/>
        </w:rPr>
        <w:t>сучасного</w:t>
      </w:r>
      <w:r>
        <w:t></w:t>
      </w:r>
      <w:r>
        <w:rPr>
          <w:rFonts w:hint="eastAsia"/>
        </w:rPr>
        <w:t>світового</w:t>
      </w:r>
      <w:r>
        <w:t></w:t>
      </w:r>
      <w:r>
        <w:rPr>
          <w:rFonts w:hint="eastAsia"/>
        </w:rPr>
        <w:t>господарства</w:t>
      </w:r>
      <w:r>
        <w:t></w:t>
      </w:r>
      <w:r>
        <w:t></w:t>
      </w:r>
      <w:r>
        <w:rPr>
          <w:rFonts w:hint="eastAsia"/>
        </w:rPr>
        <w:t>факторів</w:t>
      </w:r>
      <w:r>
        <w:t></w:t>
      </w:r>
      <w:r>
        <w:rPr>
          <w:rFonts w:hint="eastAsia"/>
        </w:rPr>
        <w:t>її</w:t>
      </w:r>
      <w:r>
        <w:t></w:t>
      </w:r>
      <w:r>
        <w:rPr>
          <w:rFonts w:hint="eastAsia"/>
        </w:rPr>
        <w:t>формування</w:t>
      </w:r>
      <w:r>
        <w:t></w:t>
      </w:r>
      <w:r>
        <w:rPr>
          <w:rFonts w:hint="eastAsia"/>
        </w:rPr>
        <w:t>та</w:t>
      </w:r>
      <w:r>
        <w:t></w:t>
      </w:r>
      <w:r>
        <w:rPr>
          <w:rFonts w:hint="eastAsia"/>
        </w:rPr>
        <w:t>масштабів</w:t>
      </w:r>
    </w:p>
    <w:p w:rsidR="00562819" w:rsidRDefault="00562819" w:rsidP="00562819">
      <w:r>
        <w:rPr>
          <w:rFonts w:hint="eastAsia"/>
        </w:rPr>
        <w:t>впливу</w:t>
      </w:r>
      <w:r>
        <w:t></w:t>
      </w:r>
      <w:r>
        <w:rPr>
          <w:rFonts w:hint="eastAsia"/>
        </w:rPr>
        <w:t>на</w:t>
      </w:r>
      <w:r>
        <w:t></w:t>
      </w:r>
      <w:r>
        <w:rPr>
          <w:rFonts w:hint="eastAsia"/>
        </w:rPr>
        <w:t>глобальне</w:t>
      </w:r>
      <w:r>
        <w:t></w:t>
      </w:r>
      <w:r>
        <w:rPr>
          <w:rFonts w:hint="eastAsia"/>
        </w:rPr>
        <w:t>конкурентне</w:t>
      </w:r>
      <w:r>
        <w:t></w:t>
      </w:r>
      <w:r>
        <w:rPr>
          <w:rFonts w:hint="eastAsia"/>
        </w:rPr>
        <w:t>середовище</w:t>
      </w:r>
      <w:r>
        <w:t></w:t>
      </w:r>
      <w:r>
        <w:t></w:t>
      </w:r>
      <w:r>
        <w:rPr>
          <w:rFonts w:hint="eastAsia"/>
        </w:rPr>
        <w:t>Проведене</w:t>
      </w:r>
      <w:r>
        <w:t></w:t>
      </w:r>
      <w:r>
        <w:rPr>
          <w:rFonts w:hint="eastAsia"/>
        </w:rPr>
        <w:t>дослідження</w:t>
      </w:r>
      <w:r>
        <w:t></w:t>
      </w:r>
      <w:r>
        <w:rPr>
          <w:rFonts w:hint="eastAsia"/>
        </w:rPr>
        <w:t>дало</w:t>
      </w:r>
    </w:p>
    <w:p w:rsidR="00562819" w:rsidRDefault="00562819" w:rsidP="00562819">
      <w:r>
        <w:rPr>
          <w:rFonts w:hint="eastAsia"/>
        </w:rPr>
        <w:t>можливість</w:t>
      </w:r>
      <w:r>
        <w:t></w:t>
      </w:r>
      <w:r>
        <w:rPr>
          <w:rFonts w:hint="eastAsia"/>
        </w:rPr>
        <w:t>отримати</w:t>
      </w:r>
      <w:r>
        <w:t></w:t>
      </w:r>
      <w:r>
        <w:rPr>
          <w:rFonts w:hint="eastAsia"/>
        </w:rPr>
        <w:t>такі</w:t>
      </w:r>
      <w:r>
        <w:t></w:t>
      </w:r>
      <w:r>
        <w:rPr>
          <w:rFonts w:hint="eastAsia"/>
        </w:rPr>
        <w:t>найбільш</w:t>
      </w:r>
      <w:r>
        <w:t></w:t>
      </w:r>
      <w:r>
        <w:rPr>
          <w:rFonts w:hint="eastAsia"/>
        </w:rPr>
        <w:t>важливі</w:t>
      </w:r>
      <w:r>
        <w:t></w:t>
      </w:r>
      <w:r>
        <w:rPr>
          <w:rFonts w:hint="eastAsia"/>
        </w:rPr>
        <w:t>висновки</w:t>
      </w:r>
      <w:r>
        <w:t></w:t>
      </w:r>
      <w:r>
        <w:rPr>
          <w:rFonts w:hint="eastAsia"/>
        </w:rPr>
        <w:t>та</w:t>
      </w:r>
      <w:r>
        <w:t></w:t>
      </w:r>
      <w:r>
        <w:rPr>
          <w:rFonts w:hint="eastAsia"/>
        </w:rPr>
        <w:t>узагальнення</w:t>
      </w:r>
      <w:r>
        <w:t></w:t>
      </w:r>
    </w:p>
    <w:p w:rsidR="00562819" w:rsidRDefault="00562819" w:rsidP="00562819">
      <w:r>
        <w:t></w:t>
      </w:r>
      <w:r>
        <w:t></w:t>
      </w:r>
      <w:r>
        <w:t></w:t>
      </w:r>
      <w:r>
        <w:rPr>
          <w:rFonts w:hint="eastAsia"/>
        </w:rPr>
        <w:t>Еволюція</w:t>
      </w:r>
      <w:r>
        <w:t></w:t>
      </w:r>
      <w:r>
        <w:rPr>
          <w:rFonts w:hint="eastAsia"/>
        </w:rPr>
        <w:t>теоретичних</w:t>
      </w:r>
      <w:r>
        <w:t></w:t>
      </w:r>
      <w:r>
        <w:rPr>
          <w:rFonts w:hint="eastAsia"/>
        </w:rPr>
        <w:t>підходів</w:t>
      </w:r>
      <w:r>
        <w:t></w:t>
      </w:r>
      <w:r>
        <w:rPr>
          <w:rFonts w:hint="eastAsia"/>
        </w:rPr>
        <w:t>до</w:t>
      </w:r>
      <w:r>
        <w:t></w:t>
      </w:r>
      <w:r>
        <w:t></w:t>
      </w:r>
      <w:r>
        <w:rPr>
          <w:rFonts w:hint="eastAsia"/>
        </w:rPr>
        <w:t>глобального</w:t>
      </w:r>
      <w:r>
        <w:t></w:t>
      </w:r>
      <w:r>
        <w:rPr>
          <w:rFonts w:hint="eastAsia"/>
        </w:rPr>
        <w:t>конкурентного</w:t>
      </w:r>
    </w:p>
    <w:p w:rsidR="00562819" w:rsidRDefault="00562819" w:rsidP="00562819">
      <w:r>
        <w:rPr>
          <w:rFonts w:hint="eastAsia"/>
        </w:rPr>
        <w:t>лідерства</w:t>
      </w:r>
      <w:r>
        <w:t></w:t>
      </w:r>
      <w:r>
        <w:t></w:t>
      </w:r>
      <w:r>
        <w:rPr>
          <w:rFonts w:hint="eastAsia"/>
        </w:rPr>
        <w:t>і</w:t>
      </w:r>
      <w:r>
        <w:t></w:t>
      </w:r>
      <w:r>
        <w:t></w:t>
      </w:r>
      <w:r>
        <w:rPr>
          <w:rFonts w:hint="eastAsia"/>
        </w:rPr>
        <w:t>конкурентного</w:t>
      </w:r>
      <w:r>
        <w:t></w:t>
      </w:r>
      <w:r>
        <w:rPr>
          <w:rFonts w:hint="eastAsia"/>
        </w:rPr>
        <w:t>домінування</w:t>
      </w:r>
      <w:r>
        <w:t></w:t>
      </w:r>
      <w:r>
        <w:rPr>
          <w:rFonts w:hint="eastAsia"/>
        </w:rPr>
        <w:t>у</w:t>
      </w:r>
      <w:r>
        <w:t></w:t>
      </w:r>
      <w:r>
        <w:rPr>
          <w:rFonts w:hint="eastAsia"/>
        </w:rPr>
        <w:t>глобальному</w:t>
      </w:r>
      <w:r>
        <w:t></w:t>
      </w:r>
      <w:r>
        <w:rPr>
          <w:rFonts w:hint="eastAsia"/>
        </w:rPr>
        <w:t>господарстві</w:t>
      </w:r>
      <w:r>
        <w:t></w:t>
      </w:r>
      <w:r>
        <w:t></w:t>
      </w:r>
      <w:r>
        <w:rPr>
          <w:rFonts w:hint="eastAsia"/>
        </w:rPr>
        <w:t>–</w:t>
      </w:r>
      <w:r>
        <w:t></w:t>
      </w:r>
      <w:r>
        <w:rPr>
          <w:rFonts w:hint="eastAsia"/>
        </w:rPr>
        <w:t>від</w:t>
      </w:r>
    </w:p>
    <w:p w:rsidR="00562819" w:rsidRDefault="00562819" w:rsidP="00562819">
      <w:r>
        <w:rPr>
          <w:rFonts w:hint="eastAsia"/>
        </w:rPr>
        <w:t>класичних</w:t>
      </w:r>
      <w:r>
        <w:t></w:t>
      </w:r>
      <w:r>
        <w:rPr>
          <w:rFonts w:hint="eastAsia"/>
        </w:rPr>
        <w:t>теорій</w:t>
      </w:r>
      <w:r>
        <w:t></w:t>
      </w:r>
      <w:r>
        <w:rPr>
          <w:rFonts w:hint="eastAsia"/>
        </w:rPr>
        <w:t>конкурентних</w:t>
      </w:r>
      <w:r>
        <w:t></w:t>
      </w:r>
      <w:r>
        <w:rPr>
          <w:rFonts w:hint="eastAsia"/>
        </w:rPr>
        <w:t>переваг</w:t>
      </w:r>
      <w:r>
        <w:t></w:t>
      </w:r>
      <w:r>
        <w:rPr>
          <w:rFonts w:hint="eastAsia"/>
        </w:rPr>
        <w:t>М</w:t>
      </w:r>
      <w:r>
        <w:t></w:t>
      </w:r>
      <w:r>
        <w:t></w:t>
      </w:r>
      <w:r>
        <w:rPr>
          <w:rFonts w:hint="eastAsia"/>
        </w:rPr>
        <w:t>Портера</w:t>
      </w:r>
      <w:r>
        <w:t></w:t>
      </w:r>
      <w:r>
        <w:t></w:t>
      </w:r>
      <w:r>
        <w:rPr>
          <w:rFonts w:hint="eastAsia"/>
        </w:rPr>
        <w:t>співвідношення</w:t>
      </w:r>
    </w:p>
    <w:p w:rsidR="00562819" w:rsidRDefault="00562819" w:rsidP="00562819">
      <w:r>
        <w:rPr>
          <w:rFonts w:hint="eastAsia"/>
        </w:rPr>
        <w:t>факторів</w:t>
      </w:r>
      <w:r>
        <w:t></w:t>
      </w:r>
      <w:r>
        <w:rPr>
          <w:rFonts w:hint="eastAsia"/>
        </w:rPr>
        <w:t>виробництва</w:t>
      </w:r>
      <w:r>
        <w:t></w:t>
      </w:r>
      <w:r>
        <w:rPr>
          <w:rFonts w:hint="eastAsia"/>
        </w:rPr>
        <w:t>Гекшера–Оліна</w:t>
      </w:r>
      <w:r>
        <w:t></w:t>
      </w:r>
      <w:r>
        <w:rPr>
          <w:rFonts w:hint="eastAsia"/>
        </w:rPr>
        <w:t>і</w:t>
      </w:r>
      <w:r>
        <w:t></w:t>
      </w:r>
      <w:r>
        <w:rPr>
          <w:rFonts w:hint="eastAsia"/>
        </w:rPr>
        <w:t>багатофакторної</w:t>
      </w:r>
      <w:r>
        <w:t></w:t>
      </w:r>
      <w:r>
        <w:rPr>
          <w:rFonts w:hint="eastAsia"/>
        </w:rPr>
        <w:t>моделі</w:t>
      </w:r>
      <w:r>
        <w:t></w:t>
      </w:r>
      <w:r>
        <w:rPr>
          <w:rFonts w:hint="eastAsia"/>
        </w:rPr>
        <w:t>міжнародної</w:t>
      </w:r>
    </w:p>
    <w:p w:rsidR="00562819" w:rsidRDefault="00562819" w:rsidP="00562819">
      <w:r>
        <w:rPr>
          <w:rFonts w:hint="eastAsia"/>
        </w:rPr>
        <w:t>торгівлі</w:t>
      </w:r>
      <w:r>
        <w:t></w:t>
      </w:r>
      <w:r>
        <w:rPr>
          <w:rFonts w:hint="eastAsia"/>
        </w:rPr>
        <w:t>В</w:t>
      </w:r>
      <w:r>
        <w:t></w:t>
      </w:r>
      <w:r>
        <w:t></w:t>
      </w:r>
      <w:r>
        <w:rPr>
          <w:rFonts w:hint="eastAsia"/>
        </w:rPr>
        <w:t>Леонтьєва</w:t>
      </w:r>
      <w:r>
        <w:t></w:t>
      </w:r>
      <w:r>
        <w:rPr>
          <w:rFonts w:hint="eastAsia"/>
        </w:rPr>
        <w:t>до</w:t>
      </w:r>
      <w:r>
        <w:t></w:t>
      </w:r>
      <w:r>
        <w:t></w:t>
      </w:r>
      <w:r>
        <w:rPr>
          <w:rFonts w:hint="eastAsia"/>
        </w:rPr>
        <w:t>ендогенної</w:t>
      </w:r>
      <w:r>
        <w:t></w:t>
      </w:r>
      <w:r>
        <w:rPr>
          <w:rFonts w:hint="eastAsia"/>
        </w:rPr>
        <w:t>теорії</w:t>
      </w:r>
      <w:r>
        <w:t></w:t>
      </w:r>
      <w:r>
        <w:rPr>
          <w:rFonts w:hint="eastAsia"/>
        </w:rPr>
        <w:t>зростання</w:t>
      </w:r>
      <w:r>
        <w:t></w:t>
      </w:r>
      <w:r>
        <w:t></w:t>
      </w:r>
      <w:r>
        <w:rPr>
          <w:rFonts w:hint="eastAsia"/>
        </w:rPr>
        <w:t>Нордгауза–Ромера</w:t>
      </w:r>
      <w:r>
        <w:t></w:t>
      </w:r>
      <w:r>
        <w:rPr>
          <w:rFonts w:hint="eastAsia"/>
        </w:rPr>
        <w:t>та</w:t>
      </w:r>
    </w:p>
    <w:p w:rsidR="00562819" w:rsidRDefault="00562819" w:rsidP="00562819">
      <w:r>
        <w:t></w:t>
      </w:r>
      <w:r>
        <w:rPr>
          <w:rFonts w:hint="eastAsia"/>
        </w:rPr>
        <w:t>теорії</w:t>
      </w:r>
      <w:r>
        <w:t></w:t>
      </w:r>
      <w:r>
        <w:rPr>
          <w:rFonts w:hint="eastAsia"/>
        </w:rPr>
        <w:t>причинності</w:t>
      </w:r>
      <w:r>
        <w:t></w:t>
      </w:r>
      <w:r>
        <w:t></w:t>
      </w:r>
      <w:r>
        <w:rPr>
          <w:rFonts w:hint="eastAsia"/>
        </w:rPr>
        <w:t>Сенерта–Делікана</w:t>
      </w:r>
      <w:r>
        <w:t></w:t>
      </w:r>
      <w:r>
        <w:t></w:t>
      </w:r>
      <w:r>
        <w:rPr>
          <w:rFonts w:hint="eastAsia"/>
        </w:rPr>
        <w:t>модель</w:t>
      </w:r>
      <w:r>
        <w:t></w:t>
      </w:r>
      <w:r>
        <w:t></w:t>
      </w:r>
      <w:r>
        <w:rPr>
          <w:rFonts w:hint="eastAsia"/>
        </w:rPr>
        <w:t>конкурентоспроможність–</w:t>
      </w:r>
    </w:p>
    <w:p w:rsidR="00562819" w:rsidRDefault="00562819" w:rsidP="00562819">
      <w:r>
        <w:rPr>
          <w:rFonts w:hint="eastAsia"/>
        </w:rPr>
        <w:t>інновації–конкурентна</w:t>
      </w:r>
      <w:r>
        <w:t></w:t>
      </w:r>
      <w:r>
        <w:rPr>
          <w:rFonts w:hint="eastAsia"/>
        </w:rPr>
        <w:t>сила</w:t>
      </w:r>
      <w:r>
        <w:t></w:t>
      </w:r>
      <w:r>
        <w:t></w:t>
      </w:r>
      <w:r>
        <w:t></w:t>
      </w:r>
      <w:r>
        <w:rPr>
          <w:rFonts w:hint="eastAsia"/>
        </w:rPr>
        <w:t>–</w:t>
      </w:r>
      <w:r>
        <w:t></w:t>
      </w:r>
      <w:r>
        <w:rPr>
          <w:rFonts w:hint="eastAsia"/>
        </w:rPr>
        <w:t>дає</w:t>
      </w:r>
      <w:r>
        <w:t></w:t>
      </w:r>
      <w:r>
        <w:rPr>
          <w:rFonts w:hint="eastAsia"/>
        </w:rPr>
        <w:t>підстави</w:t>
      </w:r>
      <w:r>
        <w:t></w:t>
      </w:r>
      <w:r>
        <w:rPr>
          <w:rFonts w:hint="eastAsia"/>
        </w:rPr>
        <w:t>для</w:t>
      </w:r>
      <w:r>
        <w:t></w:t>
      </w:r>
      <w:r>
        <w:rPr>
          <w:rFonts w:hint="eastAsia"/>
        </w:rPr>
        <w:t>розуміння</w:t>
      </w:r>
      <w:r>
        <w:t></w:t>
      </w:r>
      <w:r>
        <w:rPr>
          <w:rFonts w:hint="eastAsia"/>
        </w:rPr>
        <w:t>сучасних</w:t>
      </w:r>
    </w:p>
    <w:p w:rsidR="00562819" w:rsidRDefault="00562819" w:rsidP="00562819">
      <w:r>
        <w:rPr>
          <w:rFonts w:hint="eastAsia"/>
        </w:rPr>
        <w:t>процесів</w:t>
      </w:r>
      <w:r>
        <w:t></w:t>
      </w:r>
      <w:r>
        <w:rPr>
          <w:rFonts w:hint="eastAsia"/>
        </w:rPr>
        <w:t>формування</w:t>
      </w:r>
      <w:r>
        <w:t></w:t>
      </w:r>
      <w:r>
        <w:rPr>
          <w:rFonts w:hint="eastAsia"/>
        </w:rPr>
        <w:t>і</w:t>
      </w:r>
      <w:r>
        <w:t></w:t>
      </w:r>
      <w:r>
        <w:rPr>
          <w:rFonts w:hint="eastAsia"/>
        </w:rPr>
        <w:t>трансформації</w:t>
      </w:r>
      <w:r>
        <w:t></w:t>
      </w:r>
      <w:r>
        <w:rPr>
          <w:rFonts w:hint="eastAsia"/>
        </w:rPr>
        <w:t>феномена</w:t>
      </w:r>
      <w:r>
        <w:t></w:t>
      </w:r>
      <w:r>
        <w:rPr>
          <w:rFonts w:hint="eastAsia"/>
        </w:rPr>
        <w:t>глобальної</w:t>
      </w:r>
      <w:r>
        <w:t></w:t>
      </w:r>
      <w:r>
        <w:rPr>
          <w:rFonts w:hint="eastAsia"/>
        </w:rPr>
        <w:t>конкурентної</w:t>
      </w:r>
    </w:p>
    <w:p w:rsidR="00562819" w:rsidRDefault="00562819" w:rsidP="00562819">
      <w:r>
        <w:rPr>
          <w:rFonts w:hint="eastAsia"/>
        </w:rPr>
        <w:t>сили</w:t>
      </w:r>
      <w:r>
        <w:t></w:t>
      </w:r>
      <w:r>
        <w:rPr>
          <w:rFonts w:hint="eastAsia"/>
        </w:rPr>
        <w:t>національних</w:t>
      </w:r>
      <w:r>
        <w:t></w:t>
      </w:r>
      <w:r>
        <w:rPr>
          <w:rFonts w:hint="eastAsia"/>
        </w:rPr>
        <w:t>економік</w:t>
      </w:r>
      <w:r>
        <w:t></w:t>
      </w:r>
      <w:r>
        <w:rPr>
          <w:rFonts w:hint="eastAsia"/>
        </w:rPr>
        <w:t>та</w:t>
      </w:r>
      <w:r>
        <w:t></w:t>
      </w:r>
      <w:r>
        <w:rPr>
          <w:rFonts w:hint="eastAsia"/>
        </w:rPr>
        <w:t>конкурентної</w:t>
      </w:r>
      <w:r>
        <w:t></w:t>
      </w:r>
      <w:r>
        <w:rPr>
          <w:rFonts w:hint="eastAsia"/>
        </w:rPr>
        <w:t>сили</w:t>
      </w:r>
      <w:r>
        <w:t></w:t>
      </w:r>
      <w:r>
        <w:rPr>
          <w:rFonts w:hint="eastAsia"/>
        </w:rPr>
        <w:t>міждержавних</w:t>
      </w:r>
    </w:p>
    <w:p w:rsidR="00562819" w:rsidRDefault="00562819" w:rsidP="00562819">
      <w:r>
        <w:rPr>
          <w:rFonts w:hint="eastAsia"/>
        </w:rPr>
        <w:t>інтеграційних</w:t>
      </w:r>
      <w:r>
        <w:t></w:t>
      </w:r>
      <w:r>
        <w:rPr>
          <w:rFonts w:hint="eastAsia"/>
        </w:rPr>
        <w:t>об’єднань</w:t>
      </w:r>
      <w:r>
        <w:t></w:t>
      </w:r>
      <w:r>
        <w:t></w:t>
      </w:r>
      <w:r>
        <w:rPr>
          <w:rFonts w:hint="eastAsia"/>
        </w:rPr>
        <w:t>Сучасні</w:t>
      </w:r>
      <w:r>
        <w:t></w:t>
      </w:r>
      <w:r>
        <w:rPr>
          <w:rFonts w:hint="eastAsia"/>
        </w:rPr>
        <w:t>тенденції</w:t>
      </w:r>
      <w:r>
        <w:t></w:t>
      </w:r>
      <w:r>
        <w:t></w:t>
      </w:r>
      <w:r>
        <w:rPr>
          <w:rFonts w:hint="eastAsia"/>
        </w:rPr>
        <w:t>нові</w:t>
      </w:r>
      <w:r>
        <w:t></w:t>
      </w:r>
      <w:r>
        <w:rPr>
          <w:rFonts w:hint="eastAsia"/>
        </w:rPr>
        <w:t>явища</w:t>
      </w:r>
      <w:r>
        <w:t></w:t>
      </w:r>
      <w:r>
        <w:rPr>
          <w:rFonts w:hint="eastAsia"/>
        </w:rPr>
        <w:t>і</w:t>
      </w:r>
      <w:r>
        <w:t></w:t>
      </w:r>
      <w:r>
        <w:rPr>
          <w:rFonts w:hint="eastAsia"/>
        </w:rPr>
        <w:t>процеси</w:t>
      </w:r>
    </w:p>
    <w:p w:rsidR="00562819" w:rsidRDefault="00562819" w:rsidP="00562819">
      <w:r>
        <w:rPr>
          <w:rFonts w:hint="eastAsia"/>
        </w:rPr>
        <w:t>міжнародної</w:t>
      </w:r>
      <w:r>
        <w:t></w:t>
      </w:r>
      <w:r>
        <w:rPr>
          <w:rFonts w:hint="eastAsia"/>
        </w:rPr>
        <w:t>конкуренції</w:t>
      </w:r>
      <w:r>
        <w:t></w:t>
      </w:r>
      <w:r>
        <w:rPr>
          <w:rFonts w:hint="eastAsia"/>
        </w:rPr>
        <w:t>свідчать</w:t>
      </w:r>
      <w:r>
        <w:t></w:t>
      </w:r>
      <w:r>
        <w:t></w:t>
      </w:r>
      <w:r>
        <w:rPr>
          <w:rFonts w:hint="eastAsia"/>
        </w:rPr>
        <w:t>що</w:t>
      </w:r>
      <w:r>
        <w:t></w:t>
      </w:r>
      <w:r>
        <w:t></w:t>
      </w:r>
      <w:r>
        <w:rPr>
          <w:rFonts w:hint="eastAsia"/>
        </w:rPr>
        <w:t>оскільки</w:t>
      </w:r>
      <w:r>
        <w:t></w:t>
      </w:r>
      <w:r>
        <w:rPr>
          <w:rFonts w:hint="eastAsia"/>
        </w:rPr>
        <w:t>конкурентна</w:t>
      </w:r>
      <w:r>
        <w:t></w:t>
      </w:r>
      <w:r>
        <w:rPr>
          <w:rFonts w:hint="eastAsia"/>
        </w:rPr>
        <w:t>сила</w:t>
      </w:r>
      <w:r>
        <w:t></w:t>
      </w:r>
      <w:r>
        <w:rPr>
          <w:rFonts w:hint="eastAsia"/>
        </w:rPr>
        <w:t>будь</w:t>
      </w:r>
      <w:r>
        <w:t></w:t>
      </w:r>
      <w:r>
        <w:rPr>
          <w:rFonts w:hint="eastAsia"/>
        </w:rPr>
        <w:t>якого</w:t>
      </w:r>
    </w:p>
    <w:p w:rsidR="00562819" w:rsidRDefault="00562819" w:rsidP="00562819">
      <w:r>
        <w:rPr>
          <w:rFonts w:hint="eastAsia"/>
        </w:rPr>
        <w:t>суб’єкта</w:t>
      </w:r>
      <w:r>
        <w:t></w:t>
      </w:r>
      <w:r>
        <w:rPr>
          <w:rFonts w:hint="eastAsia"/>
        </w:rPr>
        <w:t>світового</w:t>
      </w:r>
      <w:r>
        <w:t></w:t>
      </w:r>
      <w:r>
        <w:rPr>
          <w:rFonts w:hint="eastAsia"/>
        </w:rPr>
        <w:t>господарства</w:t>
      </w:r>
      <w:r>
        <w:t></w:t>
      </w:r>
      <w:r>
        <w:rPr>
          <w:rFonts w:hint="eastAsia"/>
        </w:rPr>
        <w:t>створюється</w:t>
      </w:r>
      <w:r>
        <w:t></w:t>
      </w:r>
      <w:r>
        <w:t></w:t>
      </w:r>
      <w:r>
        <w:rPr>
          <w:rFonts w:hint="eastAsia"/>
        </w:rPr>
        <w:t>а</w:t>
      </w:r>
      <w:r>
        <w:t></w:t>
      </w:r>
      <w:r>
        <w:rPr>
          <w:rFonts w:hint="eastAsia"/>
        </w:rPr>
        <w:t>не</w:t>
      </w:r>
      <w:r>
        <w:t></w:t>
      </w:r>
      <w:r>
        <w:rPr>
          <w:rFonts w:hint="eastAsia"/>
        </w:rPr>
        <w:t>успадковується</w:t>
      </w:r>
      <w:r>
        <w:t></w:t>
      </w:r>
      <w:r>
        <w:t></w:t>
      </w:r>
      <w:r>
        <w:rPr>
          <w:rFonts w:hint="eastAsia"/>
        </w:rPr>
        <w:t>процеси</w:t>
      </w:r>
    </w:p>
    <w:p w:rsidR="00562819" w:rsidRDefault="00562819" w:rsidP="00562819">
      <w:r>
        <w:rPr>
          <w:rFonts w:hint="eastAsia"/>
        </w:rPr>
        <w:t>економічної</w:t>
      </w:r>
      <w:r>
        <w:t></w:t>
      </w:r>
      <w:r>
        <w:rPr>
          <w:rFonts w:hint="eastAsia"/>
        </w:rPr>
        <w:t>інтеграції</w:t>
      </w:r>
      <w:r>
        <w:t></w:t>
      </w:r>
      <w:r>
        <w:rPr>
          <w:rFonts w:hint="eastAsia"/>
        </w:rPr>
        <w:t>та</w:t>
      </w:r>
      <w:r>
        <w:t></w:t>
      </w:r>
      <w:r>
        <w:rPr>
          <w:rFonts w:hint="eastAsia"/>
        </w:rPr>
        <w:t>дезінтеграції</w:t>
      </w:r>
      <w:r>
        <w:t></w:t>
      </w:r>
      <w:r>
        <w:t></w:t>
      </w:r>
      <w:r>
        <w:rPr>
          <w:rFonts w:hint="eastAsia"/>
        </w:rPr>
        <w:t>вільної</w:t>
      </w:r>
      <w:r>
        <w:t></w:t>
      </w:r>
      <w:r>
        <w:rPr>
          <w:rFonts w:hint="eastAsia"/>
        </w:rPr>
        <w:t>торгівлі</w:t>
      </w:r>
      <w:r>
        <w:t></w:t>
      </w:r>
      <w:r>
        <w:rPr>
          <w:rFonts w:hint="eastAsia"/>
        </w:rPr>
        <w:t>і</w:t>
      </w:r>
      <w:r>
        <w:t></w:t>
      </w:r>
      <w:r>
        <w:rPr>
          <w:rFonts w:hint="eastAsia"/>
        </w:rPr>
        <w:t>неопротекціонізму</w:t>
      </w:r>
    </w:p>
    <w:p w:rsidR="00562819" w:rsidRDefault="00562819" w:rsidP="00562819">
      <w:r>
        <w:rPr>
          <w:rFonts w:hint="eastAsia"/>
        </w:rPr>
        <w:t>по</w:t>
      </w:r>
      <w:r>
        <w:t></w:t>
      </w:r>
      <w:r>
        <w:rPr>
          <w:rFonts w:hint="eastAsia"/>
        </w:rPr>
        <w:t>різному</w:t>
      </w:r>
      <w:r>
        <w:t></w:t>
      </w:r>
      <w:r>
        <w:rPr>
          <w:rFonts w:hint="eastAsia"/>
        </w:rPr>
        <w:t>позначаються</w:t>
      </w:r>
      <w:r>
        <w:t></w:t>
      </w:r>
      <w:r>
        <w:rPr>
          <w:rFonts w:hint="eastAsia"/>
        </w:rPr>
        <w:t>на</w:t>
      </w:r>
      <w:r>
        <w:t></w:t>
      </w:r>
      <w:r>
        <w:rPr>
          <w:rFonts w:hint="eastAsia"/>
        </w:rPr>
        <w:t>суб’єктах</w:t>
      </w:r>
      <w:r>
        <w:t></w:t>
      </w:r>
      <w:r>
        <w:rPr>
          <w:rFonts w:hint="eastAsia"/>
        </w:rPr>
        <w:t>глобального</w:t>
      </w:r>
      <w:r>
        <w:t></w:t>
      </w:r>
      <w:r>
        <w:rPr>
          <w:rFonts w:hint="eastAsia"/>
        </w:rPr>
        <w:t>конкурентного</w:t>
      </w:r>
      <w:r>
        <w:t></w:t>
      </w:r>
      <w:r>
        <w:rPr>
          <w:rFonts w:hint="eastAsia"/>
        </w:rPr>
        <w:t>простору</w:t>
      </w:r>
    </w:p>
    <w:p w:rsidR="00562819" w:rsidRDefault="00562819" w:rsidP="00562819">
      <w:r>
        <w:t></w:t>
      </w:r>
      <w:r>
        <w:rPr>
          <w:rFonts w:hint="eastAsia"/>
        </w:rPr>
        <w:t>їхніх</w:t>
      </w:r>
      <w:r>
        <w:t></w:t>
      </w:r>
      <w:r>
        <w:rPr>
          <w:rFonts w:hint="eastAsia"/>
        </w:rPr>
        <w:t>конкурентних</w:t>
      </w:r>
      <w:r>
        <w:t></w:t>
      </w:r>
      <w:r>
        <w:rPr>
          <w:rFonts w:hint="eastAsia"/>
        </w:rPr>
        <w:t>стратегіях</w:t>
      </w:r>
      <w:r>
        <w:t></w:t>
      </w:r>
      <w:r>
        <w:t></w:t>
      </w:r>
      <w:r>
        <w:t></w:t>
      </w:r>
      <w:r>
        <w:rPr>
          <w:rFonts w:hint="eastAsia"/>
        </w:rPr>
        <w:t>а</w:t>
      </w:r>
      <w:r>
        <w:t></w:t>
      </w:r>
      <w:r>
        <w:rPr>
          <w:rFonts w:hint="eastAsia"/>
        </w:rPr>
        <w:t>розподіл</w:t>
      </w:r>
      <w:r>
        <w:t></w:t>
      </w:r>
      <w:r>
        <w:rPr>
          <w:rFonts w:hint="eastAsia"/>
        </w:rPr>
        <w:t>конкурентної</w:t>
      </w:r>
      <w:r>
        <w:t></w:t>
      </w:r>
      <w:r>
        <w:rPr>
          <w:rFonts w:hint="eastAsia"/>
        </w:rPr>
        <w:t>сили</w:t>
      </w:r>
      <w:r>
        <w:t></w:t>
      </w:r>
      <w:r>
        <w:rPr>
          <w:rFonts w:hint="eastAsia"/>
        </w:rPr>
        <w:t>між</w:t>
      </w:r>
      <w:r>
        <w:t></w:t>
      </w:r>
      <w:r>
        <w:rPr>
          <w:rFonts w:hint="eastAsia"/>
        </w:rPr>
        <w:t>ними</w:t>
      </w:r>
      <w:r>
        <w:t></w:t>
      </w:r>
      <w:r>
        <w:rPr>
          <w:rFonts w:hint="eastAsia"/>
        </w:rPr>
        <w:t>із</w:t>
      </w:r>
    </w:p>
    <w:p w:rsidR="00562819" w:rsidRDefault="00562819" w:rsidP="00562819">
      <w:r>
        <w:rPr>
          <w:rFonts w:hint="eastAsia"/>
        </w:rPr>
        <w:t>витісненням</w:t>
      </w:r>
      <w:r>
        <w:t></w:t>
      </w:r>
      <w:r>
        <w:rPr>
          <w:rFonts w:hint="eastAsia"/>
        </w:rPr>
        <w:t>суперників</w:t>
      </w:r>
      <w:r>
        <w:t></w:t>
      </w:r>
      <w:r>
        <w:rPr>
          <w:rFonts w:hint="eastAsia"/>
        </w:rPr>
        <w:t>з</w:t>
      </w:r>
      <w:r>
        <w:t></w:t>
      </w:r>
      <w:r>
        <w:rPr>
          <w:rFonts w:hint="eastAsia"/>
        </w:rPr>
        <w:t>найбільш</w:t>
      </w:r>
      <w:r>
        <w:t></w:t>
      </w:r>
      <w:r>
        <w:rPr>
          <w:rFonts w:hint="eastAsia"/>
        </w:rPr>
        <w:t>перспективних</w:t>
      </w:r>
      <w:r>
        <w:t></w:t>
      </w:r>
      <w:r>
        <w:rPr>
          <w:rFonts w:hint="eastAsia"/>
        </w:rPr>
        <w:t>глобальних</w:t>
      </w:r>
      <w:r>
        <w:t></w:t>
      </w:r>
      <w:r>
        <w:rPr>
          <w:rFonts w:hint="eastAsia"/>
        </w:rPr>
        <w:t>і</w:t>
      </w:r>
    </w:p>
    <w:p w:rsidR="00562819" w:rsidRDefault="00562819" w:rsidP="00562819">
      <w:r>
        <w:rPr>
          <w:rFonts w:hint="eastAsia"/>
        </w:rPr>
        <w:t>регіональних</w:t>
      </w:r>
      <w:r>
        <w:t></w:t>
      </w:r>
      <w:r>
        <w:rPr>
          <w:rFonts w:hint="eastAsia"/>
        </w:rPr>
        <w:t>ринкових</w:t>
      </w:r>
      <w:r>
        <w:t></w:t>
      </w:r>
      <w:r>
        <w:rPr>
          <w:rFonts w:hint="eastAsia"/>
        </w:rPr>
        <w:t>ніш</w:t>
      </w:r>
      <w:r>
        <w:t></w:t>
      </w:r>
      <w:r>
        <w:rPr>
          <w:rFonts w:hint="eastAsia"/>
        </w:rPr>
        <w:t>мотивує</w:t>
      </w:r>
      <w:r>
        <w:t></w:t>
      </w:r>
      <w:r>
        <w:rPr>
          <w:rFonts w:hint="eastAsia"/>
        </w:rPr>
        <w:t>гіперконкуренцію</w:t>
      </w:r>
      <w:r>
        <w:t></w:t>
      </w:r>
    </w:p>
    <w:p w:rsidR="00562819" w:rsidRDefault="00562819" w:rsidP="00562819">
      <w:r>
        <w:t></w:t>
      </w:r>
      <w:r>
        <w:t></w:t>
      </w:r>
      <w:r>
        <w:t></w:t>
      </w:r>
      <w:r>
        <w:rPr>
          <w:rFonts w:hint="eastAsia"/>
        </w:rPr>
        <w:t>Згідно</w:t>
      </w:r>
      <w:r>
        <w:t></w:t>
      </w:r>
      <w:r>
        <w:rPr>
          <w:rFonts w:hint="eastAsia"/>
        </w:rPr>
        <w:t>із</w:t>
      </w:r>
      <w:r>
        <w:t></w:t>
      </w:r>
      <w:r>
        <w:rPr>
          <w:rFonts w:hint="eastAsia"/>
        </w:rPr>
        <w:t>здійсненою</w:t>
      </w:r>
      <w:r>
        <w:t></w:t>
      </w:r>
      <w:r>
        <w:rPr>
          <w:rFonts w:hint="eastAsia"/>
        </w:rPr>
        <w:t>класифікацією</w:t>
      </w:r>
      <w:r>
        <w:t></w:t>
      </w:r>
      <w:r>
        <w:rPr>
          <w:rFonts w:hint="eastAsia"/>
        </w:rPr>
        <w:t>національних</w:t>
      </w:r>
      <w:r>
        <w:t></w:t>
      </w:r>
      <w:r>
        <w:rPr>
          <w:rFonts w:hint="eastAsia"/>
        </w:rPr>
        <w:t>економік</w:t>
      </w:r>
      <w:r>
        <w:t></w:t>
      </w:r>
      <w:r>
        <w:rPr>
          <w:rFonts w:hint="eastAsia"/>
        </w:rPr>
        <w:t>за</w:t>
      </w:r>
    </w:p>
    <w:p w:rsidR="00562819" w:rsidRDefault="00562819" w:rsidP="00562819">
      <w:r>
        <w:rPr>
          <w:rFonts w:hint="eastAsia"/>
        </w:rPr>
        <w:t>стадіями</w:t>
      </w:r>
      <w:r>
        <w:t></w:t>
      </w:r>
      <w:r>
        <w:rPr>
          <w:rFonts w:hint="eastAsia"/>
        </w:rPr>
        <w:t>розвитку</w:t>
      </w:r>
      <w:r>
        <w:t></w:t>
      </w:r>
      <w:r>
        <w:rPr>
          <w:rFonts w:hint="eastAsia"/>
        </w:rPr>
        <w:t>і</w:t>
      </w:r>
      <w:r>
        <w:t></w:t>
      </w:r>
      <w:r>
        <w:rPr>
          <w:rFonts w:hint="eastAsia"/>
        </w:rPr>
        <w:t>стадіями</w:t>
      </w:r>
      <w:r>
        <w:t></w:t>
      </w:r>
      <w:r>
        <w:rPr>
          <w:rFonts w:hint="eastAsia"/>
        </w:rPr>
        <w:t>конкурентного</w:t>
      </w:r>
      <w:r>
        <w:t></w:t>
      </w:r>
      <w:r>
        <w:rPr>
          <w:rFonts w:hint="eastAsia"/>
        </w:rPr>
        <w:t>суперництва</w:t>
      </w:r>
      <w:r>
        <w:t></w:t>
      </w:r>
      <w:r>
        <w:rPr>
          <w:rFonts w:hint="eastAsia"/>
        </w:rPr>
        <w:t>на</w:t>
      </w:r>
      <w:r>
        <w:t></w:t>
      </w:r>
      <w:r>
        <w:rPr>
          <w:rFonts w:hint="eastAsia"/>
        </w:rPr>
        <w:t>основі</w:t>
      </w:r>
    </w:p>
    <w:p w:rsidR="00562819" w:rsidRDefault="00562819" w:rsidP="00562819">
      <w:r>
        <w:rPr>
          <w:rFonts w:hint="eastAsia"/>
        </w:rPr>
        <w:t>національного</w:t>
      </w:r>
      <w:r>
        <w:t></w:t>
      </w:r>
      <w:r>
        <w:rPr>
          <w:rFonts w:hint="eastAsia"/>
        </w:rPr>
        <w:t>суб’єктного</w:t>
      </w:r>
      <w:r>
        <w:t></w:t>
      </w:r>
      <w:r>
        <w:rPr>
          <w:rFonts w:hint="eastAsia"/>
        </w:rPr>
        <w:t>багатства</w:t>
      </w:r>
      <w:r>
        <w:t></w:t>
      </w:r>
      <w:r>
        <w:rPr>
          <w:rFonts w:hint="eastAsia"/>
        </w:rPr>
        <w:t>та</w:t>
      </w:r>
      <w:r>
        <w:t></w:t>
      </w:r>
      <w:r>
        <w:rPr>
          <w:rFonts w:hint="eastAsia"/>
        </w:rPr>
        <w:t>ранжування</w:t>
      </w:r>
      <w:r>
        <w:t></w:t>
      </w:r>
      <w:r>
        <w:rPr>
          <w:rFonts w:hint="eastAsia"/>
        </w:rPr>
        <w:t>країн</w:t>
      </w:r>
      <w:r>
        <w:t></w:t>
      </w:r>
      <w:r>
        <w:rPr>
          <w:rFonts w:hint="eastAsia"/>
        </w:rPr>
        <w:t>у</w:t>
      </w:r>
      <w:r>
        <w:t></w:t>
      </w:r>
      <w:r>
        <w:rPr>
          <w:rFonts w:hint="eastAsia"/>
        </w:rPr>
        <w:t>контексті</w:t>
      </w:r>
    </w:p>
    <w:p w:rsidR="00562819" w:rsidRDefault="00562819" w:rsidP="00562819">
      <w:r>
        <w:rPr>
          <w:rFonts w:hint="eastAsia"/>
        </w:rPr>
        <w:t>економіко</w:t>
      </w:r>
      <w:r>
        <w:t></w:t>
      </w:r>
      <w:r>
        <w:rPr>
          <w:rFonts w:hint="eastAsia"/>
        </w:rPr>
        <w:t>конкурентного</w:t>
      </w:r>
      <w:r>
        <w:t></w:t>
      </w:r>
      <w:r>
        <w:rPr>
          <w:rFonts w:hint="eastAsia"/>
        </w:rPr>
        <w:t>лідерства</w:t>
      </w:r>
      <w:r>
        <w:t></w:t>
      </w:r>
      <w:r>
        <w:rPr>
          <w:rFonts w:hint="eastAsia"/>
        </w:rPr>
        <w:t>визначено</w:t>
      </w:r>
      <w:r>
        <w:t></w:t>
      </w:r>
      <w:r>
        <w:t></w:t>
      </w:r>
      <w:r>
        <w:rPr>
          <w:rFonts w:hint="eastAsia"/>
        </w:rPr>
        <w:t>що</w:t>
      </w:r>
      <w:r>
        <w:t></w:t>
      </w:r>
      <w:r>
        <w:rPr>
          <w:rFonts w:hint="eastAsia"/>
        </w:rPr>
        <w:t>особливостями</w:t>
      </w:r>
      <w:r>
        <w:t></w:t>
      </w:r>
      <w:r>
        <w:rPr>
          <w:rFonts w:hint="eastAsia"/>
        </w:rPr>
        <w:t>сучасної</w:t>
      </w:r>
    </w:p>
    <w:p w:rsidR="00562819" w:rsidRDefault="00562819" w:rsidP="00562819">
      <w:r>
        <w:rPr>
          <w:rFonts w:hint="eastAsia"/>
        </w:rPr>
        <w:t>глобальної</w:t>
      </w:r>
      <w:r>
        <w:t></w:t>
      </w:r>
      <w:r>
        <w:rPr>
          <w:rFonts w:hint="eastAsia"/>
        </w:rPr>
        <w:t>конкуренції</w:t>
      </w:r>
      <w:r>
        <w:t></w:t>
      </w:r>
      <w:r>
        <w:rPr>
          <w:rFonts w:hint="eastAsia"/>
        </w:rPr>
        <w:t>є</w:t>
      </w:r>
      <w:r>
        <w:t></w:t>
      </w:r>
      <w:r>
        <w:rPr>
          <w:rFonts w:hint="eastAsia"/>
        </w:rPr>
        <w:t>як</w:t>
      </w:r>
      <w:r>
        <w:t></w:t>
      </w:r>
      <w:r>
        <w:rPr>
          <w:rFonts w:hint="eastAsia"/>
        </w:rPr>
        <w:t>поява</w:t>
      </w:r>
      <w:r>
        <w:t></w:t>
      </w:r>
      <w:r>
        <w:rPr>
          <w:rFonts w:hint="eastAsia"/>
        </w:rPr>
        <w:t>нових</w:t>
      </w:r>
      <w:r>
        <w:t></w:t>
      </w:r>
      <w:r>
        <w:rPr>
          <w:rFonts w:hint="eastAsia"/>
        </w:rPr>
        <w:t>лідерських</w:t>
      </w:r>
      <w:r>
        <w:t></w:t>
      </w:r>
      <w:r>
        <w:rPr>
          <w:rFonts w:hint="eastAsia"/>
        </w:rPr>
        <w:t>гегемоній</w:t>
      </w:r>
      <w:r>
        <w:t></w:t>
      </w:r>
      <w:r>
        <w:rPr>
          <w:rFonts w:hint="eastAsia"/>
        </w:rPr>
        <w:t>і</w:t>
      </w:r>
    </w:p>
    <w:p w:rsidR="00562819" w:rsidRDefault="00562819" w:rsidP="00562819">
      <w:r>
        <w:t></w:t>
      </w:r>
      <w:r>
        <w:t></w:t>
      </w:r>
      <w:r>
        <w:t></w:t>
      </w:r>
    </w:p>
    <w:p w:rsidR="00562819" w:rsidRDefault="00562819" w:rsidP="00562819">
      <w:r>
        <w:rPr>
          <w:rFonts w:hint="eastAsia"/>
        </w:rPr>
        <w:t>контргегемоній</w:t>
      </w:r>
      <w:r>
        <w:t></w:t>
      </w:r>
      <w:r>
        <w:t></w:t>
      </w:r>
      <w:r>
        <w:rPr>
          <w:rFonts w:hint="eastAsia"/>
        </w:rPr>
        <w:t>багатосторонні</w:t>
      </w:r>
      <w:r>
        <w:t></w:t>
      </w:r>
      <w:r>
        <w:rPr>
          <w:rFonts w:hint="eastAsia"/>
        </w:rPr>
        <w:t>домовленості</w:t>
      </w:r>
      <w:r>
        <w:t></w:t>
      </w:r>
      <w:r>
        <w:rPr>
          <w:rFonts w:hint="eastAsia"/>
        </w:rPr>
        <w:t>з</w:t>
      </w:r>
      <w:r>
        <w:t></w:t>
      </w:r>
      <w:r>
        <w:rPr>
          <w:rFonts w:hint="eastAsia"/>
        </w:rPr>
        <w:t>координування</w:t>
      </w:r>
      <w:r>
        <w:t></w:t>
      </w:r>
      <w:r>
        <w:rPr>
          <w:rFonts w:hint="eastAsia"/>
        </w:rPr>
        <w:t>і</w:t>
      </w:r>
    </w:p>
    <w:p w:rsidR="00562819" w:rsidRDefault="00562819" w:rsidP="00562819">
      <w:r>
        <w:rPr>
          <w:rFonts w:hint="eastAsia"/>
        </w:rPr>
        <w:t>регулювання</w:t>
      </w:r>
      <w:r>
        <w:t></w:t>
      </w:r>
      <w:r>
        <w:rPr>
          <w:rFonts w:hint="eastAsia"/>
        </w:rPr>
        <w:t>конфліктів</w:t>
      </w:r>
      <w:r>
        <w:t></w:t>
      </w:r>
      <w:r>
        <w:t></w:t>
      </w:r>
      <w:r>
        <w:t></w:t>
      </w:r>
      <w:r>
        <w:rPr>
          <w:rFonts w:hint="eastAsia"/>
        </w:rPr>
        <w:t>так</w:t>
      </w:r>
      <w:r>
        <w:t></w:t>
      </w:r>
      <w:r>
        <w:rPr>
          <w:rFonts w:hint="eastAsia"/>
        </w:rPr>
        <w:t>і</w:t>
      </w:r>
      <w:r>
        <w:t></w:t>
      </w:r>
      <w:r>
        <w:rPr>
          <w:rFonts w:hint="eastAsia"/>
        </w:rPr>
        <w:t>створення</w:t>
      </w:r>
      <w:r>
        <w:t></w:t>
      </w:r>
      <w:r>
        <w:rPr>
          <w:rFonts w:hint="eastAsia"/>
        </w:rPr>
        <w:t>коаліцій</w:t>
      </w:r>
      <w:r>
        <w:t></w:t>
      </w:r>
      <w:r>
        <w:rPr>
          <w:rFonts w:hint="eastAsia"/>
        </w:rPr>
        <w:t>інтеграційних</w:t>
      </w:r>
      <w:r>
        <w:t></w:t>
      </w:r>
      <w:r>
        <w:rPr>
          <w:rFonts w:hint="eastAsia"/>
        </w:rPr>
        <w:t>об’єднань</w:t>
      </w:r>
      <w:r>
        <w:t></w:t>
      </w:r>
      <w:r>
        <w:t></w:t>
      </w:r>
      <w:r>
        <w:rPr>
          <w:rFonts w:hint="eastAsia"/>
        </w:rPr>
        <w:t>у</w:t>
      </w:r>
    </w:p>
    <w:p w:rsidR="00562819" w:rsidRDefault="00562819" w:rsidP="00562819">
      <w:r>
        <w:rPr>
          <w:rFonts w:hint="eastAsia"/>
        </w:rPr>
        <w:t>т</w:t>
      </w:r>
      <w:r>
        <w:t></w:t>
      </w:r>
      <w:r>
        <w:rPr>
          <w:rFonts w:hint="eastAsia"/>
        </w:rPr>
        <w:t>ч</w:t>
      </w:r>
      <w:r>
        <w:t></w:t>
      </w:r>
      <w:r>
        <w:t></w:t>
      </w:r>
      <w:r>
        <w:rPr>
          <w:rFonts w:hint="eastAsia"/>
        </w:rPr>
        <w:t>ієрархічних</w:t>
      </w:r>
      <w:r>
        <w:t></w:t>
      </w:r>
      <w:r>
        <w:rPr>
          <w:rFonts w:hint="eastAsia"/>
        </w:rPr>
        <w:t>інституційних</w:t>
      </w:r>
      <w:r>
        <w:t></w:t>
      </w:r>
      <w:r>
        <w:rPr>
          <w:rFonts w:hint="eastAsia"/>
        </w:rPr>
        <w:t>структур</w:t>
      </w:r>
      <w:r>
        <w:t></w:t>
      </w:r>
      <w:r>
        <w:t></w:t>
      </w:r>
      <w:r>
        <w:rPr>
          <w:rFonts w:hint="eastAsia"/>
        </w:rPr>
        <w:t>шляхом</w:t>
      </w:r>
      <w:r>
        <w:t></w:t>
      </w:r>
      <w:r>
        <w:rPr>
          <w:rFonts w:hint="eastAsia"/>
        </w:rPr>
        <w:t>лібералізації</w:t>
      </w:r>
      <w:r>
        <w:t></w:t>
      </w:r>
      <w:r>
        <w:rPr>
          <w:rFonts w:hint="eastAsia"/>
        </w:rPr>
        <w:t>режимів</w:t>
      </w:r>
    </w:p>
    <w:p w:rsidR="00562819" w:rsidRDefault="00562819" w:rsidP="00562819">
      <w:r>
        <w:rPr>
          <w:rFonts w:hint="eastAsia"/>
        </w:rPr>
        <w:t>доступу</w:t>
      </w:r>
      <w:r>
        <w:t></w:t>
      </w:r>
      <w:r>
        <w:rPr>
          <w:rFonts w:hint="eastAsia"/>
        </w:rPr>
        <w:t>на</w:t>
      </w:r>
      <w:r>
        <w:t></w:t>
      </w:r>
      <w:r>
        <w:rPr>
          <w:rFonts w:hint="eastAsia"/>
        </w:rPr>
        <w:t>ринки</w:t>
      </w:r>
      <w:r>
        <w:t></w:t>
      </w:r>
      <w:r>
        <w:t></w:t>
      </w:r>
      <w:r>
        <w:rPr>
          <w:rFonts w:hint="eastAsia"/>
        </w:rPr>
        <w:t>уніфікації</w:t>
      </w:r>
      <w:r>
        <w:t></w:t>
      </w:r>
      <w:r>
        <w:rPr>
          <w:rFonts w:hint="eastAsia"/>
        </w:rPr>
        <w:t>бізнес</w:t>
      </w:r>
      <w:r>
        <w:t></w:t>
      </w:r>
      <w:r>
        <w:t></w:t>
      </w:r>
      <w:r>
        <w:rPr>
          <w:rFonts w:hint="eastAsia"/>
        </w:rPr>
        <w:t>та</w:t>
      </w:r>
      <w:r>
        <w:t></w:t>
      </w:r>
      <w:r>
        <w:rPr>
          <w:rFonts w:hint="eastAsia"/>
        </w:rPr>
        <w:t>соціальних</w:t>
      </w:r>
      <w:r>
        <w:t></w:t>
      </w:r>
      <w:r>
        <w:rPr>
          <w:rFonts w:hint="eastAsia"/>
        </w:rPr>
        <w:t>стандартів</w:t>
      </w:r>
      <w:r>
        <w:t></w:t>
      </w:r>
      <w:r>
        <w:rPr>
          <w:rFonts w:hint="eastAsia"/>
        </w:rPr>
        <w:t>і</w:t>
      </w:r>
      <w:r>
        <w:t></w:t>
      </w:r>
      <w:r>
        <w:rPr>
          <w:rFonts w:hint="eastAsia"/>
        </w:rPr>
        <w:t>т</w:t>
      </w:r>
      <w:r>
        <w:t></w:t>
      </w:r>
      <w:r>
        <w:t></w:t>
      </w:r>
      <w:r>
        <w:rPr>
          <w:rFonts w:hint="eastAsia"/>
        </w:rPr>
        <w:t>п</w:t>
      </w:r>
      <w:r>
        <w:t></w:t>
      </w:r>
      <w:r>
        <w:t></w:t>
      </w:r>
      <w:r>
        <w:rPr>
          <w:rFonts w:hint="eastAsia"/>
        </w:rPr>
        <w:t>Це</w:t>
      </w:r>
    </w:p>
    <w:p w:rsidR="00562819" w:rsidRDefault="00562819" w:rsidP="00562819">
      <w:r>
        <w:rPr>
          <w:rFonts w:hint="eastAsia"/>
        </w:rPr>
        <w:t>зумовило</w:t>
      </w:r>
      <w:r>
        <w:t></w:t>
      </w:r>
      <w:r>
        <w:rPr>
          <w:rFonts w:hint="eastAsia"/>
        </w:rPr>
        <w:t>необхідність</w:t>
      </w:r>
      <w:r>
        <w:t></w:t>
      </w:r>
      <w:r>
        <w:rPr>
          <w:rFonts w:hint="eastAsia"/>
        </w:rPr>
        <w:t>уведення</w:t>
      </w:r>
      <w:r>
        <w:t></w:t>
      </w:r>
      <w:r>
        <w:rPr>
          <w:rFonts w:hint="eastAsia"/>
        </w:rPr>
        <w:t>в</w:t>
      </w:r>
      <w:r>
        <w:t></w:t>
      </w:r>
      <w:r>
        <w:rPr>
          <w:rFonts w:hint="eastAsia"/>
        </w:rPr>
        <w:t>науковий</w:t>
      </w:r>
      <w:r>
        <w:t></w:t>
      </w:r>
      <w:r>
        <w:rPr>
          <w:rFonts w:hint="eastAsia"/>
        </w:rPr>
        <w:t>обіг</w:t>
      </w:r>
      <w:r>
        <w:t></w:t>
      </w:r>
      <w:r>
        <w:rPr>
          <w:rFonts w:hint="eastAsia"/>
        </w:rPr>
        <w:t>якісно</w:t>
      </w:r>
      <w:r>
        <w:t></w:t>
      </w:r>
      <w:r>
        <w:rPr>
          <w:rFonts w:hint="eastAsia"/>
        </w:rPr>
        <w:t>нових</w:t>
      </w:r>
      <w:r>
        <w:t></w:t>
      </w:r>
      <w:r>
        <w:rPr>
          <w:rFonts w:hint="eastAsia"/>
        </w:rPr>
        <w:t>визначень</w:t>
      </w:r>
    </w:p>
    <w:p w:rsidR="00562819" w:rsidRDefault="00562819" w:rsidP="00562819">
      <w:r>
        <w:rPr>
          <w:rFonts w:hint="eastAsia"/>
        </w:rPr>
        <w:t>категорій</w:t>
      </w:r>
      <w:r>
        <w:t></w:t>
      </w:r>
      <w:r>
        <w:t></w:t>
      </w:r>
      <w:r>
        <w:rPr>
          <w:rFonts w:hint="eastAsia"/>
        </w:rPr>
        <w:t>глобальна</w:t>
      </w:r>
      <w:r>
        <w:t></w:t>
      </w:r>
      <w:r>
        <w:rPr>
          <w:rFonts w:hint="eastAsia"/>
        </w:rPr>
        <w:t>конкурентна</w:t>
      </w:r>
      <w:r>
        <w:t></w:t>
      </w:r>
      <w:r>
        <w:rPr>
          <w:rFonts w:hint="eastAsia"/>
        </w:rPr>
        <w:t>сила</w:t>
      </w:r>
      <w:r>
        <w:t></w:t>
      </w:r>
      <w:r>
        <w:rPr>
          <w:rFonts w:hint="eastAsia"/>
        </w:rPr>
        <w:t>країни</w:t>
      </w:r>
      <w:r>
        <w:t></w:t>
      </w:r>
      <w:r>
        <w:t></w:t>
      </w:r>
      <w:r>
        <w:rPr>
          <w:rFonts w:hint="eastAsia"/>
        </w:rPr>
        <w:t>та</w:t>
      </w:r>
      <w:r>
        <w:t></w:t>
      </w:r>
      <w:r>
        <w:t></w:t>
      </w:r>
      <w:r>
        <w:rPr>
          <w:rFonts w:hint="eastAsia"/>
        </w:rPr>
        <w:t>конкурентна</w:t>
      </w:r>
      <w:r>
        <w:t></w:t>
      </w:r>
      <w:r>
        <w:rPr>
          <w:rFonts w:hint="eastAsia"/>
        </w:rPr>
        <w:t>сила</w:t>
      </w:r>
    </w:p>
    <w:p w:rsidR="00562819" w:rsidRDefault="00562819" w:rsidP="00562819">
      <w:r>
        <w:rPr>
          <w:rFonts w:hint="eastAsia"/>
        </w:rPr>
        <w:t>міждержавного</w:t>
      </w:r>
      <w:r>
        <w:t></w:t>
      </w:r>
      <w:r>
        <w:rPr>
          <w:rFonts w:hint="eastAsia"/>
        </w:rPr>
        <w:t>інтеграційного</w:t>
      </w:r>
      <w:r>
        <w:t></w:t>
      </w:r>
      <w:r>
        <w:rPr>
          <w:rFonts w:hint="eastAsia"/>
        </w:rPr>
        <w:t>об’єднання</w:t>
      </w:r>
      <w:r>
        <w:t></w:t>
      </w:r>
      <w:r>
        <w:t></w:t>
      </w:r>
      <w:r>
        <w:t></w:t>
      </w:r>
      <w:r>
        <w:rPr>
          <w:rFonts w:hint="eastAsia"/>
        </w:rPr>
        <w:t>Така</w:t>
      </w:r>
      <w:r>
        <w:t></w:t>
      </w:r>
      <w:r>
        <w:rPr>
          <w:rFonts w:hint="eastAsia"/>
        </w:rPr>
        <w:t>необхідність</w:t>
      </w:r>
      <w:r>
        <w:t></w:t>
      </w:r>
      <w:r>
        <w:rPr>
          <w:rFonts w:hint="eastAsia"/>
        </w:rPr>
        <w:t>викликана</w:t>
      </w:r>
      <w:r>
        <w:t></w:t>
      </w:r>
    </w:p>
    <w:p w:rsidR="00562819" w:rsidRDefault="00562819" w:rsidP="00562819">
      <w:r>
        <w:rPr>
          <w:rFonts w:hint="eastAsia"/>
        </w:rPr>
        <w:t>по</w:t>
      </w:r>
      <w:r>
        <w:t></w:t>
      </w:r>
      <w:r>
        <w:rPr>
          <w:rFonts w:hint="eastAsia"/>
        </w:rPr>
        <w:t>перше</w:t>
      </w:r>
      <w:r>
        <w:t></w:t>
      </w:r>
      <w:r>
        <w:t></w:t>
      </w:r>
      <w:r>
        <w:rPr>
          <w:rFonts w:hint="eastAsia"/>
        </w:rPr>
        <w:t>залежністю</w:t>
      </w:r>
      <w:r>
        <w:t></w:t>
      </w:r>
      <w:r>
        <w:rPr>
          <w:rFonts w:hint="eastAsia"/>
        </w:rPr>
        <w:t>потенціалу</w:t>
      </w:r>
      <w:r>
        <w:t></w:t>
      </w:r>
      <w:r>
        <w:rPr>
          <w:rFonts w:hint="eastAsia"/>
        </w:rPr>
        <w:t>глобальної</w:t>
      </w:r>
      <w:r>
        <w:t></w:t>
      </w:r>
      <w:r>
        <w:rPr>
          <w:rFonts w:hint="eastAsia"/>
        </w:rPr>
        <w:t>конкурентної</w:t>
      </w:r>
      <w:r>
        <w:t></w:t>
      </w:r>
      <w:r>
        <w:rPr>
          <w:rFonts w:hint="eastAsia"/>
        </w:rPr>
        <w:t>сили</w:t>
      </w:r>
      <w:r>
        <w:t></w:t>
      </w:r>
      <w:r>
        <w:rPr>
          <w:rFonts w:hint="eastAsia"/>
        </w:rPr>
        <w:t>країни</w:t>
      </w:r>
      <w:r>
        <w:t></w:t>
      </w:r>
      <w:r>
        <w:rPr>
          <w:rFonts w:hint="eastAsia"/>
        </w:rPr>
        <w:t>не</w:t>
      </w:r>
    </w:p>
    <w:p w:rsidR="00562819" w:rsidRDefault="00562819" w:rsidP="00562819">
      <w:r>
        <w:rPr>
          <w:rFonts w:hint="eastAsia"/>
        </w:rPr>
        <w:t>лише</w:t>
      </w:r>
      <w:r>
        <w:t></w:t>
      </w:r>
      <w:r>
        <w:rPr>
          <w:rFonts w:hint="eastAsia"/>
        </w:rPr>
        <w:t>від</w:t>
      </w:r>
      <w:r>
        <w:t></w:t>
      </w:r>
      <w:r>
        <w:rPr>
          <w:rFonts w:hint="eastAsia"/>
        </w:rPr>
        <w:t>продуктивності</w:t>
      </w:r>
      <w:r>
        <w:t></w:t>
      </w:r>
      <w:r>
        <w:rPr>
          <w:rFonts w:hint="eastAsia"/>
        </w:rPr>
        <w:t>використання</w:t>
      </w:r>
      <w:r>
        <w:t></w:t>
      </w:r>
      <w:r>
        <w:rPr>
          <w:rFonts w:hint="eastAsia"/>
        </w:rPr>
        <w:t>ресурсів</w:t>
      </w:r>
      <w:r>
        <w:t></w:t>
      </w:r>
      <w:r>
        <w:t></w:t>
      </w:r>
      <w:r>
        <w:rPr>
          <w:rFonts w:hint="eastAsia"/>
        </w:rPr>
        <w:t>а</w:t>
      </w:r>
      <w:r>
        <w:t></w:t>
      </w:r>
      <w:r>
        <w:rPr>
          <w:rFonts w:hint="eastAsia"/>
        </w:rPr>
        <w:t>й</w:t>
      </w:r>
      <w:r>
        <w:t></w:t>
      </w:r>
      <w:r>
        <w:rPr>
          <w:rFonts w:hint="eastAsia"/>
        </w:rPr>
        <w:t>від</w:t>
      </w:r>
      <w:r>
        <w:t></w:t>
      </w:r>
      <w:r>
        <w:rPr>
          <w:rFonts w:hint="eastAsia"/>
        </w:rPr>
        <w:t>її</w:t>
      </w:r>
      <w:r>
        <w:t></w:t>
      </w:r>
      <w:r>
        <w:rPr>
          <w:rFonts w:hint="eastAsia"/>
        </w:rPr>
        <w:t>здатності</w:t>
      </w:r>
    </w:p>
    <w:p w:rsidR="00562819" w:rsidRDefault="00562819" w:rsidP="00562819">
      <w:r>
        <w:rPr>
          <w:rFonts w:hint="eastAsia"/>
        </w:rPr>
        <w:t>ефективно</w:t>
      </w:r>
      <w:r>
        <w:t></w:t>
      </w:r>
      <w:r>
        <w:rPr>
          <w:rFonts w:hint="eastAsia"/>
        </w:rPr>
        <w:t>конкурувати</w:t>
      </w:r>
      <w:r>
        <w:t></w:t>
      </w:r>
      <w:r>
        <w:rPr>
          <w:rFonts w:hint="eastAsia"/>
        </w:rPr>
        <w:t>на</w:t>
      </w:r>
      <w:r>
        <w:t></w:t>
      </w:r>
      <w:r>
        <w:rPr>
          <w:rFonts w:hint="eastAsia"/>
        </w:rPr>
        <w:t>міжнародних</w:t>
      </w:r>
      <w:r>
        <w:t></w:t>
      </w:r>
      <w:r>
        <w:rPr>
          <w:rFonts w:hint="eastAsia"/>
        </w:rPr>
        <w:t>ринках</w:t>
      </w:r>
      <w:r>
        <w:t></w:t>
      </w:r>
      <w:r>
        <w:t></w:t>
      </w:r>
      <w:r>
        <w:rPr>
          <w:rFonts w:hint="eastAsia"/>
        </w:rPr>
        <w:t>По</w:t>
      </w:r>
      <w:r>
        <w:t></w:t>
      </w:r>
      <w:r>
        <w:rPr>
          <w:rFonts w:hint="eastAsia"/>
        </w:rPr>
        <w:t>друге</w:t>
      </w:r>
      <w:r>
        <w:t></w:t>
      </w:r>
      <w:r>
        <w:t></w:t>
      </w:r>
      <w:r>
        <w:rPr>
          <w:rFonts w:hint="eastAsia"/>
        </w:rPr>
        <w:t>актуальністю</w:t>
      </w:r>
    </w:p>
    <w:p w:rsidR="00562819" w:rsidRDefault="00562819" w:rsidP="00562819">
      <w:r>
        <w:rPr>
          <w:rFonts w:hint="eastAsia"/>
        </w:rPr>
        <w:t>виокремлення</w:t>
      </w:r>
      <w:r>
        <w:t></w:t>
      </w:r>
      <w:r>
        <w:rPr>
          <w:rFonts w:hint="eastAsia"/>
        </w:rPr>
        <w:t>у</w:t>
      </w:r>
      <w:r>
        <w:t></w:t>
      </w:r>
      <w:r>
        <w:rPr>
          <w:rFonts w:hint="eastAsia"/>
        </w:rPr>
        <w:t>міжнародній</w:t>
      </w:r>
      <w:r>
        <w:t></w:t>
      </w:r>
      <w:r>
        <w:rPr>
          <w:rFonts w:hint="eastAsia"/>
        </w:rPr>
        <w:t>економічній</w:t>
      </w:r>
      <w:r>
        <w:t></w:t>
      </w:r>
      <w:r>
        <w:rPr>
          <w:rFonts w:hint="eastAsia"/>
        </w:rPr>
        <w:t>теорії</w:t>
      </w:r>
      <w:r>
        <w:t></w:t>
      </w:r>
      <w:r>
        <w:rPr>
          <w:rFonts w:hint="eastAsia"/>
        </w:rPr>
        <w:t>четвертого</w:t>
      </w:r>
      <w:r>
        <w:t></w:t>
      </w:r>
      <w:r>
        <w:rPr>
          <w:rFonts w:hint="eastAsia"/>
        </w:rPr>
        <w:t>рівня</w:t>
      </w:r>
    </w:p>
    <w:p w:rsidR="00562819" w:rsidRDefault="00562819" w:rsidP="00562819">
      <w:r>
        <w:rPr>
          <w:rFonts w:hint="eastAsia"/>
        </w:rPr>
        <w:t>конкурентоспроможності</w:t>
      </w:r>
      <w:r>
        <w:t></w:t>
      </w:r>
      <w:r>
        <w:rPr>
          <w:rFonts w:hint="eastAsia"/>
        </w:rPr>
        <w:t>–</w:t>
      </w:r>
      <w:r>
        <w:t></w:t>
      </w:r>
      <w:r>
        <w:rPr>
          <w:rFonts w:hint="eastAsia"/>
        </w:rPr>
        <w:t>мегарівня</w:t>
      </w:r>
      <w:r>
        <w:t></w:t>
      </w:r>
      <w:r>
        <w:t></w:t>
      </w:r>
      <w:r>
        <w:rPr>
          <w:rFonts w:hint="eastAsia"/>
        </w:rPr>
        <w:t>конкурентна</w:t>
      </w:r>
      <w:r>
        <w:t></w:t>
      </w:r>
      <w:r>
        <w:rPr>
          <w:rFonts w:hint="eastAsia"/>
        </w:rPr>
        <w:t>сила</w:t>
      </w:r>
      <w:r>
        <w:t></w:t>
      </w:r>
      <w:r>
        <w:rPr>
          <w:rFonts w:hint="eastAsia"/>
        </w:rPr>
        <w:t>міждержавних</w:t>
      </w:r>
    </w:p>
    <w:p w:rsidR="00562819" w:rsidRDefault="00562819" w:rsidP="00562819">
      <w:r>
        <w:rPr>
          <w:rFonts w:hint="eastAsia"/>
        </w:rPr>
        <w:t>інтеграційних</w:t>
      </w:r>
      <w:r>
        <w:t></w:t>
      </w:r>
      <w:r>
        <w:rPr>
          <w:rFonts w:hint="eastAsia"/>
        </w:rPr>
        <w:t>об’єднань</w:t>
      </w:r>
      <w:r>
        <w:t></w:t>
      </w:r>
      <w:r>
        <w:t></w:t>
      </w:r>
      <w:r>
        <w:rPr>
          <w:rFonts w:hint="eastAsia"/>
        </w:rPr>
        <w:t>та</w:t>
      </w:r>
      <w:r>
        <w:t></w:t>
      </w:r>
      <w:r>
        <w:rPr>
          <w:rFonts w:hint="eastAsia"/>
        </w:rPr>
        <w:t>розробленням</w:t>
      </w:r>
      <w:r>
        <w:t></w:t>
      </w:r>
      <w:r>
        <w:rPr>
          <w:rFonts w:hint="eastAsia"/>
        </w:rPr>
        <w:t>індексу</w:t>
      </w:r>
      <w:r>
        <w:t></w:t>
      </w:r>
      <w:r>
        <w:rPr>
          <w:rFonts w:hint="eastAsia"/>
        </w:rPr>
        <w:t>інтегрованої</w:t>
      </w:r>
      <w:r>
        <w:t></w:t>
      </w:r>
      <w:r>
        <w:rPr>
          <w:rFonts w:hint="eastAsia"/>
        </w:rPr>
        <w:t>конкурентної</w:t>
      </w:r>
    </w:p>
    <w:p w:rsidR="00562819" w:rsidRDefault="00562819" w:rsidP="00562819">
      <w:r>
        <w:rPr>
          <w:rFonts w:hint="eastAsia"/>
        </w:rPr>
        <w:t>сили</w:t>
      </w:r>
      <w:r>
        <w:t></w:t>
      </w:r>
    </w:p>
    <w:p w:rsidR="00562819" w:rsidRDefault="00562819" w:rsidP="00562819">
      <w:r>
        <w:t></w:t>
      </w:r>
      <w:r>
        <w:t></w:t>
      </w:r>
      <w:r>
        <w:t></w:t>
      </w:r>
      <w:r>
        <w:rPr>
          <w:rFonts w:hint="eastAsia"/>
        </w:rPr>
        <w:t>Запропоновано</w:t>
      </w:r>
      <w:r>
        <w:t></w:t>
      </w:r>
      <w:r>
        <w:rPr>
          <w:rFonts w:hint="eastAsia"/>
        </w:rPr>
        <w:t>авторське</w:t>
      </w:r>
      <w:r>
        <w:t></w:t>
      </w:r>
      <w:r>
        <w:rPr>
          <w:rFonts w:hint="eastAsia"/>
        </w:rPr>
        <w:t>визначення</w:t>
      </w:r>
      <w:r>
        <w:t></w:t>
      </w:r>
      <w:r>
        <w:rPr>
          <w:rFonts w:hint="eastAsia"/>
        </w:rPr>
        <w:t>двох</w:t>
      </w:r>
      <w:r>
        <w:t></w:t>
      </w:r>
      <w:r>
        <w:rPr>
          <w:rFonts w:hint="eastAsia"/>
        </w:rPr>
        <w:t>нових</w:t>
      </w:r>
      <w:r>
        <w:t></w:t>
      </w:r>
      <w:r>
        <w:rPr>
          <w:rFonts w:hint="eastAsia"/>
        </w:rPr>
        <w:t>понять</w:t>
      </w:r>
      <w:r>
        <w:t></w:t>
      </w:r>
      <w:r>
        <w:t></w:t>
      </w:r>
      <w:r>
        <w:t></w:t>
      </w:r>
      <w:r>
        <w:t></w:t>
      </w:r>
    </w:p>
    <w:p w:rsidR="00562819" w:rsidRDefault="00562819" w:rsidP="00562819">
      <w:r>
        <w:t></w:t>
      </w:r>
      <w:r>
        <w:rPr>
          <w:rFonts w:hint="eastAsia"/>
        </w:rPr>
        <w:t>глобальна</w:t>
      </w:r>
      <w:r>
        <w:t></w:t>
      </w:r>
      <w:r>
        <w:rPr>
          <w:rFonts w:hint="eastAsia"/>
        </w:rPr>
        <w:t>конкурентна</w:t>
      </w:r>
      <w:r>
        <w:t></w:t>
      </w:r>
      <w:r>
        <w:rPr>
          <w:rFonts w:hint="eastAsia"/>
        </w:rPr>
        <w:t>сила</w:t>
      </w:r>
      <w:r>
        <w:t></w:t>
      </w:r>
      <w:r>
        <w:rPr>
          <w:rFonts w:hint="eastAsia"/>
        </w:rPr>
        <w:t>країни</w:t>
      </w:r>
      <w:r>
        <w:t></w:t>
      </w:r>
      <w:r>
        <w:t></w:t>
      </w:r>
      <w:r>
        <w:rPr>
          <w:rFonts w:hint="eastAsia"/>
        </w:rPr>
        <w:t>як</w:t>
      </w:r>
      <w:r>
        <w:t></w:t>
      </w:r>
      <w:r>
        <w:rPr>
          <w:rFonts w:hint="eastAsia"/>
        </w:rPr>
        <w:t>базова</w:t>
      </w:r>
      <w:r>
        <w:t></w:t>
      </w:r>
      <w:r>
        <w:rPr>
          <w:rFonts w:hint="eastAsia"/>
        </w:rPr>
        <w:t>наукова</w:t>
      </w:r>
      <w:r>
        <w:t></w:t>
      </w:r>
      <w:r>
        <w:rPr>
          <w:rFonts w:hint="eastAsia"/>
        </w:rPr>
        <w:t>категорія</w:t>
      </w:r>
      <w:r>
        <w:t></w:t>
      </w:r>
      <w:r>
        <w:t></w:t>
      </w:r>
      <w:r>
        <w:rPr>
          <w:rFonts w:hint="eastAsia"/>
        </w:rPr>
        <w:t>що</w:t>
      </w:r>
      <w:r>
        <w:t></w:t>
      </w:r>
      <w:r>
        <w:rPr>
          <w:rFonts w:hint="eastAsia"/>
        </w:rPr>
        <w:t>відбиває</w:t>
      </w:r>
    </w:p>
    <w:p w:rsidR="00562819" w:rsidRDefault="00562819" w:rsidP="00562819">
      <w:r>
        <w:rPr>
          <w:rFonts w:hint="eastAsia"/>
        </w:rPr>
        <w:t>динаміку</w:t>
      </w:r>
      <w:r>
        <w:t></w:t>
      </w:r>
      <w:r>
        <w:rPr>
          <w:rFonts w:hint="eastAsia"/>
        </w:rPr>
        <w:t>гіперконкуренції</w:t>
      </w:r>
      <w:r>
        <w:t></w:t>
      </w:r>
      <w:r>
        <w:t></w:t>
      </w:r>
      <w:r>
        <w:rPr>
          <w:rFonts w:hint="eastAsia"/>
        </w:rPr>
        <w:t>охоплює</w:t>
      </w:r>
      <w:r>
        <w:t></w:t>
      </w:r>
      <w:r>
        <w:rPr>
          <w:rFonts w:hint="eastAsia"/>
        </w:rPr>
        <w:t>кількісні</w:t>
      </w:r>
      <w:r>
        <w:t></w:t>
      </w:r>
      <w:r>
        <w:rPr>
          <w:rFonts w:hint="eastAsia"/>
        </w:rPr>
        <w:t>і</w:t>
      </w:r>
      <w:r>
        <w:t></w:t>
      </w:r>
      <w:r>
        <w:rPr>
          <w:rFonts w:hint="eastAsia"/>
        </w:rPr>
        <w:t>якісні</w:t>
      </w:r>
      <w:r>
        <w:t></w:t>
      </w:r>
      <w:r>
        <w:rPr>
          <w:rFonts w:hint="eastAsia"/>
        </w:rPr>
        <w:t>показники</w:t>
      </w:r>
      <w:r>
        <w:t></w:t>
      </w:r>
      <w:r>
        <w:rPr>
          <w:rFonts w:hint="eastAsia"/>
        </w:rPr>
        <w:t>привабливості</w:t>
      </w:r>
    </w:p>
    <w:p w:rsidR="00562819" w:rsidRDefault="00562819" w:rsidP="00562819">
      <w:r>
        <w:rPr>
          <w:rFonts w:hint="eastAsia"/>
        </w:rPr>
        <w:t>національної</w:t>
      </w:r>
      <w:r>
        <w:t></w:t>
      </w:r>
      <w:r>
        <w:rPr>
          <w:rFonts w:hint="eastAsia"/>
        </w:rPr>
        <w:t>економіки</w:t>
      </w:r>
      <w:r>
        <w:t></w:t>
      </w:r>
      <w:r>
        <w:t></w:t>
      </w:r>
      <w:r>
        <w:rPr>
          <w:rFonts w:hint="eastAsia"/>
        </w:rPr>
        <w:t>які</w:t>
      </w:r>
      <w:r>
        <w:t></w:t>
      </w:r>
      <w:r>
        <w:rPr>
          <w:rFonts w:hint="eastAsia"/>
        </w:rPr>
        <w:t>відображають</w:t>
      </w:r>
      <w:r>
        <w:t></w:t>
      </w:r>
      <w:r>
        <w:rPr>
          <w:rFonts w:hint="eastAsia"/>
        </w:rPr>
        <w:t>конкурентний</w:t>
      </w:r>
      <w:r>
        <w:t></w:t>
      </w:r>
      <w:r>
        <w:rPr>
          <w:rFonts w:hint="eastAsia"/>
        </w:rPr>
        <w:t>потенціал</w:t>
      </w:r>
    </w:p>
    <w:p w:rsidR="00562819" w:rsidRDefault="00562819" w:rsidP="00562819">
      <w:r>
        <w:rPr>
          <w:rFonts w:hint="eastAsia"/>
        </w:rPr>
        <w:t>майбутнього</w:t>
      </w:r>
      <w:r>
        <w:t></w:t>
      </w:r>
      <w:r>
        <w:rPr>
          <w:rFonts w:hint="eastAsia"/>
        </w:rPr>
        <w:t>економічного</w:t>
      </w:r>
      <w:r>
        <w:t></w:t>
      </w:r>
      <w:r>
        <w:rPr>
          <w:rFonts w:hint="eastAsia"/>
        </w:rPr>
        <w:t>зростання</w:t>
      </w:r>
      <w:r>
        <w:t></w:t>
      </w:r>
      <w:r>
        <w:rPr>
          <w:rFonts w:hint="eastAsia"/>
        </w:rPr>
        <w:t>держави</w:t>
      </w:r>
      <w:r>
        <w:t></w:t>
      </w:r>
      <w:r>
        <w:t></w:t>
      </w:r>
      <w:r>
        <w:rPr>
          <w:rFonts w:hint="eastAsia"/>
        </w:rPr>
        <w:t>Її</w:t>
      </w:r>
      <w:r>
        <w:t></w:t>
      </w:r>
      <w:r>
        <w:rPr>
          <w:rFonts w:hint="eastAsia"/>
        </w:rPr>
        <w:t>величина</w:t>
      </w:r>
      <w:r>
        <w:t></w:t>
      </w:r>
      <w:r>
        <w:rPr>
          <w:rFonts w:hint="eastAsia"/>
        </w:rPr>
        <w:t>визначається</w:t>
      </w:r>
    </w:p>
    <w:p w:rsidR="00562819" w:rsidRDefault="00562819" w:rsidP="00562819">
      <w:r>
        <w:rPr>
          <w:rFonts w:hint="eastAsia"/>
        </w:rPr>
        <w:t>конкурентними</w:t>
      </w:r>
      <w:r>
        <w:t></w:t>
      </w:r>
      <w:r>
        <w:rPr>
          <w:rFonts w:hint="eastAsia"/>
        </w:rPr>
        <w:t>перевагами</w:t>
      </w:r>
      <w:r>
        <w:t></w:t>
      </w:r>
      <w:r>
        <w:t></w:t>
      </w:r>
      <w:r>
        <w:rPr>
          <w:rFonts w:hint="eastAsia"/>
        </w:rPr>
        <w:t>оцінка</w:t>
      </w:r>
      <w:r>
        <w:t></w:t>
      </w:r>
      <w:r>
        <w:rPr>
          <w:rFonts w:hint="eastAsia"/>
        </w:rPr>
        <w:t>конкурентного</w:t>
      </w:r>
      <w:r>
        <w:t></w:t>
      </w:r>
      <w:r>
        <w:rPr>
          <w:rFonts w:hint="eastAsia"/>
        </w:rPr>
        <w:t>статусу</w:t>
      </w:r>
      <w:r>
        <w:t></w:t>
      </w:r>
      <w:r>
        <w:t></w:t>
      </w:r>
      <w:r>
        <w:rPr>
          <w:rFonts w:hint="eastAsia"/>
        </w:rPr>
        <w:t>щодо</w:t>
      </w:r>
      <w:r>
        <w:t></w:t>
      </w:r>
      <w:r>
        <w:rPr>
          <w:rFonts w:hint="eastAsia"/>
        </w:rPr>
        <w:t>інших</w:t>
      </w:r>
      <w:r>
        <w:t></w:t>
      </w:r>
      <w:r>
        <w:rPr>
          <w:rFonts w:hint="eastAsia"/>
        </w:rPr>
        <w:t>країн</w:t>
      </w:r>
    </w:p>
    <w:p w:rsidR="00562819" w:rsidRDefault="00562819" w:rsidP="00562819">
      <w:r>
        <w:rPr>
          <w:rFonts w:hint="eastAsia"/>
        </w:rPr>
        <w:t>та</w:t>
      </w:r>
      <w:r>
        <w:t></w:t>
      </w:r>
      <w:r>
        <w:rPr>
          <w:rFonts w:hint="eastAsia"/>
        </w:rPr>
        <w:t>відображає</w:t>
      </w:r>
      <w:r>
        <w:t></w:t>
      </w:r>
      <w:r>
        <w:rPr>
          <w:rFonts w:hint="eastAsia"/>
        </w:rPr>
        <w:t>процес</w:t>
      </w:r>
      <w:r>
        <w:t></w:t>
      </w:r>
      <w:r>
        <w:rPr>
          <w:rFonts w:hint="eastAsia"/>
        </w:rPr>
        <w:t>конкурентної</w:t>
      </w:r>
      <w:r>
        <w:t></w:t>
      </w:r>
      <w:r>
        <w:rPr>
          <w:rFonts w:hint="eastAsia"/>
        </w:rPr>
        <w:t>боротьби</w:t>
      </w:r>
      <w:r>
        <w:t></w:t>
      </w:r>
      <w:r>
        <w:rPr>
          <w:rFonts w:hint="eastAsia"/>
        </w:rPr>
        <w:t>у</w:t>
      </w:r>
      <w:r>
        <w:t></w:t>
      </w:r>
      <w:r>
        <w:rPr>
          <w:rFonts w:hint="eastAsia"/>
        </w:rPr>
        <w:t>різних</w:t>
      </w:r>
      <w:r>
        <w:t></w:t>
      </w:r>
      <w:r>
        <w:rPr>
          <w:rFonts w:hint="eastAsia"/>
        </w:rPr>
        <w:t>формах</w:t>
      </w:r>
      <w:r>
        <w:t></w:t>
      </w:r>
      <w:r>
        <w:rPr>
          <w:rFonts w:hint="eastAsia"/>
        </w:rPr>
        <w:t>протидії</w:t>
      </w:r>
      <w:r>
        <w:t></w:t>
      </w:r>
      <w:r>
        <w:rPr>
          <w:rFonts w:hint="eastAsia"/>
        </w:rPr>
        <w:t>та</w:t>
      </w:r>
    </w:p>
    <w:p w:rsidR="00562819" w:rsidRDefault="00562819" w:rsidP="00562819">
      <w:r>
        <w:rPr>
          <w:rFonts w:hint="eastAsia"/>
        </w:rPr>
        <w:t>співробітництва</w:t>
      </w:r>
      <w:r>
        <w:t></w:t>
      </w:r>
      <w:r>
        <w:rPr>
          <w:rFonts w:hint="eastAsia"/>
        </w:rPr>
        <w:t>за</w:t>
      </w:r>
      <w:r>
        <w:t></w:t>
      </w:r>
      <w:r>
        <w:rPr>
          <w:rFonts w:hint="eastAsia"/>
        </w:rPr>
        <w:t>конкурентні</w:t>
      </w:r>
      <w:r>
        <w:t></w:t>
      </w:r>
      <w:r>
        <w:rPr>
          <w:rFonts w:hint="eastAsia"/>
        </w:rPr>
        <w:t>позиції</w:t>
      </w:r>
      <w:r>
        <w:t></w:t>
      </w:r>
      <w:r>
        <w:rPr>
          <w:rFonts w:hint="eastAsia"/>
        </w:rPr>
        <w:t>на</w:t>
      </w:r>
      <w:r>
        <w:t></w:t>
      </w:r>
      <w:r>
        <w:rPr>
          <w:rFonts w:hint="eastAsia"/>
        </w:rPr>
        <w:t>міжнародній</w:t>
      </w:r>
      <w:r>
        <w:t></w:t>
      </w:r>
      <w:r>
        <w:rPr>
          <w:rFonts w:hint="eastAsia"/>
        </w:rPr>
        <w:t>арені</w:t>
      </w:r>
      <w:r>
        <w:t></w:t>
      </w:r>
      <w:r>
        <w:t></w:t>
      </w:r>
      <w:r>
        <w:t></w:t>
      </w:r>
      <w:r>
        <w:t></w:t>
      </w:r>
    </w:p>
    <w:p w:rsidR="00562819" w:rsidRDefault="00562819" w:rsidP="00562819">
      <w:r>
        <w:t></w:t>
      </w:r>
      <w:r>
        <w:rPr>
          <w:rFonts w:hint="eastAsia"/>
        </w:rPr>
        <w:t>конкурентна</w:t>
      </w:r>
      <w:r>
        <w:t></w:t>
      </w:r>
      <w:r>
        <w:rPr>
          <w:rFonts w:hint="eastAsia"/>
        </w:rPr>
        <w:t>сила</w:t>
      </w:r>
      <w:r>
        <w:t></w:t>
      </w:r>
      <w:r>
        <w:rPr>
          <w:rFonts w:hint="eastAsia"/>
        </w:rPr>
        <w:t>міждержавного</w:t>
      </w:r>
      <w:r>
        <w:t></w:t>
      </w:r>
      <w:r>
        <w:rPr>
          <w:rFonts w:hint="eastAsia"/>
        </w:rPr>
        <w:t>інтеграційного</w:t>
      </w:r>
      <w:r>
        <w:t></w:t>
      </w:r>
      <w:r>
        <w:rPr>
          <w:rFonts w:hint="eastAsia"/>
        </w:rPr>
        <w:t>об’єднання</w:t>
      </w:r>
      <w:r>
        <w:t></w:t>
      </w:r>
      <w:r>
        <w:t></w:t>
      </w:r>
      <w:r>
        <w:rPr>
          <w:rFonts w:hint="eastAsia"/>
        </w:rPr>
        <w:t>як</w:t>
      </w:r>
      <w:r>
        <w:t></w:t>
      </w:r>
      <w:r>
        <w:rPr>
          <w:rFonts w:hint="eastAsia"/>
        </w:rPr>
        <w:t>ключова</w:t>
      </w:r>
    </w:p>
    <w:p w:rsidR="00562819" w:rsidRDefault="00562819" w:rsidP="00562819">
      <w:r>
        <w:rPr>
          <w:rFonts w:hint="eastAsia"/>
        </w:rPr>
        <w:t>інтегративна</w:t>
      </w:r>
      <w:r>
        <w:t></w:t>
      </w:r>
      <w:r>
        <w:rPr>
          <w:rFonts w:hint="eastAsia"/>
        </w:rPr>
        <w:t>категорія</w:t>
      </w:r>
      <w:r>
        <w:t></w:t>
      </w:r>
      <w:r>
        <w:t></w:t>
      </w:r>
      <w:r>
        <w:rPr>
          <w:rFonts w:hint="eastAsia"/>
        </w:rPr>
        <w:t>що</w:t>
      </w:r>
      <w:r>
        <w:t></w:t>
      </w:r>
      <w:r>
        <w:rPr>
          <w:rFonts w:hint="eastAsia"/>
        </w:rPr>
        <w:t>уособлює</w:t>
      </w:r>
      <w:r>
        <w:t></w:t>
      </w:r>
      <w:r>
        <w:rPr>
          <w:rFonts w:hint="eastAsia"/>
        </w:rPr>
        <w:t>міжнародну</w:t>
      </w:r>
      <w:r>
        <w:t></w:t>
      </w:r>
      <w:r>
        <w:rPr>
          <w:rFonts w:hint="eastAsia"/>
        </w:rPr>
        <w:t>економічну</w:t>
      </w:r>
      <w:r>
        <w:t></w:t>
      </w:r>
      <w:r>
        <w:rPr>
          <w:rFonts w:hint="eastAsia"/>
        </w:rPr>
        <w:t>інтеграцію</w:t>
      </w:r>
      <w:r>
        <w:t></w:t>
      </w:r>
      <w:r>
        <w:t></w:t>
      </w:r>
      <w:r>
        <w:rPr>
          <w:rFonts w:hint="eastAsia"/>
        </w:rPr>
        <w:t>яка</w:t>
      </w:r>
    </w:p>
    <w:p w:rsidR="00562819" w:rsidRDefault="00562819" w:rsidP="00562819">
      <w:r>
        <w:rPr>
          <w:rFonts w:hint="eastAsia"/>
        </w:rPr>
        <w:t>історично</w:t>
      </w:r>
      <w:r>
        <w:t></w:t>
      </w:r>
      <w:r>
        <w:rPr>
          <w:rFonts w:hint="eastAsia"/>
        </w:rPr>
        <w:t>є</w:t>
      </w:r>
      <w:r>
        <w:t></w:t>
      </w:r>
      <w:r>
        <w:rPr>
          <w:rFonts w:hint="eastAsia"/>
        </w:rPr>
        <w:t>чинником</w:t>
      </w:r>
      <w:r>
        <w:t></w:t>
      </w:r>
      <w:r>
        <w:rPr>
          <w:rFonts w:hint="eastAsia"/>
        </w:rPr>
        <w:t>об’єднання</w:t>
      </w:r>
      <w:r>
        <w:t></w:t>
      </w:r>
      <w:r>
        <w:rPr>
          <w:rFonts w:hint="eastAsia"/>
        </w:rPr>
        <w:t>спільних</w:t>
      </w:r>
      <w:r>
        <w:t></w:t>
      </w:r>
      <w:r>
        <w:rPr>
          <w:rFonts w:hint="eastAsia"/>
        </w:rPr>
        <w:t>цілей</w:t>
      </w:r>
      <w:r>
        <w:t></w:t>
      </w:r>
      <w:r>
        <w:rPr>
          <w:rFonts w:hint="eastAsia"/>
        </w:rPr>
        <w:t>сталого</w:t>
      </w:r>
      <w:r>
        <w:t></w:t>
      </w:r>
      <w:r>
        <w:rPr>
          <w:rFonts w:hint="eastAsia"/>
        </w:rPr>
        <w:t>розвитку</w:t>
      </w:r>
      <w:r>
        <w:t></w:t>
      </w:r>
      <w:r>
        <w:t></w:t>
      </w:r>
      <w:r>
        <w:rPr>
          <w:rFonts w:hint="eastAsia"/>
        </w:rPr>
        <w:t>а</w:t>
      </w:r>
    </w:p>
    <w:p w:rsidR="00562819" w:rsidRDefault="00562819" w:rsidP="00562819">
      <w:r>
        <w:rPr>
          <w:rFonts w:hint="eastAsia"/>
        </w:rPr>
        <w:t>кооперативні</w:t>
      </w:r>
      <w:r>
        <w:t></w:t>
      </w:r>
      <w:r>
        <w:rPr>
          <w:rFonts w:hint="eastAsia"/>
        </w:rPr>
        <w:t>зв’язки</w:t>
      </w:r>
      <w:r>
        <w:t></w:t>
      </w:r>
      <w:r>
        <w:rPr>
          <w:rFonts w:hint="eastAsia"/>
        </w:rPr>
        <w:t>–</w:t>
      </w:r>
      <w:r>
        <w:t></w:t>
      </w:r>
      <w:r>
        <w:rPr>
          <w:rFonts w:hint="eastAsia"/>
        </w:rPr>
        <w:t>провідним</w:t>
      </w:r>
      <w:r>
        <w:t></w:t>
      </w:r>
      <w:r>
        <w:rPr>
          <w:rFonts w:hint="eastAsia"/>
        </w:rPr>
        <w:t>генератором</w:t>
      </w:r>
      <w:r>
        <w:t></w:t>
      </w:r>
      <w:r>
        <w:rPr>
          <w:rFonts w:hint="eastAsia"/>
        </w:rPr>
        <w:t>зростання</w:t>
      </w:r>
      <w:r>
        <w:t></w:t>
      </w:r>
      <w:r>
        <w:rPr>
          <w:rFonts w:hint="eastAsia"/>
        </w:rPr>
        <w:t>інтегрованості</w:t>
      </w:r>
    </w:p>
    <w:p w:rsidR="00562819" w:rsidRDefault="00562819" w:rsidP="00562819">
      <w:r>
        <w:rPr>
          <w:rFonts w:hint="eastAsia"/>
        </w:rPr>
        <w:t>економік</w:t>
      </w:r>
      <w:r>
        <w:t></w:t>
      </w:r>
      <w:r>
        <w:rPr>
          <w:rFonts w:hint="eastAsia"/>
        </w:rPr>
        <w:t>країн</w:t>
      </w:r>
      <w:r>
        <w:t></w:t>
      </w:r>
      <w:r>
        <w:rPr>
          <w:rFonts w:hint="eastAsia"/>
        </w:rPr>
        <w:t>учасниць</w:t>
      </w:r>
      <w:r>
        <w:t></w:t>
      </w:r>
      <w:r>
        <w:rPr>
          <w:rFonts w:hint="eastAsia"/>
        </w:rPr>
        <w:t>та</w:t>
      </w:r>
      <w:r>
        <w:t></w:t>
      </w:r>
      <w:r>
        <w:rPr>
          <w:rFonts w:hint="eastAsia"/>
        </w:rPr>
        <w:t>змін</w:t>
      </w:r>
      <w:r>
        <w:t></w:t>
      </w:r>
      <w:r>
        <w:rPr>
          <w:rFonts w:hint="eastAsia"/>
        </w:rPr>
        <w:t>у</w:t>
      </w:r>
      <w:r>
        <w:t></w:t>
      </w:r>
      <w:r>
        <w:rPr>
          <w:rFonts w:hint="eastAsia"/>
        </w:rPr>
        <w:t>структурі</w:t>
      </w:r>
      <w:r>
        <w:t></w:t>
      </w:r>
      <w:r>
        <w:rPr>
          <w:rFonts w:hint="eastAsia"/>
        </w:rPr>
        <w:t>їхніх</w:t>
      </w:r>
      <w:r>
        <w:t></w:t>
      </w:r>
      <w:r>
        <w:rPr>
          <w:rFonts w:hint="eastAsia"/>
        </w:rPr>
        <w:t>конкурентних</w:t>
      </w:r>
      <w:r>
        <w:t></w:t>
      </w:r>
      <w:r>
        <w:rPr>
          <w:rFonts w:hint="eastAsia"/>
        </w:rPr>
        <w:t>сил</w:t>
      </w:r>
      <w:r>
        <w:t></w:t>
      </w:r>
      <w:r>
        <w:t></w:t>
      </w:r>
      <w:r>
        <w:rPr>
          <w:rFonts w:hint="eastAsia"/>
        </w:rPr>
        <w:t>виважена</w:t>
      </w:r>
    </w:p>
    <w:p w:rsidR="00562819" w:rsidRDefault="00562819" w:rsidP="00562819">
      <w:r>
        <w:rPr>
          <w:rFonts w:hint="eastAsia"/>
        </w:rPr>
        <w:t>диференціація</w:t>
      </w:r>
      <w:r>
        <w:t></w:t>
      </w:r>
      <w:r>
        <w:rPr>
          <w:rFonts w:hint="eastAsia"/>
        </w:rPr>
        <w:t>торговельно</w:t>
      </w:r>
      <w:r>
        <w:t></w:t>
      </w:r>
      <w:r>
        <w:rPr>
          <w:rFonts w:hint="eastAsia"/>
        </w:rPr>
        <w:t>конкурентних</w:t>
      </w:r>
      <w:r>
        <w:t></w:t>
      </w:r>
      <w:r>
        <w:rPr>
          <w:rFonts w:hint="eastAsia"/>
        </w:rPr>
        <w:t>відносин</w:t>
      </w:r>
      <w:r>
        <w:t></w:t>
      </w:r>
      <w:r>
        <w:t></w:t>
      </w:r>
      <w:r>
        <w:rPr>
          <w:rFonts w:hint="eastAsia"/>
        </w:rPr>
        <w:t>формування</w:t>
      </w:r>
      <w:r>
        <w:t></w:t>
      </w:r>
      <w:r>
        <w:rPr>
          <w:rFonts w:hint="eastAsia"/>
        </w:rPr>
        <w:t>єдиної</w:t>
      </w:r>
    </w:p>
    <w:p w:rsidR="00562819" w:rsidRDefault="00562819" w:rsidP="00562819">
      <w:r>
        <w:t></w:t>
      </w:r>
      <w:r>
        <w:t></w:t>
      </w:r>
      <w:r>
        <w:t></w:t>
      </w:r>
    </w:p>
    <w:p w:rsidR="00562819" w:rsidRDefault="00562819" w:rsidP="00562819">
      <w:r>
        <w:rPr>
          <w:rFonts w:hint="eastAsia"/>
        </w:rPr>
        <w:t>моделі</w:t>
      </w:r>
      <w:r>
        <w:t></w:t>
      </w:r>
      <w:r>
        <w:rPr>
          <w:rFonts w:hint="eastAsia"/>
        </w:rPr>
        <w:t>взаємодії</w:t>
      </w:r>
      <w:r>
        <w:t></w:t>
      </w:r>
      <w:r>
        <w:rPr>
          <w:rFonts w:hint="eastAsia"/>
        </w:rPr>
        <w:t>ринків</w:t>
      </w:r>
      <w:r>
        <w:t></w:t>
      </w:r>
      <w:r>
        <w:rPr>
          <w:rFonts w:hint="eastAsia"/>
        </w:rPr>
        <w:t>країн</w:t>
      </w:r>
      <w:r>
        <w:t></w:t>
      </w:r>
      <w:r>
        <w:rPr>
          <w:rFonts w:hint="eastAsia"/>
        </w:rPr>
        <w:t>членів</w:t>
      </w:r>
      <w:r>
        <w:t></w:t>
      </w:r>
      <w:r>
        <w:t></w:t>
      </w:r>
      <w:r>
        <w:rPr>
          <w:rFonts w:hint="eastAsia"/>
        </w:rPr>
        <w:t>взаємопристосування</w:t>
      </w:r>
      <w:r>
        <w:t></w:t>
      </w:r>
      <w:r>
        <w:rPr>
          <w:rFonts w:hint="eastAsia"/>
        </w:rPr>
        <w:t>конкурентних</w:t>
      </w:r>
    </w:p>
    <w:p w:rsidR="00562819" w:rsidRDefault="00562819" w:rsidP="00562819">
      <w:r>
        <w:rPr>
          <w:rFonts w:hint="eastAsia"/>
        </w:rPr>
        <w:t>політик</w:t>
      </w:r>
      <w:r>
        <w:t></w:t>
      </w:r>
      <w:r>
        <w:t></w:t>
      </w:r>
    </w:p>
    <w:p w:rsidR="00562819" w:rsidRDefault="00562819" w:rsidP="00562819">
      <w:r>
        <w:t></w:t>
      </w:r>
      <w:r>
        <w:t></w:t>
      </w:r>
      <w:r>
        <w:t></w:t>
      </w:r>
      <w:r>
        <w:rPr>
          <w:rFonts w:hint="eastAsia"/>
        </w:rPr>
        <w:t>Економічна</w:t>
      </w:r>
      <w:r>
        <w:t></w:t>
      </w:r>
      <w:r>
        <w:rPr>
          <w:rFonts w:hint="eastAsia"/>
        </w:rPr>
        <w:t>інтеграція</w:t>
      </w:r>
      <w:r>
        <w:t></w:t>
      </w:r>
      <w:r>
        <w:t></w:t>
      </w:r>
      <w:r>
        <w:rPr>
          <w:rFonts w:hint="eastAsia"/>
        </w:rPr>
        <w:t>незалежно</w:t>
      </w:r>
      <w:r>
        <w:t></w:t>
      </w:r>
      <w:r>
        <w:rPr>
          <w:rFonts w:hint="eastAsia"/>
        </w:rPr>
        <w:t>від</w:t>
      </w:r>
      <w:r>
        <w:t></w:t>
      </w:r>
      <w:r>
        <w:rPr>
          <w:rFonts w:hint="eastAsia"/>
        </w:rPr>
        <w:t>її</w:t>
      </w:r>
      <w:r>
        <w:t></w:t>
      </w:r>
      <w:r>
        <w:rPr>
          <w:rFonts w:hint="eastAsia"/>
        </w:rPr>
        <w:t>форми</w:t>
      </w:r>
      <w:r>
        <w:t></w:t>
      </w:r>
      <w:r>
        <w:rPr>
          <w:rFonts w:hint="eastAsia"/>
        </w:rPr>
        <w:t>–</w:t>
      </w:r>
      <w:r>
        <w:t></w:t>
      </w:r>
      <w:r>
        <w:rPr>
          <w:rFonts w:hint="eastAsia"/>
        </w:rPr>
        <w:t>симетричної</w:t>
      </w:r>
      <w:r>
        <w:t></w:t>
      </w:r>
      <w:r>
        <w:rPr>
          <w:rFonts w:hint="eastAsia"/>
        </w:rPr>
        <w:t>або</w:t>
      </w:r>
    </w:p>
    <w:p w:rsidR="00562819" w:rsidRDefault="00562819" w:rsidP="00562819">
      <w:r>
        <w:rPr>
          <w:rFonts w:hint="eastAsia"/>
        </w:rPr>
        <w:t>асиметричної</w:t>
      </w:r>
      <w:r>
        <w:t></w:t>
      </w:r>
      <w:r>
        <w:t></w:t>
      </w:r>
      <w:r>
        <w:rPr>
          <w:rFonts w:hint="eastAsia"/>
        </w:rPr>
        <w:t>стимулює</w:t>
      </w:r>
      <w:r>
        <w:t></w:t>
      </w:r>
      <w:r>
        <w:rPr>
          <w:rFonts w:hint="eastAsia"/>
        </w:rPr>
        <w:t>макроекономічний</w:t>
      </w:r>
      <w:r>
        <w:t></w:t>
      </w:r>
      <w:r>
        <w:rPr>
          <w:rFonts w:hint="eastAsia"/>
        </w:rPr>
        <w:t>акумуляційний</w:t>
      </w:r>
      <w:r>
        <w:t></w:t>
      </w:r>
      <w:r>
        <w:rPr>
          <w:rFonts w:hint="eastAsia"/>
        </w:rPr>
        <w:t>ефект</w:t>
      </w:r>
      <w:r>
        <w:t></w:t>
      </w:r>
      <w:r>
        <w:t></w:t>
      </w:r>
      <w:r>
        <w:rPr>
          <w:rFonts w:hint="eastAsia"/>
        </w:rPr>
        <w:t>людський</w:t>
      </w:r>
    </w:p>
    <w:p w:rsidR="00562819" w:rsidRDefault="00562819" w:rsidP="00562819">
      <w:r>
        <w:rPr>
          <w:rFonts w:hint="eastAsia"/>
        </w:rPr>
        <w:t>та</w:t>
      </w:r>
      <w:r>
        <w:t></w:t>
      </w:r>
      <w:r>
        <w:rPr>
          <w:rFonts w:hint="eastAsia"/>
        </w:rPr>
        <w:t>фізичний</w:t>
      </w:r>
      <w:r>
        <w:t></w:t>
      </w:r>
      <w:r>
        <w:rPr>
          <w:rFonts w:hint="eastAsia"/>
        </w:rPr>
        <w:t>капітал</w:t>
      </w:r>
      <w:r>
        <w:t></w:t>
      </w:r>
      <w:r>
        <w:t></w:t>
      </w:r>
      <w:r>
        <w:rPr>
          <w:rFonts w:hint="eastAsia"/>
        </w:rPr>
        <w:t>зростання</w:t>
      </w:r>
      <w:r>
        <w:t></w:t>
      </w:r>
      <w:r>
        <w:rPr>
          <w:rFonts w:hint="eastAsia"/>
        </w:rPr>
        <w:t>кількості</w:t>
      </w:r>
      <w:r>
        <w:t></w:t>
      </w:r>
      <w:r>
        <w:rPr>
          <w:rFonts w:hint="eastAsia"/>
        </w:rPr>
        <w:t>регіональних</w:t>
      </w:r>
      <w:r>
        <w:t></w:t>
      </w:r>
      <w:r>
        <w:rPr>
          <w:rFonts w:hint="eastAsia"/>
        </w:rPr>
        <w:t>торговельних</w:t>
      </w:r>
      <w:r>
        <w:t></w:t>
      </w:r>
      <w:r>
        <w:rPr>
          <w:rFonts w:hint="eastAsia"/>
        </w:rPr>
        <w:t>блоків</w:t>
      </w:r>
      <w:r>
        <w:t></w:t>
      </w:r>
      <w:r>
        <w:rPr>
          <w:rFonts w:hint="eastAsia"/>
        </w:rPr>
        <w:t>і</w:t>
      </w:r>
    </w:p>
    <w:p w:rsidR="00562819" w:rsidRDefault="00562819" w:rsidP="00562819">
      <w:r>
        <w:rPr>
          <w:rFonts w:hint="eastAsia"/>
        </w:rPr>
        <w:t>координацію</w:t>
      </w:r>
      <w:r>
        <w:t></w:t>
      </w:r>
      <w:r>
        <w:rPr>
          <w:rFonts w:hint="eastAsia"/>
        </w:rPr>
        <w:t>національних</w:t>
      </w:r>
      <w:r>
        <w:t></w:t>
      </w:r>
      <w:r>
        <w:rPr>
          <w:rFonts w:hint="eastAsia"/>
        </w:rPr>
        <w:t>регуляторних</w:t>
      </w:r>
      <w:r>
        <w:t></w:t>
      </w:r>
      <w:r>
        <w:rPr>
          <w:rFonts w:hint="eastAsia"/>
        </w:rPr>
        <w:t>дій</w:t>
      </w:r>
      <w:r>
        <w:t></w:t>
      </w:r>
      <w:r>
        <w:t></w:t>
      </w:r>
      <w:r>
        <w:rPr>
          <w:rFonts w:hint="eastAsia"/>
        </w:rPr>
        <w:t>а</w:t>
      </w:r>
      <w:r>
        <w:t></w:t>
      </w:r>
      <w:r>
        <w:rPr>
          <w:rFonts w:hint="eastAsia"/>
        </w:rPr>
        <w:t>також</w:t>
      </w:r>
      <w:r>
        <w:t></w:t>
      </w:r>
      <w:r>
        <w:rPr>
          <w:rFonts w:hint="eastAsia"/>
        </w:rPr>
        <w:t>іманентні</w:t>
      </w:r>
      <w:r>
        <w:t></w:t>
      </w:r>
      <w:r>
        <w:rPr>
          <w:rFonts w:hint="eastAsia"/>
        </w:rPr>
        <w:t>економікоконкурентні</w:t>
      </w:r>
      <w:r>
        <w:t></w:t>
      </w:r>
      <w:r>
        <w:rPr>
          <w:rFonts w:hint="eastAsia"/>
        </w:rPr>
        <w:t>ефекти</w:t>
      </w:r>
      <w:r>
        <w:t></w:t>
      </w:r>
      <w:r>
        <w:t></w:t>
      </w:r>
      <w:r>
        <w:rPr>
          <w:rFonts w:hint="eastAsia"/>
        </w:rPr>
        <w:t>масштабу</w:t>
      </w:r>
      <w:r>
        <w:t></w:t>
      </w:r>
      <w:r>
        <w:t></w:t>
      </w:r>
      <w:r>
        <w:rPr>
          <w:rFonts w:hint="eastAsia"/>
        </w:rPr>
        <w:t>алокації</w:t>
      </w:r>
      <w:r>
        <w:t></w:t>
      </w:r>
      <w:r>
        <w:rPr>
          <w:rFonts w:hint="eastAsia"/>
        </w:rPr>
        <w:t>торгівлі</w:t>
      </w:r>
      <w:r>
        <w:t></w:t>
      </w:r>
      <w:r>
        <w:t></w:t>
      </w:r>
      <w:r>
        <w:rPr>
          <w:rFonts w:hint="eastAsia"/>
        </w:rPr>
        <w:t>реалокації</w:t>
      </w:r>
      <w:r>
        <w:t></w:t>
      </w:r>
      <w:r>
        <w:rPr>
          <w:rFonts w:hint="eastAsia"/>
        </w:rPr>
        <w:t>виробничих</w:t>
      </w:r>
    </w:p>
    <w:p w:rsidR="00562819" w:rsidRDefault="00562819" w:rsidP="00562819">
      <w:r>
        <w:rPr>
          <w:rFonts w:hint="eastAsia"/>
        </w:rPr>
        <w:t>ресурсів</w:t>
      </w:r>
      <w:r>
        <w:t></w:t>
      </w:r>
      <w:r>
        <w:t></w:t>
      </w:r>
      <w:r>
        <w:rPr>
          <w:rFonts w:hint="eastAsia"/>
        </w:rPr>
        <w:t>синергії</w:t>
      </w:r>
      <w:r>
        <w:t></w:t>
      </w:r>
      <w:r>
        <w:t></w:t>
      </w:r>
      <w:r>
        <w:t></w:t>
      </w:r>
      <w:r>
        <w:rPr>
          <w:rFonts w:hint="eastAsia"/>
        </w:rPr>
        <w:t>які</w:t>
      </w:r>
      <w:r>
        <w:t></w:t>
      </w:r>
      <w:r>
        <w:rPr>
          <w:rFonts w:hint="eastAsia"/>
        </w:rPr>
        <w:t>отримує</w:t>
      </w:r>
      <w:r>
        <w:t></w:t>
      </w:r>
      <w:r>
        <w:rPr>
          <w:rFonts w:hint="eastAsia"/>
        </w:rPr>
        <w:t>країна</w:t>
      </w:r>
      <w:r>
        <w:t></w:t>
      </w:r>
      <w:r>
        <w:t></w:t>
      </w:r>
      <w:r>
        <w:rPr>
          <w:rFonts w:hint="eastAsia"/>
        </w:rPr>
        <w:t>що</w:t>
      </w:r>
      <w:r>
        <w:t></w:t>
      </w:r>
      <w:r>
        <w:rPr>
          <w:rFonts w:hint="eastAsia"/>
        </w:rPr>
        <w:t>приєдналася</w:t>
      </w:r>
      <w:r>
        <w:t></w:t>
      </w:r>
      <w:r>
        <w:rPr>
          <w:rFonts w:hint="eastAsia"/>
        </w:rPr>
        <w:t>до</w:t>
      </w:r>
      <w:r>
        <w:t></w:t>
      </w:r>
      <w:r>
        <w:rPr>
          <w:rFonts w:hint="eastAsia"/>
        </w:rPr>
        <w:t>міжнародного</w:t>
      </w:r>
    </w:p>
    <w:p w:rsidR="00562819" w:rsidRDefault="00562819" w:rsidP="00562819">
      <w:r>
        <w:rPr>
          <w:rFonts w:hint="eastAsia"/>
        </w:rPr>
        <w:t>інтеграційного</w:t>
      </w:r>
      <w:r>
        <w:t></w:t>
      </w:r>
      <w:r>
        <w:rPr>
          <w:rFonts w:hint="eastAsia"/>
        </w:rPr>
        <w:t>об’єднання</w:t>
      </w:r>
      <w:r>
        <w:t></w:t>
      </w:r>
      <w:r>
        <w:t></w:t>
      </w:r>
      <w:r>
        <w:rPr>
          <w:rFonts w:hint="eastAsia"/>
        </w:rPr>
        <w:t>у</w:t>
      </w:r>
      <w:r>
        <w:t></w:t>
      </w:r>
      <w:r>
        <w:rPr>
          <w:rFonts w:hint="eastAsia"/>
        </w:rPr>
        <w:t>коротко</w:t>
      </w:r>
      <w:r>
        <w:t></w:t>
      </w:r>
      <w:r>
        <w:t></w:t>
      </w:r>
      <w:r>
        <w:rPr>
          <w:rFonts w:hint="eastAsia"/>
        </w:rPr>
        <w:t>і</w:t>
      </w:r>
      <w:r>
        <w:t></w:t>
      </w:r>
      <w:r>
        <w:rPr>
          <w:rFonts w:hint="eastAsia"/>
        </w:rPr>
        <w:t>довгостроковому</w:t>
      </w:r>
      <w:r>
        <w:t></w:t>
      </w:r>
      <w:r>
        <w:rPr>
          <w:rFonts w:hint="eastAsia"/>
        </w:rPr>
        <w:t>періодах</w:t>
      </w:r>
      <w:r>
        <w:t></w:t>
      </w:r>
      <w:r>
        <w:t></w:t>
      </w:r>
      <w:r>
        <w:rPr>
          <w:rFonts w:hint="eastAsia"/>
        </w:rPr>
        <w:t>Аналіз</w:t>
      </w:r>
    </w:p>
    <w:p w:rsidR="00562819" w:rsidRDefault="00562819" w:rsidP="00562819">
      <w:r>
        <w:rPr>
          <w:rFonts w:hint="eastAsia"/>
        </w:rPr>
        <w:t>взаємозв’язку</w:t>
      </w:r>
      <w:r>
        <w:t></w:t>
      </w:r>
      <w:r>
        <w:rPr>
          <w:rFonts w:hint="eastAsia"/>
        </w:rPr>
        <w:t>конвергенції</w:t>
      </w:r>
      <w:r>
        <w:t></w:t>
      </w:r>
      <w:r>
        <w:rPr>
          <w:rFonts w:hint="eastAsia"/>
        </w:rPr>
        <w:t>та</w:t>
      </w:r>
      <w:r>
        <w:t></w:t>
      </w:r>
      <w:r>
        <w:rPr>
          <w:rFonts w:hint="eastAsia"/>
        </w:rPr>
        <w:t>економічної</w:t>
      </w:r>
      <w:r>
        <w:t></w:t>
      </w:r>
      <w:r>
        <w:rPr>
          <w:rFonts w:hint="eastAsia"/>
        </w:rPr>
        <w:t>синхронізації</w:t>
      </w:r>
      <w:r>
        <w:t></w:t>
      </w:r>
      <w:r>
        <w:rPr>
          <w:rFonts w:hint="eastAsia"/>
        </w:rPr>
        <w:t>на</w:t>
      </w:r>
      <w:r>
        <w:t></w:t>
      </w:r>
      <w:r>
        <w:rPr>
          <w:rFonts w:hint="eastAsia"/>
        </w:rPr>
        <w:t>прикладі</w:t>
      </w:r>
      <w:r>
        <w:t></w:t>
      </w:r>
      <w:r>
        <w:rPr>
          <w:rFonts w:hint="eastAsia"/>
        </w:rPr>
        <w:t>ЄС</w:t>
      </w:r>
    </w:p>
    <w:p w:rsidR="00562819" w:rsidRDefault="00562819" w:rsidP="00562819">
      <w:r>
        <w:rPr>
          <w:rFonts w:hint="eastAsia"/>
        </w:rPr>
        <w:t>свідчить</w:t>
      </w:r>
      <w:r>
        <w:t></w:t>
      </w:r>
      <w:r>
        <w:t></w:t>
      </w:r>
      <w:r>
        <w:rPr>
          <w:rFonts w:hint="eastAsia"/>
        </w:rPr>
        <w:t>що</w:t>
      </w:r>
      <w:r>
        <w:t></w:t>
      </w:r>
      <w:r>
        <w:t></w:t>
      </w:r>
      <w:r>
        <w:rPr>
          <w:rFonts w:hint="eastAsia"/>
        </w:rPr>
        <w:t>по</w:t>
      </w:r>
      <w:r>
        <w:t></w:t>
      </w:r>
      <w:r>
        <w:rPr>
          <w:rFonts w:hint="eastAsia"/>
        </w:rPr>
        <w:t>перше</w:t>
      </w:r>
      <w:r>
        <w:t></w:t>
      </w:r>
      <w:r>
        <w:t></w:t>
      </w:r>
      <w:r>
        <w:rPr>
          <w:rFonts w:hint="eastAsia"/>
        </w:rPr>
        <w:t>на</w:t>
      </w:r>
      <w:r>
        <w:t></w:t>
      </w:r>
      <w:r>
        <w:rPr>
          <w:rFonts w:hint="eastAsia"/>
        </w:rPr>
        <w:t>основі</w:t>
      </w:r>
      <w:r>
        <w:t></w:t>
      </w:r>
      <w:r>
        <w:rPr>
          <w:rFonts w:hint="eastAsia"/>
        </w:rPr>
        <w:t>декомпозиції</w:t>
      </w:r>
      <w:r>
        <w:t></w:t>
      </w:r>
      <w:r>
        <w:rPr>
          <w:rFonts w:hint="eastAsia"/>
        </w:rPr>
        <w:t>змін</w:t>
      </w:r>
      <w:r>
        <w:t></w:t>
      </w:r>
      <w:r>
        <w:rPr>
          <w:rFonts w:hint="eastAsia"/>
        </w:rPr>
        <w:t>у</w:t>
      </w:r>
      <w:r>
        <w:t></w:t>
      </w:r>
      <w:r>
        <w:rPr>
          <w:rFonts w:hint="eastAsia"/>
        </w:rPr>
        <w:t>експортних</w:t>
      </w:r>
      <w:r>
        <w:t></w:t>
      </w:r>
      <w:r>
        <w:rPr>
          <w:rFonts w:hint="eastAsia"/>
        </w:rPr>
        <w:t>частках</w:t>
      </w:r>
    </w:p>
    <w:p w:rsidR="00562819" w:rsidRDefault="00562819" w:rsidP="00562819">
      <w:r>
        <w:rPr>
          <w:rFonts w:hint="eastAsia"/>
        </w:rPr>
        <w:t>окремих</w:t>
      </w:r>
      <w:r>
        <w:t></w:t>
      </w:r>
      <w:r>
        <w:rPr>
          <w:rFonts w:hint="eastAsia"/>
        </w:rPr>
        <w:t>країн</w:t>
      </w:r>
      <w:r>
        <w:t></w:t>
      </w:r>
      <w:r>
        <w:rPr>
          <w:rFonts w:hint="eastAsia"/>
        </w:rPr>
        <w:t>ЄС</w:t>
      </w:r>
      <w:r>
        <w:t></w:t>
      </w:r>
      <w:r>
        <w:rPr>
          <w:rFonts w:hint="eastAsia"/>
        </w:rPr>
        <w:t>та</w:t>
      </w:r>
      <w:r>
        <w:t></w:t>
      </w:r>
      <w:r>
        <w:rPr>
          <w:rFonts w:hint="eastAsia"/>
        </w:rPr>
        <w:t>структуризації</w:t>
      </w:r>
      <w:r>
        <w:t></w:t>
      </w:r>
      <w:r>
        <w:rPr>
          <w:rFonts w:hint="eastAsia"/>
        </w:rPr>
        <w:t>регіональних</w:t>
      </w:r>
      <w:r>
        <w:t></w:t>
      </w:r>
      <w:r>
        <w:rPr>
          <w:rFonts w:hint="eastAsia"/>
        </w:rPr>
        <w:t>експортних</w:t>
      </w:r>
      <w:r>
        <w:t></w:t>
      </w:r>
      <w:r>
        <w:rPr>
          <w:rFonts w:hint="eastAsia"/>
        </w:rPr>
        <w:t>профілів</w:t>
      </w:r>
    </w:p>
    <w:p w:rsidR="00562819" w:rsidRDefault="00562819" w:rsidP="00562819">
      <w:r>
        <w:rPr>
          <w:rFonts w:hint="eastAsia"/>
        </w:rPr>
        <w:t>відбуваються</w:t>
      </w:r>
      <w:r>
        <w:t></w:t>
      </w:r>
      <w:r>
        <w:rPr>
          <w:rFonts w:hint="eastAsia"/>
        </w:rPr>
        <w:t>інтенсивні</w:t>
      </w:r>
      <w:r>
        <w:t></w:t>
      </w:r>
      <w:r>
        <w:rPr>
          <w:rFonts w:hint="eastAsia"/>
        </w:rPr>
        <w:t>процеси</w:t>
      </w:r>
      <w:r>
        <w:t></w:t>
      </w:r>
      <w:r>
        <w:rPr>
          <w:rFonts w:hint="eastAsia"/>
        </w:rPr>
        <w:t>трансформації</w:t>
      </w:r>
      <w:r>
        <w:t></w:t>
      </w:r>
      <w:r>
        <w:rPr>
          <w:rFonts w:hint="eastAsia"/>
        </w:rPr>
        <w:t>глобальних</w:t>
      </w:r>
      <w:r>
        <w:t></w:t>
      </w:r>
      <w:r>
        <w:rPr>
          <w:rFonts w:hint="eastAsia"/>
        </w:rPr>
        <w:t>конкурентних</w:t>
      </w:r>
      <w:r>
        <w:t></w:t>
      </w:r>
      <w:r>
        <w:rPr>
          <w:rFonts w:hint="eastAsia"/>
        </w:rPr>
        <w:t>сил</w:t>
      </w:r>
    </w:p>
    <w:p w:rsidR="00562819" w:rsidRDefault="00562819" w:rsidP="00562819">
      <w:r>
        <w:rPr>
          <w:rFonts w:hint="eastAsia"/>
        </w:rPr>
        <w:t>країн</w:t>
      </w:r>
      <w:r>
        <w:t></w:t>
      </w:r>
      <w:r>
        <w:rPr>
          <w:rFonts w:hint="eastAsia"/>
        </w:rPr>
        <w:t>членів</w:t>
      </w:r>
      <w:r>
        <w:t></w:t>
      </w:r>
      <w:r>
        <w:t></w:t>
      </w:r>
      <w:r>
        <w:rPr>
          <w:rFonts w:hint="eastAsia"/>
        </w:rPr>
        <w:t>реакція</w:t>
      </w:r>
      <w:r>
        <w:t></w:t>
      </w:r>
      <w:r>
        <w:rPr>
          <w:rFonts w:hint="eastAsia"/>
        </w:rPr>
        <w:t>на</w:t>
      </w:r>
      <w:r>
        <w:t></w:t>
      </w:r>
      <w:r>
        <w:rPr>
          <w:rFonts w:hint="eastAsia"/>
        </w:rPr>
        <w:t>зміни</w:t>
      </w:r>
      <w:r>
        <w:t></w:t>
      </w:r>
      <w:r>
        <w:rPr>
          <w:rFonts w:hint="eastAsia"/>
        </w:rPr>
        <w:t>у</w:t>
      </w:r>
      <w:r>
        <w:t></w:t>
      </w:r>
      <w:r>
        <w:rPr>
          <w:rFonts w:hint="eastAsia"/>
        </w:rPr>
        <w:t>міжнародній</w:t>
      </w:r>
      <w:r>
        <w:t></w:t>
      </w:r>
      <w:r>
        <w:rPr>
          <w:rFonts w:hint="eastAsia"/>
        </w:rPr>
        <w:t>конкуренції</w:t>
      </w:r>
      <w:r>
        <w:t></w:t>
      </w:r>
      <w:r>
        <w:t></w:t>
      </w:r>
      <w:r>
        <w:rPr>
          <w:rFonts w:hint="eastAsia"/>
        </w:rPr>
        <w:t>в</w:t>
      </w:r>
      <w:r>
        <w:t></w:t>
      </w:r>
      <w:r>
        <w:rPr>
          <w:rFonts w:hint="eastAsia"/>
        </w:rPr>
        <w:t>інтегровану</w:t>
      </w:r>
    </w:p>
    <w:p w:rsidR="00562819" w:rsidRDefault="00562819" w:rsidP="00562819">
      <w:r>
        <w:rPr>
          <w:rFonts w:hint="eastAsia"/>
        </w:rPr>
        <w:t>конкурентну</w:t>
      </w:r>
      <w:r>
        <w:t></w:t>
      </w:r>
      <w:r>
        <w:rPr>
          <w:rFonts w:hint="eastAsia"/>
        </w:rPr>
        <w:t>силу</w:t>
      </w:r>
      <w:r>
        <w:t></w:t>
      </w:r>
      <w:r>
        <w:rPr>
          <w:rFonts w:hint="eastAsia"/>
        </w:rPr>
        <w:t>міждержавного</w:t>
      </w:r>
      <w:r>
        <w:t></w:t>
      </w:r>
      <w:r>
        <w:rPr>
          <w:rFonts w:hint="eastAsia"/>
        </w:rPr>
        <w:t>інтеграційного</w:t>
      </w:r>
      <w:r>
        <w:t></w:t>
      </w:r>
      <w:r>
        <w:rPr>
          <w:rFonts w:hint="eastAsia"/>
        </w:rPr>
        <w:t>об’єднання</w:t>
      </w:r>
      <w:r>
        <w:t></w:t>
      </w:r>
      <w:r>
        <w:rPr>
          <w:rFonts w:hint="eastAsia"/>
        </w:rPr>
        <w:t>–</w:t>
      </w:r>
      <w:r>
        <w:t></w:t>
      </w:r>
      <w:r>
        <w:rPr>
          <w:rFonts w:hint="eastAsia"/>
        </w:rPr>
        <w:t>вони</w:t>
      </w:r>
    </w:p>
    <w:p w:rsidR="00562819" w:rsidRDefault="00562819" w:rsidP="00562819">
      <w:r>
        <w:rPr>
          <w:rFonts w:hint="eastAsia"/>
        </w:rPr>
        <w:t>відбуваються</w:t>
      </w:r>
      <w:r>
        <w:t></w:t>
      </w:r>
      <w:r>
        <w:rPr>
          <w:rFonts w:hint="eastAsia"/>
        </w:rPr>
        <w:t>синхронно</w:t>
      </w:r>
      <w:r>
        <w:t></w:t>
      </w:r>
      <w:r>
        <w:t></w:t>
      </w:r>
      <w:r>
        <w:rPr>
          <w:rFonts w:hint="eastAsia"/>
        </w:rPr>
        <w:t>як</w:t>
      </w:r>
      <w:r>
        <w:t></w:t>
      </w:r>
      <w:r>
        <w:rPr>
          <w:rFonts w:hint="eastAsia"/>
        </w:rPr>
        <w:t>два</w:t>
      </w:r>
      <w:r>
        <w:t></w:t>
      </w:r>
      <w:r>
        <w:rPr>
          <w:rFonts w:hint="eastAsia"/>
        </w:rPr>
        <w:t>однаково</w:t>
      </w:r>
      <w:r>
        <w:t></w:t>
      </w:r>
      <w:r>
        <w:rPr>
          <w:rFonts w:hint="eastAsia"/>
        </w:rPr>
        <w:t>спрямовані</w:t>
      </w:r>
      <w:r>
        <w:t></w:t>
      </w:r>
      <w:r>
        <w:rPr>
          <w:rFonts w:hint="eastAsia"/>
        </w:rPr>
        <w:t>процеси</w:t>
      </w:r>
      <w:r>
        <w:t></w:t>
      </w:r>
      <w:r>
        <w:t></w:t>
      </w:r>
      <w:r>
        <w:rPr>
          <w:rFonts w:hint="eastAsia"/>
        </w:rPr>
        <w:t>По</w:t>
      </w:r>
      <w:r>
        <w:t></w:t>
      </w:r>
      <w:r>
        <w:rPr>
          <w:rFonts w:hint="eastAsia"/>
        </w:rPr>
        <w:t>друге</w:t>
      </w:r>
      <w:r>
        <w:t></w:t>
      </w:r>
    </w:p>
    <w:p w:rsidR="00562819" w:rsidRDefault="00562819" w:rsidP="00562819">
      <w:r>
        <w:rPr>
          <w:rFonts w:hint="eastAsia"/>
        </w:rPr>
        <w:t>спостерігається</w:t>
      </w:r>
      <w:r>
        <w:t></w:t>
      </w:r>
      <w:r>
        <w:rPr>
          <w:rFonts w:hint="eastAsia"/>
        </w:rPr>
        <w:t>суттєва</w:t>
      </w:r>
      <w:r>
        <w:t></w:t>
      </w:r>
      <w:r>
        <w:rPr>
          <w:rFonts w:hint="eastAsia"/>
        </w:rPr>
        <w:t>недостатність</w:t>
      </w:r>
      <w:r>
        <w:t></w:t>
      </w:r>
      <w:r>
        <w:rPr>
          <w:rFonts w:hint="eastAsia"/>
        </w:rPr>
        <w:t>використання</w:t>
      </w:r>
      <w:r>
        <w:t></w:t>
      </w:r>
      <w:r>
        <w:rPr>
          <w:rFonts w:hint="eastAsia"/>
        </w:rPr>
        <w:t>методу</w:t>
      </w:r>
      <w:r>
        <w:t></w:t>
      </w:r>
      <w:r>
        <w:rPr>
          <w:rFonts w:hint="eastAsia"/>
        </w:rPr>
        <w:t>синтетичного</w:t>
      </w:r>
    </w:p>
    <w:p w:rsidR="00562819" w:rsidRDefault="00562819" w:rsidP="00562819">
      <w:r>
        <w:rPr>
          <w:rFonts w:hint="eastAsia"/>
        </w:rPr>
        <w:t>контролю</w:t>
      </w:r>
      <w:r>
        <w:t></w:t>
      </w:r>
      <w:r>
        <w:t></w:t>
      </w:r>
      <w:r>
        <w:rPr>
          <w:rFonts w:hint="eastAsia"/>
        </w:rPr>
        <w:t>аналіз</w:t>
      </w:r>
      <w:r>
        <w:t></w:t>
      </w:r>
      <w:r>
        <w:rPr>
          <w:rFonts w:hint="eastAsia"/>
        </w:rPr>
        <w:t>еволюції</w:t>
      </w:r>
      <w:r>
        <w:t></w:t>
      </w:r>
      <w:r>
        <w:rPr>
          <w:rFonts w:hint="eastAsia"/>
        </w:rPr>
        <w:t>просторових</w:t>
      </w:r>
      <w:r>
        <w:t></w:t>
      </w:r>
      <w:r>
        <w:rPr>
          <w:rFonts w:hint="eastAsia"/>
        </w:rPr>
        <w:t>відмінностей</w:t>
      </w:r>
      <w:r>
        <w:t></w:t>
      </w:r>
      <w:r>
        <w:rPr>
          <w:rFonts w:hint="eastAsia"/>
        </w:rPr>
        <w:t>між</w:t>
      </w:r>
      <w:r>
        <w:t></w:t>
      </w:r>
      <w:r>
        <w:rPr>
          <w:rFonts w:hint="eastAsia"/>
        </w:rPr>
        <w:t>країнами</w:t>
      </w:r>
      <w:r>
        <w:t></w:t>
      </w:r>
      <w:r>
        <w:rPr>
          <w:rFonts w:hint="eastAsia"/>
        </w:rPr>
        <w:t>членами</w:t>
      </w:r>
    </w:p>
    <w:p w:rsidR="00562819" w:rsidRDefault="00562819" w:rsidP="00562819">
      <w:r>
        <w:rPr>
          <w:rFonts w:hint="eastAsia"/>
        </w:rPr>
        <w:t>та</w:t>
      </w:r>
      <w:r>
        <w:t></w:t>
      </w:r>
      <w:r>
        <w:rPr>
          <w:rFonts w:hint="eastAsia"/>
        </w:rPr>
        <w:t>особливостей</w:t>
      </w:r>
      <w:r>
        <w:t></w:t>
      </w:r>
      <w:r>
        <w:rPr>
          <w:rFonts w:hint="eastAsia"/>
        </w:rPr>
        <w:t>поляризації</w:t>
      </w:r>
      <w:r>
        <w:t></w:t>
      </w:r>
      <w:r>
        <w:t></w:t>
      </w:r>
      <w:r>
        <w:t></w:t>
      </w:r>
      <w:r>
        <w:rPr>
          <w:rFonts w:hint="eastAsia"/>
        </w:rPr>
        <w:t>що</w:t>
      </w:r>
      <w:r>
        <w:t></w:t>
      </w:r>
      <w:r>
        <w:rPr>
          <w:rFonts w:hint="eastAsia"/>
        </w:rPr>
        <w:t>пов’язано</w:t>
      </w:r>
      <w:r>
        <w:t></w:t>
      </w:r>
      <w:r>
        <w:rPr>
          <w:rFonts w:hint="eastAsia"/>
        </w:rPr>
        <w:t>із</w:t>
      </w:r>
      <w:r>
        <w:t></w:t>
      </w:r>
      <w:r>
        <w:rPr>
          <w:rFonts w:hint="eastAsia"/>
        </w:rPr>
        <w:t>сучасним</w:t>
      </w:r>
      <w:r>
        <w:t></w:t>
      </w:r>
      <w:r>
        <w:rPr>
          <w:rFonts w:hint="eastAsia"/>
        </w:rPr>
        <w:t>феноменом</w:t>
      </w:r>
    </w:p>
    <w:p w:rsidR="00562819" w:rsidRDefault="00562819" w:rsidP="00562819">
      <w:r>
        <w:rPr>
          <w:rFonts w:hint="eastAsia"/>
        </w:rPr>
        <w:t>нарощення</w:t>
      </w:r>
      <w:r>
        <w:t></w:t>
      </w:r>
      <w:r>
        <w:rPr>
          <w:rFonts w:hint="eastAsia"/>
        </w:rPr>
        <w:t>глобальної</w:t>
      </w:r>
      <w:r>
        <w:t></w:t>
      </w:r>
      <w:r>
        <w:rPr>
          <w:rFonts w:hint="eastAsia"/>
        </w:rPr>
        <w:t>конкурентної</w:t>
      </w:r>
      <w:r>
        <w:t></w:t>
      </w:r>
      <w:r>
        <w:rPr>
          <w:rFonts w:hint="eastAsia"/>
        </w:rPr>
        <w:t>сили</w:t>
      </w:r>
      <w:r>
        <w:t></w:t>
      </w:r>
      <w:r>
        <w:rPr>
          <w:rFonts w:hint="eastAsia"/>
        </w:rPr>
        <w:t>країн–членів</w:t>
      </w:r>
      <w:r>
        <w:t></w:t>
      </w:r>
      <w:r>
        <w:rPr>
          <w:rFonts w:hint="eastAsia"/>
        </w:rPr>
        <w:t>ЄС</w:t>
      </w:r>
      <w:r>
        <w:t></w:t>
      </w:r>
      <w:r>
        <w:rPr>
          <w:rFonts w:hint="eastAsia"/>
        </w:rPr>
        <w:t>за</w:t>
      </w:r>
      <w:r>
        <w:t></w:t>
      </w:r>
      <w:r>
        <w:rPr>
          <w:rFonts w:hint="eastAsia"/>
        </w:rPr>
        <w:t>рахунок</w:t>
      </w:r>
    </w:p>
    <w:p w:rsidR="00562819" w:rsidRDefault="00562819" w:rsidP="00562819">
      <w:r>
        <w:rPr>
          <w:rFonts w:hint="eastAsia"/>
        </w:rPr>
        <w:t>диференціації</w:t>
      </w:r>
      <w:r>
        <w:t></w:t>
      </w:r>
      <w:r>
        <w:rPr>
          <w:rFonts w:hint="eastAsia"/>
        </w:rPr>
        <w:t>обраних</w:t>
      </w:r>
      <w:r>
        <w:t></w:t>
      </w:r>
      <w:r>
        <w:rPr>
          <w:rFonts w:hint="eastAsia"/>
        </w:rPr>
        <w:t>шляхів</w:t>
      </w:r>
      <w:r>
        <w:t></w:t>
      </w:r>
      <w:r>
        <w:rPr>
          <w:rFonts w:hint="eastAsia"/>
        </w:rPr>
        <w:t>національного</w:t>
      </w:r>
      <w:r>
        <w:t></w:t>
      </w:r>
      <w:r>
        <w:rPr>
          <w:rFonts w:hint="eastAsia"/>
        </w:rPr>
        <w:t>економічного</w:t>
      </w:r>
      <w:r>
        <w:t></w:t>
      </w:r>
      <w:r>
        <w:rPr>
          <w:rFonts w:hint="eastAsia"/>
        </w:rPr>
        <w:t>розвитку</w:t>
      </w:r>
      <w:r>
        <w:t></w:t>
      </w:r>
    </w:p>
    <w:p w:rsidR="00562819" w:rsidRDefault="00562819" w:rsidP="00562819">
      <w:r>
        <w:t></w:t>
      </w:r>
      <w:r>
        <w:t></w:t>
      </w:r>
      <w:r>
        <w:t></w:t>
      </w:r>
      <w:r>
        <w:rPr>
          <w:rFonts w:hint="eastAsia"/>
        </w:rPr>
        <w:t>Сучасна</w:t>
      </w:r>
      <w:r>
        <w:t></w:t>
      </w:r>
      <w:r>
        <w:rPr>
          <w:rFonts w:hint="eastAsia"/>
        </w:rPr>
        <w:t>непередбачуваність</w:t>
      </w:r>
      <w:r>
        <w:t></w:t>
      </w:r>
      <w:r>
        <w:rPr>
          <w:rFonts w:hint="eastAsia"/>
        </w:rPr>
        <w:t>характеру</w:t>
      </w:r>
      <w:r>
        <w:t></w:t>
      </w:r>
      <w:r>
        <w:rPr>
          <w:rFonts w:hint="eastAsia"/>
        </w:rPr>
        <w:t>взаємодії</w:t>
      </w:r>
      <w:r>
        <w:t></w:t>
      </w:r>
      <w:r>
        <w:rPr>
          <w:rFonts w:hint="eastAsia"/>
        </w:rPr>
        <w:t>різноманітних</w:t>
      </w:r>
    </w:p>
    <w:p w:rsidR="00562819" w:rsidRDefault="00562819" w:rsidP="00562819">
      <w:r>
        <w:rPr>
          <w:rFonts w:hint="eastAsia"/>
        </w:rPr>
        <w:t>чинників</w:t>
      </w:r>
      <w:r>
        <w:t></w:t>
      </w:r>
      <w:r>
        <w:rPr>
          <w:rFonts w:hint="eastAsia"/>
        </w:rPr>
        <w:t>конкурентної</w:t>
      </w:r>
      <w:r>
        <w:t></w:t>
      </w:r>
      <w:r>
        <w:rPr>
          <w:rFonts w:hint="eastAsia"/>
        </w:rPr>
        <w:t>сили</w:t>
      </w:r>
      <w:r>
        <w:t></w:t>
      </w:r>
      <w:r>
        <w:rPr>
          <w:rFonts w:hint="eastAsia"/>
        </w:rPr>
        <w:t>глобального</w:t>
      </w:r>
      <w:r>
        <w:t></w:t>
      </w:r>
      <w:r>
        <w:rPr>
          <w:rFonts w:hint="eastAsia"/>
        </w:rPr>
        <w:t>економічного</w:t>
      </w:r>
      <w:r>
        <w:t></w:t>
      </w:r>
      <w:r>
        <w:rPr>
          <w:rFonts w:hint="eastAsia"/>
        </w:rPr>
        <w:t>простору</w:t>
      </w:r>
      <w:r>
        <w:t></w:t>
      </w:r>
      <w:r>
        <w:rPr>
          <w:rFonts w:hint="eastAsia"/>
        </w:rPr>
        <w:t>визначає</w:t>
      </w:r>
    </w:p>
    <w:p w:rsidR="00562819" w:rsidRDefault="00562819" w:rsidP="00562819">
      <w:r>
        <w:rPr>
          <w:rFonts w:hint="eastAsia"/>
        </w:rPr>
        <w:t>турбулентність</w:t>
      </w:r>
      <w:r>
        <w:t></w:t>
      </w:r>
      <w:r>
        <w:rPr>
          <w:rFonts w:hint="eastAsia"/>
        </w:rPr>
        <w:t>рушійних</w:t>
      </w:r>
      <w:r>
        <w:t></w:t>
      </w:r>
      <w:r>
        <w:rPr>
          <w:rFonts w:hint="eastAsia"/>
        </w:rPr>
        <w:t>сил</w:t>
      </w:r>
      <w:r>
        <w:t></w:t>
      </w:r>
      <w:r>
        <w:rPr>
          <w:rFonts w:hint="eastAsia"/>
        </w:rPr>
        <w:t>її</w:t>
      </w:r>
      <w:r>
        <w:t></w:t>
      </w:r>
      <w:r>
        <w:rPr>
          <w:rFonts w:hint="eastAsia"/>
        </w:rPr>
        <w:t>трансформації</w:t>
      </w:r>
      <w:r>
        <w:t></w:t>
      </w:r>
      <w:r>
        <w:t></w:t>
      </w:r>
      <w:r>
        <w:rPr>
          <w:rFonts w:hint="eastAsia"/>
        </w:rPr>
        <w:t>Сумарно</w:t>
      </w:r>
      <w:r>
        <w:t></w:t>
      </w:r>
      <w:r>
        <w:rPr>
          <w:rFonts w:hint="eastAsia"/>
        </w:rPr>
        <w:t>синергетичний</w:t>
      </w:r>
    </w:p>
    <w:p w:rsidR="00562819" w:rsidRDefault="00562819" w:rsidP="00562819">
      <w:r>
        <w:rPr>
          <w:rFonts w:hint="eastAsia"/>
        </w:rPr>
        <w:t>ефект</w:t>
      </w:r>
      <w:r>
        <w:t></w:t>
      </w:r>
      <w:r>
        <w:rPr>
          <w:rFonts w:hint="eastAsia"/>
        </w:rPr>
        <w:t>глобальних</w:t>
      </w:r>
      <w:r>
        <w:t></w:t>
      </w:r>
      <w:r>
        <w:rPr>
          <w:rFonts w:hint="eastAsia"/>
        </w:rPr>
        <w:t>конкурентних</w:t>
      </w:r>
      <w:r>
        <w:t></w:t>
      </w:r>
      <w:r>
        <w:rPr>
          <w:rFonts w:hint="eastAsia"/>
        </w:rPr>
        <w:t>сил</w:t>
      </w:r>
      <w:r>
        <w:t></w:t>
      </w:r>
      <w:r>
        <w:rPr>
          <w:rFonts w:hint="eastAsia"/>
        </w:rPr>
        <w:t>країн–членів</w:t>
      </w:r>
      <w:r>
        <w:t></w:t>
      </w:r>
      <w:r>
        <w:rPr>
          <w:rFonts w:hint="eastAsia"/>
        </w:rPr>
        <w:t>міждержавних</w:t>
      </w:r>
    </w:p>
    <w:p w:rsidR="00562819" w:rsidRDefault="00562819" w:rsidP="00562819">
      <w:r>
        <w:rPr>
          <w:rFonts w:hint="eastAsia"/>
        </w:rPr>
        <w:t>інтеграційних</w:t>
      </w:r>
      <w:r>
        <w:t></w:t>
      </w:r>
      <w:r>
        <w:rPr>
          <w:rFonts w:hint="eastAsia"/>
        </w:rPr>
        <w:t>об’єднань</w:t>
      </w:r>
      <w:r>
        <w:t></w:t>
      </w:r>
      <w:r>
        <w:rPr>
          <w:rFonts w:hint="eastAsia"/>
        </w:rPr>
        <w:t>справляє</w:t>
      </w:r>
      <w:r>
        <w:t></w:t>
      </w:r>
      <w:r>
        <w:rPr>
          <w:rFonts w:hint="eastAsia"/>
        </w:rPr>
        <w:t>вагомий</w:t>
      </w:r>
      <w:r>
        <w:t></w:t>
      </w:r>
      <w:r>
        <w:rPr>
          <w:rFonts w:hint="eastAsia"/>
        </w:rPr>
        <w:t>вплив</w:t>
      </w:r>
      <w:r>
        <w:t></w:t>
      </w:r>
      <w:r>
        <w:rPr>
          <w:rFonts w:hint="eastAsia"/>
        </w:rPr>
        <w:t>на</w:t>
      </w:r>
      <w:r>
        <w:t></w:t>
      </w:r>
      <w:r>
        <w:rPr>
          <w:rFonts w:hint="eastAsia"/>
        </w:rPr>
        <w:t>розподіл</w:t>
      </w:r>
      <w:r>
        <w:t></w:t>
      </w:r>
      <w:r>
        <w:rPr>
          <w:rFonts w:hint="eastAsia"/>
        </w:rPr>
        <w:t>конкурентної</w:t>
      </w:r>
    </w:p>
    <w:p w:rsidR="00562819" w:rsidRDefault="00562819" w:rsidP="00562819">
      <w:r>
        <w:rPr>
          <w:rFonts w:hint="eastAsia"/>
        </w:rPr>
        <w:t>сили</w:t>
      </w:r>
      <w:r>
        <w:t></w:t>
      </w:r>
      <w:r>
        <w:rPr>
          <w:rFonts w:hint="eastAsia"/>
        </w:rPr>
        <w:t>між</w:t>
      </w:r>
      <w:r>
        <w:t></w:t>
      </w:r>
      <w:r>
        <w:rPr>
          <w:rFonts w:hint="eastAsia"/>
        </w:rPr>
        <w:t>усіма</w:t>
      </w:r>
      <w:r>
        <w:t></w:t>
      </w:r>
      <w:r>
        <w:rPr>
          <w:rFonts w:hint="eastAsia"/>
        </w:rPr>
        <w:t>суб’єктами</w:t>
      </w:r>
      <w:r>
        <w:t></w:t>
      </w:r>
      <w:r>
        <w:rPr>
          <w:rFonts w:hint="eastAsia"/>
        </w:rPr>
        <w:t>глобального</w:t>
      </w:r>
      <w:r>
        <w:t></w:t>
      </w:r>
      <w:r>
        <w:rPr>
          <w:rFonts w:hint="eastAsia"/>
        </w:rPr>
        <w:t>конкурентного</w:t>
      </w:r>
      <w:r>
        <w:t></w:t>
      </w:r>
      <w:r>
        <w:rPr>
          <w:rFonts w:hint="eastAsia"/>
        </w:rPr>
        <w:t>середовища</w:t>
      </w:r>
      <w:r>
        <w:t></w:t>
      </w:r>
      <w:r>
        <w:t></w:t>
      </w:r>
      <w:r>
        <w:rPr>
          <w:rFonts w:hint="eastAsia"/>
        </w:rPr>
        <w:t>а</w:t>
      </w:r>
      <w:r>
        <w:t></w:t>
      </w:r>
      <w:r>
        <w:rPr>
          <w:rFonts w:hint="eastAsia"/>
        </w:rPr>
        <w:t>зміна</w:t>
      </w:r>
    </w:p>
    <w:p w:rsidR="00562819" w:rsidRDefault="00562819" w:rsidP="00562819">
      <w:r>
        <w:t></w:t>
      </w:r>
      <w:r>
        <w:rPr>
          <w:rFonts w:hint="eastAsia"/>
        </w:rPr>
        <w:t>правил</w:t>
      </w:r>
      <w:r>
        <w:t></w:t>
      </w:r>
      <w:r>
        <w:rPr>
          <w:rFonts w:hint="eastAsia"/>
        </w:rPr>
        <w:t>гри</w:t>
      </w:r>
      <w:r>
        <w:t></w:t>
      </w:r>
      <w:r>
        <w:t></w:t>
      </w:r>
      <w:r>
        <w:rPr>
          <w:rFonts w:hint="eastAsia"/>
        </w:rPr>
        <w:t>на</w:t>
      </w:r>
      <w:r>
        <w:t></w:t>
      </w:r>
      <w:r>
        <w:rPr>
          <w:rFonts w:hint="eastAsia"/>
        </w:rPr>
        <w:t>світовому</w:t>
      </w:r>
      <w:r>
        <w:t></w:t>
      </w:r>
      <w:r>
        <w:rPr>
          <w:rFonts w:hint="eastAsia"/>
        </w:rPr>
        <w:t>ринку</w:t>
      </w:r>
      <w:r>
        <w:t></w:t>
      </w:r>
      <w:r>
        <w:rPr>
          <w:rFonts w:hint="eastAsia"/>
        </w:rPr>
        <w:t>формує</w:t>
      </w:r>
      <w:r>
        <w:t></w:t>
      </w:r>
      <w:r>
        <w:rPr>
          <w:rFonts w:hint="eastAsia"/>
        </w:rPr>
        <w:t>нову</w:t>
      </w:r>
      <w:r>
        <w:t></w:t>
      </w:r>
      <w:r>
        <w:rPr>
          <w:rFonts w:hint="eastAsia"/>
        </w:rPr>
        <w:t>структуру</w:t>
      </w:r>
      <w:r>
        <w:t></w:t>
      </w:r>
      <w:r>
        <w:rPr>
          <w:rFonts w:hint="eastAsia"/>
        </w:rPr>
        <w:t>самоорганізації</w:t>
      </w:r>
    </w:p>
    <w:p w:rsidR="00562819" w:rsidRDefault="00562819" w:rsidP="00562819">
      <w:r>
        <w:t></w:t>
      </w:r>
      <w:r>
        <w:t></w:t>
      </w:r>
      <w:r>
        <w:t></w:t>
      </w:r>
    </w:p>
    <w:p w:rsidR="00562819" w:rsidRDefault="00562819" w:rsidP="00562819">
      <w:r>
        <w:rPr>
          <w:rFonts w:hint="eastAsia"/>
        </w:rPr>
        <w:t>глобальної</w:t>
      </w:r>
      <w:r>
        <w:t></w:t>
      </w:r>
      <w:r>
        <w:rPr>
          <w:rFonts w:hint="eastAsia"/>
        </w:rPr>
        <w:t>економічної</w:t>
      </w:r>
      <w:r>
        <w:t></w:t>
      </w:r>
      <w:r>
        <w:rPr>
          <w:rFonts w:hint="eastAsia"/>
        </w:rPr>
        <w:t>системи</w:t>
      </w:r>
      <w:r>
        <w:t></w:t>
      </w:r>
      <w:r>
        <w:rPr>
          <w:rFonts w:hint="eastAsia"/>
        </w:rPr>
        <w:t>і</w:t>
      </w:r>
      <w:r>
        <w:t></w:t>
      </w:r>
      <w:r>
        <w:rPr>
          <w:rFonts w:hint="eastAsia"/>
        </w:rPr>
        <w:t>підпорядковані</w:t>
      </w:r>
      <w:r>
        <w:t></w:t>
      </w:r>
      <w:r>
        <w:rPr>
          <w:rFonts w:hint="eastAsia"/>
        </w:rPr>
        <w:t>їй</w:t>
      </w:r>
      <w:r>
        <w:t></w:t>
      </w:r>
      <w:r>
        <w:rPr>
          <w:rFonts w:hint="eastAsia"/>
        </w:rPr>
        <w:t>стільникові</w:t>
      </w:r>
      <w:r>
        <w:t></w:t>
      </w:r>
      <w:r>
        <w:rPr>
          <w:rFonts w:hint="eastAsia"/>
        </w:rPr>
        <w:t>субструктури</w:t>
      </w:r>
    </w:p>
    <w:p w:rsidR="00562819" w:rsidRDefault="00562819" w:rsidP="00562819">
      <w:r>
        <w:rPr>
          <w:rFonts w:hint="eastAsia"/>
        </w:rPr>
        <w:t>соціально</w:t>
      </w:r>
      <w:r>
        <w:t></w:t>
      </w:r>
      <w:r>
        <w:rPr>
          <w:rFonts w:hint="eastAsia"/>
        </w:rPr>
        <w:t>економічної</w:t>
      </w:r>
      <w:r>
        <w:t></w:t>
      </w:r>
      <w:r>
        <w:rPr>
          <w:rFonts w:hint="eastAsia"/>
        </w:rPr>
        <w:t>неозалежності</w:t>
      </w:r>
      <w:r>
        <w:t></w:t>
      </w:r>
      <w:r>
        <w:t></w:t>
      </w:r>
      <w:r>
        <w:rPr>
          <w:rFonts w:hint="eastAsia"/>
        </w:rPr>
        <w:t>Це</w:t>
      </w:r>
      <w:r>
        <w:t></w:t>
      </w:r>
      <w:r>
        <w:rPr>
          <w:rFonts w:hint="eastAsia"/>
        </w:rPr>
        <w:t>виявляється</w:t>
      </w:r>
      <w:r>
        <w:t></w:t>
      </w:r>
      <w:r>
        <w:rPr>
          <w:rFonts w:hint="eastAsia"/>
        </w:rPr>
        <w:t>у</w:t>
      </w:r>
      <w:r>
        <w:t></w:t>
      </w:r>
      <w:r>
        <w:rPr>
          <w:rFonts w:hint="eastAsia"/>
        </w:rPr>
        <w:t>швидкому</w:t>
      </w:r>
      <w:r>
        <w:t></w:t>
      </w:r>
      <w:r>
        <w:rPr>
          <w:rFonts w:hint="eastAsia"/>
        </w:rPr>
        <w:t>зростанні</w:t>
      </w:r>
    </w:p>
    <w:p w:rsidR="00562819" w:rsidRDefault="00562819" w:rsidP="00562819">
      <w:r>
        <w:rPr>
          <w:rFonts w:hint="eastAsia"/>
        </w:rPr>
        <w:t>ролі</w:t>
      </w:r>
      <w:r>
        <w:t></w:t>
      </w:r>
      <w:r>
        <w:rPr>
          <w:rFonts w:hint="eastAsia"/>
        </w:rPr>
        <w:t>чинника</w:t>
      </w:r>
      <w:r>
        <w:t></w:t>
      </w:r>
      <w:r>
        <w:t></w:t>
      </w:r>
      <w:r>
        <w:rPr>
          <w:rFonts w:hint="eastAsia"/>
        </w:rPr>
        <w:t>інноваційна</w:t>
      </w:r>
      <w:r>
        <w:t></w:t>
      </w:r>
      <w:r>
        <w:rPr>
          <w:rFonts w:hint="eastAsia"/>
        </w:rPr>
        <w:t>екосистема</w:t>
      </w:r>
      <w:r>
        <w:t></w:t>
      </w:r>
      <w:r>
        <w:t></w:t>
      </w:r>
      <w:r>
        <w:t></w:t>
      </w:r>
      <w:r>
        <w:rPr>
          <w:rFonts w:hint="eastAsia"/>
        </w:rPr>
        <w:t>діджиталізація</w:t>
      </w:r>
      <w:r>
        <w:t></w:t>
      </w:r>
      <w:r>
        <w:t></w:t>
      </w:r>
      <w:r>
        <w:rPr>
          <w:rFonts w:hint="eastAsia"/>
        </w:rPr>
        <w:t>фінансування</w:t>
      </w:r>
    </w:p>
    <w:p w:rsidR="00562819" w:rsidRDefault="00562819" w:rsidP="00562819">
      <w:r>
        <w:rPr>
          <w:rFonts w:hint="eastAsia"/>
        </w:rPr>
        <w:t>інноваційних</w:t>
      </w:r>
      <w:r>
        <w:t></w:t>
      </w:r>
      <w:r>
        <w:rPr>
          <w:rFonts w:hint="eastAsia"/>
        </w:rPr>
        <w:t>проєктів</w:t>
      </w:r>
      <w:r>
        <w:t></w:t>
      </w:r>
      <w:r>
        <w:rPr>
          <w:rFonts w:hint="eastAsia"/>
        </w:rPr>
        <w:t>наднаціональними</w:t>
      </w:r>
      <w:r>
        <w:t></w:t>
      </w:r>
      <w:r>
        <w:rPr>
          <w:rFonts w:hint="eastAsia"/>
        </w:rPr>
        <w:t>інститутами</w:t>
      </w:r>
      <w:r>
        <w:t></w:t>
      </w:r>
      <w:r>
        <w:t></w:t>
      </w:r>
      <w:r>
        <w:rPr>
          <w:rFonts w:hint="eastAsia"/>
        </w:rPr>
        <w:t>розвиток</w:t>
      </w:r>
    </w:p>
    <w:p w:rsidR="00562819" w:rsidRDefault="00562819" w:rsidP="00562819">
      <w:r>
        <w:rPr>
          <w:rFonts w:hint="eastAsia"/>
        </w:rPr>
        <w:t>міжнародного</w:t>
      </w:r>
      <w:r>
        <w:t></w:t>
      </w:r>
      <w:r>
        <w:rPr>
          <w:rFonts w:hint="eastAsia"/>
        </w:rPr>
        <w:t>співробітництва</w:t>
      </w:r>
      <w:r>
        <w:t></w:t>
      </w:r>
      <w:r>
        <w:rPr>
          <w:rFonts w:hint="eastAsia"/>
        </w:rPr>
        <w:t>інститутів</w:t>
      </w:r>
      <w:r>
        <w:t></w:t>
      </w:r>
      <w:r>
        <w:t></w:t>
      </w:r>
      <w:r>
        <w:rPr>
          <w:rFonts w:hint="eastAsia"/>
        </w:rPr>
        <w:t>лабораторій</w:t>
      </w:r>
      <w:r>
        <w:t></w:t>
      </w:r>
      <w:r>
        <w:rPr>
          <w:rFonts w:hint="eastAsia"/>
        </w:rPr>
        <w:t>і</w:t>
      </w:r>
      <w:r>
        <w:t></w:t>
      </w:r>
      <w:r>
        <w:rPr>
          <w:rFonts w:hint="eastAsia"/>
        </w:rPr>
        <w:t>т</w:t>
      </w:r>
      <w:r>
        <w:t></w:t>
      </w:r>
      <w:r>
        <w:t></w:t>
      </w:r>
      <w:r>
        <w:rPr>
          <w:rFonts w:hint="eastAsia"/>
        </w:rPr>
        <w:t>д</w:t>
      </w:r>
      <w:r>
        <w:t></w:t>
      </w:r>
      <w:r>
        <w:t></w:t>
      </w:r>
      <w:r>
        <w:t></w:t>
      </w:r>
      <w:r>
        <w:rPr>
          <w:rFonts w:hint="eastAsia"/>
        </w:rPr>
        <w:t>у</w:t>
      </w:r>
      <w:r>
        <w:t></w:t>
      </w:r>
      <w:r>
        <w:rPr>
          <w:rFonts w:hint="eastAsia"/>
        </w:rPr>
        <w:t>сучасному</w:t>
      </w:r>
    </w:p>
    <w:p w:rsidR="00562819" w:rsidRDefault="00562819" w:rsidP="00562819">
      <w:r>
        <w:rPr>
          <w:rFonts w:hint="eastAsia"/>
        </w:rPr>
        <w:t>процесі</w:t>
      </w:r>
      <w:r>
        <w:t></w:t>
      </w:r>
      <w:r>
        <w:rPr>
          <w:rFonts w:hint="eastAsia"/>
        </w:rPr>
        <w:t>формування</w:t>
      </w:r>
      <w:r>
        <w:t></w:t>
      </w:r>
      <w:r>
        <w:rPr>
          <w:rFonts w:hint="eastAsia"/>
        </w:rPr>
        <w:t>конкурентної</w:t>
      </w:r>
      <w:r>
        <w:t></w:t>
      </w:r>
      <w:r>
        <w:rPr>
          <w:rFonts w:hint="eastAsia"/>
        </w:rPr>
        <w:t>сили</w:t>
      </w:r>
      <w:r>
        <w:t></w:t>
      </w:r>
      <w:r>
        <w:rPr>
          <w:rFonts w:hint="eastAsia"/>
        </w:rPr>
        <w:t>міжнародного</w:t>
      </w:r>
      <w:r>
        <w:t></w:t>
      </w:r>
      <w:r>
        <w:rPr>
          <w:rFonts w:hint="eastAsia"/>
        </w:rPr>
        <w:t>інтеграційного</w:t>
      </w:r>
    </w:p>
    <w:p w:rsidR="00562819" w:rsidRDefault="00562819" w:rsidP="00562819">
      <w:r>
        <w:rPr>
          <w:rFonts w:hint="eastAsia"/>
        </w:rPr>
        <w:t>об’єднання</w:t>
      </w:r>
      <w:r>
        <w:t></w:t>
      </w:r>
      <w:r>
        <w:t></w:t>
      </w:r>
      <w:r>
        <w:rPr>
          <w:rFonts w:hint="eastAsia"/>
        </w:rPr>
        <w:t>Динаміка</w:t>
      </w:r>
      <w:r>
        <w:t></w:t>
      </w:r>
      <w:r>
        <w:rPr>
          <w:rFonts w:hint="eastAsia"/>
        </w:rPr>
        <w:t>наявних</w:t>
      </w:r>
      <w:r>
        <w:t></w:t>
      </w:r>
      <w:r>
        <w:rPr>
          <w:rFonts w:hint="eastAsia"/>
        </w:rPr>
        <w:t>мегатрендів</w:t>
      </w:r>
      <w:r>
        <w:t></w:t>
      </w:r>
      <w:r>
        <w:t></w:t>
      </w:r>
      <w:r>
        <w:rPr>
          <w:rFonts w:hint="eastAsia"/>
        </w:rPr>
        <w:t>глобалізація</w:t>
      </w:r>
      <w:r>
        <w:t></w:t>
      </w:r>
      <w:r>
        <w:t></w:t>
      </w:r>
      <w:r>
        <w:rPr>
          <w:rFonts w:hint="eastAsia"/>
        </w:rPr>
        <w:t>інтеграція</w:t>
      </w:r>
      <w:r>
        <w:t></w:t>
      </w:r>
      <w:r>
        <w:rPr>
          <w:rFonts w:hint="eastAsia"/>
        </w:rPr>
        <w:t>і</w:t>
      </w:r>
    </w:p>
    <w:p w:rsidR="00562819" w:rsidRDefault="00562819" w:rsidP="00562819">
      <w:r>
        <w:rPr>
          <w:rFonts w:hint="eastAsia"/>
        </w:rPr>
        <w:t>демократизація</w:t>
      </w:r>
      <w:r>
        <w:t></w:t>
      </w:r>
      <w:r>
        <w:t></w:t>
      </w:r>
      <w:r>
        <w:rPr>
          <w:rFonts w:hint="eastAsia"/>
        </w:rPr>
        <w:t>і</w:t>
      </w:r>
      <w:r>
        <w:t></w:t>
      </w:r>
      <w:r>
        <w:t></w:t>
      </w:r>
      <w:r>
        <w:rPr>
          <w:rFonts w:hint="eastAsia"/>
        </w:rPr>
        <w:t>контртрендів</w:t>
      </w:r>
      <w:r>
        <w:t></w:t>
      </w:r>
      <w:r>
        <w:t></w:t>
      </w:r>
      <w:r>
        <w:t></w:t>
      </w:r>
      <w:r>
        <w:rPr>
          <w:rFonts w:hint="eastAsia"/>
        </w:rPr>
        <w:t>ізоляціонізм</w:t>
      </w:r>
      <w:r>
        <w:t></w:t>
      </w:r>
      <w:r>
        <w:t></w:t>
      </w:r>
      <w:r>
        <w:rPr>
          <w:rFonts w:hint="eastAsia"/>
        </w:rPr>
        <w:t>дезінтеграція</w:t>
      </w:r>
      <w:r>
        <w:t></w:t>
      </w:r>
      <w:r>
        <w:rPr>
          <w:rFonts w:hint="eastAsia"/>
        </w:rPr>
        <w:t>і</w:t>
      </w:r>
    </w:p>
    <w:p w:rsidR="00562819" w:rsidRDefault="00562819" w:rsidP="00562819">
      <w:r>
        <w:rPr>
          <w:rFonts w:hint="eastAsia"/>
        </w:rPr>
        <w:t>дедемократизація</w:t>
      </w:r>
      <w:r>
        <w:t></w:t>
      </w:r>
      <w:r>
        <w:t></w:t>
      </w:r>
      <w:r>
        <w:t></w:t>
      </w:r>
      <w:r>
        <w:rPr>
          <w:rFonts w:hint="eastAsia"/>
        </w:rPr>
        <w:t>формально</w:t>
      </w:r>
      <w:r>
        <w:t></w:t>
      </w:r>
      <w:r>
        <w:rPr>
          <w:rFonts w:hint="eastAsia"/>
        </w:rPr>
        <w:t>горизонтальна</w:t>
      </w:r>
      <w:r>
        <w:t></w:t>
      </w:r>
      <w:r>
        <w:rPr>
          <w:rFonts w:hint="eastAsia"/>
        </w:rPr>
        <w:t>взаємодія</w:t>
      </w:r>
      <w:r>
        <w:t></w:t>
      </w:r>
      <w:r>
        <w:rPr>
          <w:rFonts w:hint="eastAsia"/>
        </w:rPr>
        <w:t>та</w:t>
      </w:r>
      <w:r>
        <w:t></w:t>
      </w:r>
      <w:r>
        <w:rPr>
          <w:rFonts w:hint="eastAsia"/>
        </w:rPr>
        <w:t>механізм</w:t>
      </w:r>
      <w:r>
        <w:t></w:t>
      </w:r>
      <w:r>
        <w:rPr>
          <w:rFonts w:hint="eastAsia"/>
        </w:rPr>
        <w:t>вибору</w:t>
      </w:r>
    </w:p>
    <w:p w:rsidR="00562819" w:rsidRDefault="00562819" w:rsidP="00562819">
      <w:r>
        <w:rPr>
          <w:rFonts w:hint="eastAsia"/>
        </w:rPr>
        <w:t>опосередковано</w:t>
      </w:r>
      <w:r>
        <w:t></w:t>
      </w:r>
      <w:r>
        <w:rPr>
          <w:rFonts w:hint="eastAsia"/>
        </w:rPr>
        <w:t>визначають</w:t>
      </w:r>
      <w:r>
        <w:t></w:t>
      </w:r>
      <w:r>
        <w:rPr>
          <w:rFonts w:hint="eastAsia"/>
        </w:rPr>
        <w:t>шляхи</w:t>
      </w:r>
      <w:r>
        <w:t></w:t>
      </w:r>
      <w:r>
        <w:rPr>
          <w:rFonts w:hint="eastAsia"/>
        </w:rPr>
        <w:t>долучення</w:t>
      </w:r>
      <w:r>
        <w:t></w:t>
      </w:r>
      <w:r>
        <w:rPr>
          <w:rFonts w:hint="eastAsia"/>
        </w:rPr>
        <w:t>країни</w:t>
      </w:r>
      <w:r>
        <w:t></w:t>
      </w:r>
      <w:r>
        <w:rPr>
          <w:rFonts w:hint="eastAsia"/>
        </w:rPr>
        <w:t>до</w:t>
      </w:r>
      <w:r>
        <w:t></w:t>
      </w:r>
      <w:r>
        <w:rPr>
          <w:rFonts w:hint="eastAsia"/>
        </w:rPr>
        <w:t>системи</w:t>
      </w:r>
    </w:p>
    <w:p w:rsidR="00562819" w:rsidRDefault="00562819" w:rsidP="00562819">
      <w:r>
        <w:rPr>
          <w:rFonts w:hint="eastAsia"/>
        </w:rPr>
        <w:t>міжрегіональних</w:t>
      </w:r>
      <w:r>
        <w:t></w:t>
      </w:r>
      <w:r>
        <w:rPr>
          <w:rFonts w:hint="eastAsia"/>
        </w:rPr>
        <w:t>зв’язків</w:t>
      </w:r>
      <w:r>
        <w:t></w:t>
      </w:r>
      <w:r>
        <w:t></w:t>
      </w:r>
      <w:r>
        <w:rPr>
          <w:rFonts w:hint="eastAsia"/>
        </w:rPr>
        <w:t>лідерство</w:t>
      </w:r>
      <w:r>
        <w:t></w:t>
      </w:r>
      <w:r>
        <w:t></w:t>
      </w:r>
      <w:r>
        <w:rPr>
          <w:rFonts w:hint="eastAsia"/>
        </w:rPr>
        <w:t>емуляція</w:t>
      </w:r>
      <w:r>
        <w:t></w:t>
      </w:r>
      <w:r>
        <w:t></w:t>
      </w:r>
      <w:r>
        <w:rPr>
          <w:rFonts w:hint="eastAsia"/>
        </w:rPr>
        <w:t>кооперація</w:t>
      </w:r>
      <w:r>
        <w:t></w:t>
      </w:r>
      <w:r>
        <w:t></w:t>
      </w:r>
      <w:r>
        <w:rPr>
          <w:rFonts w:hint="eastAsia"/>
        </w:rPr>
        <w:t>обмін</w:t>
      </w:r>
      <w:r>
        <w:t></w:t>
      </w:r>
      <w:r>
        <w:t></w:t>
      </w:r>
    </w:p>
    <w:p w:rsidR="00562819" w:rsidRDefault="00562819" w:rsidP="00562819">
      <w:r>
        <w:t></w:t>
      </w:r>
      <w:r>
        <w:t></w:t>
      </w:r>
      <w:r>
        <w:t></w:t>
      </w:r>
      <w:r>
        <w:rPr>
          <w:rFonts w:hint="eastAsia"/>
        </w:rPr>
        <w:t>Аналіз</w:t>
      </w:r>
      <w:r>
        <w:t></w:t>
      </w:r>
      <w:r>
        <w:rPr>
          <w:rFonts w:hint="eastAsia"/>
        </w:rPr>
        <w:t>інтегрованої</w:t>
      </w:r>
      <w:r>
        <w:t></w:t>
      </w:r>
      <w:r>
        <w:rPr>
          <w:rFonts w:hint="eastAsia"/>
        </w:rPr>
        <w:t>конкурентної</w:t>
      </w:r>
      <w:r>
        <w:t></w:t>
      </w:r>
      <w:r>
        <w:rPr>
          <w:rFonts w:hint="eastAsia"/>
        </w:rPr>
        <w:t>сили</w:t>
      </w:r>
      <w:r>
        <w:t></w:t>
      </w:r>
      <w:r>
        <w:rPr>
          <w:rFonts w:hint="eastAsia"/>
        </w:rPr>
        <w:t>міжнародних</w:t>
      </w:r>
      <w:r>
        <w:t></w:t>
      </w:r>
      <w:r>
        <w:rPr>
          <w:rFonts w:hint="eastAsia"/>
        </w:rPr>
        <w:t>інтеграційних</w:t>
      </w:r>
    </w:p>
    <w:p w:rsidR="00562819" w:rsidRDefault="00562819" w:rsidP="00562819">
      <w:r>
        <w:rPr>
          <w:rFonts w:hint="eastAsia"/>
        </w:rPr>
        <w:t>об’єднань</w:t>
      </w:r>
      <w:r>
        <w:t></w:t>
      </w:r>
      <w:r>
        <w:rPr>
          <w:rFonts w:hint="eastAsia"/>
        </w:rPr>
        <w:t>як</w:t>
      </w:r>
      <w:r>
        <w:t></w:t>
      </w:r>
      <w:r>
        <w:rPr>
          <w:rFonts w:hint="eastAsia"/>
        </w:rPr>
        <w:t>результату</w:t>
      </w:r>
      <w:r>
        <w:t></w:t>
      </w:r>
      <w:r>
        <w:rPr>
          <w:rFonts w:hint="eastAsia"/>
        </w:rPr>
        <w:t>агрегації</w:t>
      </w:r>
      <w:r>
        <w:t></w:t>
      </w:r>
      <w:r>
        <w:rPr>
          <w:rFonts w:hint="eastAsia"/>
        </w:rPr>
        <w:t>глобальних</w:t>
      </w:r>
      <w:r>
        <w:t></w:t>
      </w:r>
      <w:r>
        <w:rPr>
          <w:rFonts w:hint="eastAsia"/>
        </w:rPr>
        <w:t>конкурентних</w:t>
      </w:r>
      <w:r>
        <w:t></w:t>
      </w:r>
      <w:r>
        <w:rPr>
          <w:rFonts w:hint="eastAsia"/>
        </w:rPr>
        <w:t>сил</w:t>
      </w:r>
      <w:r>
        <w:t></w:t>
      </w:r>
      <w:r>
        <w:rPr>
          <w:rFonts w:hint="eastAsia"/>
        </w:rPr>
        <w:t>країн</w:t>
      </w:r>
      <w:r>
        <w:t></w:t>
      </w:r>
      <w:r>
        <w:rPr>
          <w:rFonts w:hint="eastAsia"/>
        </w:rPr>
        <w:t>членів</w:t>
      </w:r>
    </w:p>
    <w:p w:rsidR="00562819" w:rsidRDefault="00562819" w:rsidP="00562819">
      <w:r>
        <w:rPr>
          <w:rFonts w:hint="eastAsia"/>
        </w:rPr>
        <w:t>дав</w:t>
      </w:r>
      <w:r>
        <w:t></w:t>
      </w:r>
      <w:r>
        <w:rPr>
          <w:rFonts w:hint="eastAsia"/>
        </w:rPr>
        <w:t>підстави</w:t>
      </w:r>
      <w:r>
        <w:t></w:t>
      </w:r>
      <w:r>
        <w:rPr>
          <w:rFonts w:hint="eastAsia"/>
        </w:rPr>
        <w:t>стверджувати</w:t>
      </w:r>
      <w:r>
        <w:t></w:t>
      </w:r>
      <w:r>
        <w:t></w:t>
      </w:r>
      <w:r>
        <w:rPr>
          <w:rFonts w:hint="eastAsia"/>
        </w:rPr>
        <w:t>що</w:t>
      </w:r>
      <w:r>
        <w:t></w:t>
      </w:r>
      <w:r>
        <w:rPr>
          <w:rFonts w:hint="eastAsia"/>
        </w:rPr>
        <w:t>систем</w:t>
      </w:r>
      <w:r>
        <w:t></w:t>
      </w:r>
      <w:r>
        <w:t></w:t>
      </w:r>
      <w:r>
        <w:rPr>
          <w:rFonts w:hint="eastAsia"/>
        </w:rPr>
        <w:t>чинників</w:t>
      </w:r>
      <w:r>
        <w:t></w:t>
      </w:r>
      <w:r>
        <w:rPr>
          <w:rFonts w:hint="eastAsia"/>
        </w:rPr>
        <w:t>гнучкої</w:t>
      </w:r>
      <w:r>
        <w:t></w:t>
      </w:r>
      <w:r>
        <w:rPr>
          <w:rFonts w:hint="eastAsia"/>
        </w:rPr>
        <w:t>та</w:t>
      </w:r>
      <w:r>
        <w:t></w:t>
      </w:r>
      <w:r>
        <w:rPr>
          <w:rFonts w:hint="eastAsia"/>
        </w:rPr>
        <w:t>динамічної</w:t>
      </w:r>
    </w:p>
    <w:p w:rsidR="00562819" w:rsidRDefault="00562819" w:rsidP="00562819">
      <w:r>
        <w:rPr>
          <w:rFonts w:hint="eastAsia"/>
        </w:rPr>
        <w:t>глобальної</w:t>
      </w:r>
      <w:r>
        <w:t></w:t>
      </w:r>
      <w:r>
        <w:rPr>
          <w:rFonts w:hint="eastAsia"/>
        </w:rPr>
        <w:t>конкурентної</w:t>
      </w:r>
      <w:r>
        <w:t></w:t>
      </w:r>
      <w:r>
        <w:rPr>
          <w:rFonts w:hint="eastAsia"/>
        </w:rPr>
        <w:t>сили</w:t>
      </w:r>
      <w:r>
        <w:t></w:t>
      </w:r>
      <w:r>
        <w:t></w:t>
      </w:r>
      <w:r>
        <w:rPr>
          <w:rFonts w:hint="eastAsia"/>
        </w:rPr>
        <w:t>обставини</w:t>
      </w:r>
      <w:r>
        <w:t></w:t>
      </w:r>
      <w:r>
        <w:rPr>
          <w:rFonts w:hint="eastAsia"/>
        </w:rPr>
        <w:t>та</w:t>
      </w:r>
      <w:r>
        <w:t></w:t>
      </w:r>
      <w:r>
        <w:rPr>
          <w:rFonts w:hint="eastAsia"/>
        </w:rPr>
        <w:t>умови</w:t>
      </w:r>
      <w:r>
        <w:t></w:t>
      </w:r>
      <w:r>
        <w:t></w:t>
      </w:r>
      <w:r>
        <w:rPr>
          <w:rFonts w:hint="eastAsia"/>
        </w:rPr>
        <w:t>що</w:t>
      </w:r>
      <w:r>
        <w:t></w:t>
      </w:r>
      <w:r>
        <w:rPr>
          <w:rFonts w:hint="eastAsia"/>
        </w:rPr>
        <w:t>сприяють</w:t>
      </w:r>
      <w:r>
        <w:t></w:t>
      </w:r>
      <w:r>
        <w:rPr>
          <w:rFonts w:hint="eastAsia"/>
        </w:rPr>
        <w:t>її</w:t>
      </w:r>
    </w:p>
    <w:p w:rsidR="00562819" w:rsidRDefault="00562819" w:rsidP="00562819">
      <w:r>
        <w:rPr>
          <w:rFonts w:hint="eastAsia"/>
        </w:rPr>
        <w:t>нарощенню</w:t>
      </w:r>
      <w:r>
        <w:t></w:t>
      </w:r>
      <w:r>
        <w:t></w:t>
      </w:r>
      <w:r>
        <w:rPr>
          <w:rFonts w:hint="eastAsia"/>
        </w:rPr>
        <w:t>структурується</w:t>
      </w:r>
      <w:r>
        <w:t></w:t>
      </w:r>
      <w:r>
        <w:rPr>
          <w:rFonts w:hint="eastAsia"/>
        </w:rPr>
        <w:t>залежно</w:t>
      </w:r>
      <w:r>
        <w:t></w:t>
      </w:r>
      <w:r>
        <w:rPr>
          <w:rFonts w:hint="eastAsia"/>
        </w:rPr>
        <w:t>від</w:t>
      </w:r>
      <w:r>
        <w:t></w:t>
      </w:r>
      <w:r>
        <w:rPr>
          <w:rFonts w:hint="eastAsia"/>
        </w:rPr>
        <w:t>масштабу</w:t>
      </w:r>
      <w:r>
        <w:t></w:t>
      </w:r>
      <w:r>
        <w:rPr>
          <w:rFonts w:hint="eastAsia"/>
        </w:rPr>
        <w:t>та</w:t>
      </w:r>
      <w:r>
        <w:t></w:t>
      </w:r>
      <w:r>
        <w:rPr>
          <w:rFonts w:hint="eastAsia"/>
        </w:rPr>
        <w:t>характеру</w:t>
      </w:r>
      <w:r>
        <w:t></w:t>
      </w:r>
      <w:r>
        <w:rPr>
          <w:rFonts w:hint="eastAsia"/>
        </w:rPr>
        <w:t>їх</w:t>
      </w:r>
      <w:r>
        <w:t></w:t>
      </w:r>
      <w:r>
        <w:rPr>
          <w:rFonts w:hint="eastAsia"/>
        </w:rPr>
        <w:t>впливу</w:t>
      </w:r>
    </w:p>
    <w:p w:rsidR="00562819" w:rsidRDefault="00562819" w:rsidP="00562819">
      <w:r>
        <w:t></w:t>
      </w:r>
      <w:r>
        <w:rPr>
          <w:rFonts w:hint="eastAsia"/>
        </w:rPr>
        <w:t>основні</w:t>
      </w:r>
      <w:r>
        <w:t></w:t>
      </w:r>
      <w:r>
        <w:t></w:t>
      </w:r>
      <w:r>
        <w:rPr>
          <w:rFonts w:hint="eastAsia"/>
        </w:rPr>
        <w:t>розвинуті</w:t>
      </w:r>
      <w:r>
        <w:t></w:t>
      </w:r>
      <w:r>
        <w:t></w:t>
      </w:r>
      <w:r>
        <w:rPr>
          <w:rFonts w:hint="eastAsia"/>
        </w:rPr>
        <w:t>спеціалізовані</w:t>
      </w:r>
      <w:r>
        <w:t></w:t>
      </w:r>
      <w:r>
        <w:rPr>
          <w:rFonts w:hint="eastAsia"/>
        </w:rPr>
        <w:t>і</w:t>
      </w:r>
      <w:r>
        <w:t></w:t>
      </w:r>
      <w:r>
        <w:rPr>
          <w:rFonts w:hint="eastAsia"/>
        </w:rPr>
        <w:t>т</w:t>
      </w:r>
      <w:r>
        <w:t></w:t>
      </w:r>
      <w:r>
        <w:t></w:t>
      </w:r>
      <w:r>
        <w:rPr>
          <w:rFonts w:hint="eastAsia"/>
        </w:rPr>
        <w:t>п</w:t>
      </w:r>
      <w:r>
        <w:t></w:t>
      </w:r>
      <w:r>
        <w:t></w:t>
      </w:r>
      <w:r>
        <w:t></w:t>
      </w:r>
      <w:r>
        <w:t></w:t>
      </w:r>
      <w:r>
        <w:rPr>
          <w:rFonts w:hint="eastAsia"/>
        </w:rPr>
        <w:t>Здійснені</w:t>
      </w:r>
      <w:r>
        <w:t></w:t>
      </w:r>
      <w:r>
        <w:rPr>
          <w:rFonts w:hint="eastAsia"/>
        </w:rPr>
        <w:t>розрахунки</w:t>
      </w:r>
      <w:r>
        <w:t></w:t>
      </w:r>
      <w:r>
        <w:rPr>
          <w:rFonts w:hint="eastAsia"/>
        </w:rPr>
        <w:t>конкурентної</w:t>
      </w:r>
    </w:p>
    <w:p w:rsidR="00562819" w:rsidRDefault="00562819" w:rsidP="00562819">
      <w:r>
        <w:rPr>
          <w:rFonts w:hint="eastAsia"/>
        </w:rPr>
        <w:t>сили</w:t>
      </w:r>
      <w:r>
        <w:t></w:t>
      </w:r>
      <w:r>
        <w:rPr>
          <w:rFonts w:hint="eastAsia"/>
        </w:rPr>
        <w:t>за</w:t>
      </w:r>
      <w:r>
        <w:t></w:t>
      </w:r>
      <w:r>
        <w:rPr>
          <w:rFonts w:hint="eastAsia"/>
        </w:rPr>
        <w:t>факторами</w:t>
      </w:r>
      <w:r>
        <w:t></w:t>
      </w:r>
      <w:r>
        <w:t></w:t>
      </w:r>
      <w:r>
        <w:rPr>
          <w:rFonts w:hint="eastAsia"/>
        </w:rPr>
        <w:t>сприятливе</w:t>
      </w:r>
      <w:r>
        <w:t></w:t>
      </w:r>
      <w:r>
        <w:rPr>
          <w:rFonts w:hint="eastAsia"/>
        </w:rPr>
        <w:t>середовище</w:t>
      </w:r>
      <w:r>
        <w:t></w:t>
      </w:r>
      <w:r>
        <w:t></w:t>
      </w:r>
      <w:r>
        <w:t></w:t>
      </w:r>
      <w:r>
        <w:t></w:t>
      </w:r>
      <w:r>
        <w:rPr>
          <w:rFonts w:hint="eastAsia"/>
        </w:rPr>
        <w:t>людські</w:t>
      </w:r>
      <w:r>
        <w:t></w:t>
      </w:r>
      <w:r>
        <w:rPr>
          <w:rFonts w:hint="eastAsia"/>
        </w:rPr>
        <w:t>ресурси</w:t>
      </w:r>
      <w:r>
        <w:t></w:t>
      </w:r>
      <w:r>
        <w:t></w:t>
      </w:r>
      <w:r>
        <w:t></w:t>
      </w:r>
      <w:r>
        <w:t></w:t>
      </w:r>
      <w:r>
        <w:rPr>
          <w:rFonts w:hint="eastAsia"/>
        </w:rPr>
        <w:t>ринки</w:t>
      </w:r>
      <w:r>
        <w:t></w:t>
      </w:r>
      <w:r>
        <w:t></w:t>
      </w:r>
    </w:p>
    <w:p w:rsidR="00562819" w:rsidRDefault="00562819" w:rsidP="00562819">
      <w:r>
        <w:t></w:t>
      </w:r>
      <w:r>
        <w:rPr>
          <w:rFonts w:hint="eastAsia"/>
        </w:rPr>
        <w:t>інноваційна</w:t>
      </w:r>
      <w:r>
        <w:t></w:t>
      </w:r>
      <w:r>
        <w:rPr>
          <w:rFonts w:hint="eastAsia"/>
        </w:rPr>
        <w:t>екосистема</w:t>
      </w:r>
      <w:r>
        <w:t></w:t>
      </w:r>
      <w:r>
        <w:t></w:t>
      </w:r>
      <w:r>
        <w:rPr>
          <w:rFonts w:hint="eastAsia"/>
        </w:rPr>
        <w:t>для</w:t>
      </w:r>
      <w:r>
        <w:t></w:t>
      </w:r>
      <w:r>
        <w:rPr>
          <w:rFonts w:hint="eastAsia"/>
        </w:rPr>
        <w:t>всіх</w:t>
      </w:r>
      <w:r>
        <w:t></w:t>
      </w:r>
      <w:r>
        <w:rPr>
          <w:rFonts w:hint="eastAsia"/>
        </w:rPr>
        <w:t>країн</w:t>
      </w:r>
      <w:r>
        <w:t></w:t>
      </w:r>
      <w:r>
        <w:rPr>
          <w:rFonts w:hint="eastAsia"/>
        </w:rPr>
        <w:t>світового</w:t>
      </w:r>
      <w:r>
        <w:t></w:t>
      </w:r>
      <w:r>
        <w:rPr>
          <w:rFonts w:hint="eastAsia"/>
        </w:rPr>
        <w:t>господарства</w:t>
      </w:r>
      <w:r>
        <w:t></w:t>
      </w:r>
      <w:r>
        <w:rPr>
          <w:rFonts w:hint="eastAsia"/>
        </w:rPr>
        <w:t>та</w:t>
      </w:r>
    </w:p>
    <w:p w:rsidR="00562819" w:rsidRDefault="00562819" w:rsidP="00562819">
      <w:r>
        <w:rPr>
          <w:rFonts w:hint="eastAsia"/>
        </w:rPr>
        <w:t>найбільших</w:t>
      </w:r>
      <w:r>
        <w:t></w:t>
      </w:r>
      <w:r>
        <w:rPr>
          <w:rFonts w:hint="eastAsia"/>
        </w:rPr>
        <w:t>міжнародних</w:t>
      </w:r>
      <w:r>
        <w:t></w:t>
      </w:r>
      <w:r>
        <w:rPr>
          <w:rFonts w:hint="eastAsia"/>
        </w:rPr>
        <w:t>інтеграційних</w:t>
      </w:r>
      <w:r>
        <w:t></w:t>
      </w:r>
      <w:r>
        <w:rPr>
          <w:rFonts w:hint="eastAsia"/>
        </w:rPr>
        <w:t>об’єднань</w:t>
      </w:r>
      <w:r>
        <w:t></w:t>
      </w:r>
      <w:r>
        <w:rPr>
          <w:rFonts w:hint="eastAsia"/>
        </w:rPr>
        <w:t>дали</w:t>
      </w:r>
      <w:r>
        <w:t></w:t>
      </w:r>
      <w:r>
        <w:rPr>
          <w:rFonts w:hint="eastAsia"/>
        </w:rPr>
        <w:t>можливість</w:t>
      </w:r>
      <w:r>
        <w:t></w:t>
      </w:r>
      <w:r>
        <w:rPr>
          <w:rFonts w:hint="eastAsia"/>
        </w:rPr>
        <w:t>автору</w:t>
      </w:r>
    </w:p>
    <w:p w:rsidR="00562819" w:rsidRDefault="00562819" w:rsidP="00562819">
      <w:r>
        <w:rPr>
          <w:rFonts w:hint="eastAsia"/>
        </w:rPr>
        <w:t>визначити</w:t>
      </w:r>
      <w:r>
        <w:t></w:t>
      </w:r>
      <w:r>
        <w:t></w:t>
      </w:r>
      <w:r>
        <w:rPr>
          <w:rFonts w:hint="eastAsia"/>
        </w:rPr>
        <w:t>що</w:t>
      </w:r>
      <w:r>
        <w:t></w:t>
      </w:r>
      <w:r>
        <w:t></w:t>
      </w:r>
      <w:r>
        <w:rPr>
          <w:rFonts w:hint="eastAsia"/>
        </w:rPr>
        <w:t>а</w:t>
      </w:r>
      <w:r>
        <w:t></w:t>
      </w:r>
      <w:r>
        <w:t></w:t>
      </w:r>
      <w:r>
        <w:rPr>
          <w:rFonts w:hint="eastAsia"/>
        </w:rPr>
        <w:t>нагромаджений</w:t>
      </w:r>
      <w:r>
        <w:t></w:t>
      </w:r>
      <w:r>
        <w:rPr>
          <w:rFonts w:hint="eastAsia"/>
        </w:rPr>
        <w:t>людський</w:t>
      </w:r>
      <w:r>
        <w:t></w:t>
      </w:r>
      <w:r>
        <w:rPr>
          <w:rFonts w:hint="eastAsia"/>
        </w:rPr>
        <w:t>капітал</w:t>
      </w:r>
      <w:r>
        <w:t></w:t>
      </w:r>
      <w:r>
        <w:t></w:t>
      </w:r>
      <w:r>
        <w:rPr>
          <w:rFonts w:hint="eastAsia"/>
        </w:rPr>
        <w:t>компетенції</w:t>
      </w:r>
      <w:r>
        <w:t></w:t>
      </w:r>
      <w:r>
        <w:t></w:t>
      </w:r>
      <w:r>
        <w:rPr>
          <w:rFonts w:hint="eastAsia"/>
        </w:rPr>
        <w:t>навички</w:t>
      </w:r>
      <w:r>
        <w:t></w:t>
      </w:r>
      <w:r>
        <w:rPr>
          <w:rFonts w:hint="eastAsia"/>
        </w:rPr>
        <w:t>та</w:t>
      </w:r>
    </w:p>
    <w:p w:rsidR="00562819" w:rsidRDefault="00562819" w:rsidP="00562819">
      <w:r>
        <w:rPr>
          <w:rFonts w:hint="eastAsia"/>
        </w:rPr>
        <w:t>знання</w:t>
      </w:r>
      <w:r>
        <w:t></w:t>
      </w:r>
      <w:r>
        <w:t></w:t>
      </w:r>
      <w:r>
        <w:rPr>
          <w:rFonts w:hint="eastAsia"/>
        </w:rPr>
        <w:t>є</w:t>
      </w:r>
      <w:r>
        <w:t></w:t>
      </w:r>
      <w:r>
        <w:rPr>
          <w:rFonts w:hint="eastAsia"/>
        </w:rPr>
        <w:t>наразі</w:t>
      </w:r>
      <w:r>
        <w:t></w:t>
      </w:r>
      <w:r>
        <w:rPr>
          <w:rFonts w:hint="eastAsia"/>
        </w:rPr>
        <w:t>провідним</w:t>
      </w:r>
      <w:r>
        <w:t></w:t>
      </w:r>
      <w:r>
        <w:rPr>
          <w:rFonts w:hint="eastAsia"/>
        </w:rPr>
        <w:t>чинником</w:t>
      </w:r>
      <w:r>
        <w:t></w:t>
      </w:r>
      <w:r>
        <w:t></w:t>
      </w:r>
      <w:r>
        <w:rPr>
          <w:rFonts w:hint="eastAsia"/>
        </w:rPr>
        <w:t>що</w:t>
      </w:r>
      <w:r>
        <w:t></w:t>
      </w:r>
      <w:r>
        <w:rPr>
          <w:rFonts w:hint="eastAsia"/>
        </w:rPr>
        <w:t>забезпечує</w:t>
      </w:r>
      <w:r>
        <w:t></w:t>
      </w:r>
      <w:r>
        <w:rPr>
          <w:rFonts w:hint="eastAsia"/>
        </w:rPr>
        <w:t>високий</w:t>
      </w:r>
      <w:r>
        <w:t></w:t>
      </w:r>
      <w:r>
        <w:rPr>
          <w:rFonts w:hint="eastAsia"/>
        </w:rPr>
        <w:t>економічний</w:t>
      </w:r>
      <w:r>
        <w:t></w:t>
      </w:r>
      <w:r>
        <w:rPr>
          <w:rFonts w:hint="eastAsia"/>
        </w:rPr>
        <w:t>і</w:t>
      </w:r>
    </w:p>
    <w:p w:rsidR="00562819" w:rsidRDefault="00562819" w:rsidP="00562819">
      <w:r>
        <w:rPr>
          <w:rFonts w:hint="eastAsia"/>
        </w:rPr>
        <w:t>конкурентний</w:t>
      </w:r>
      <w:r>
        <w:t></w:t>
      </w:r>
      <w:r>
        <w:rPr>
          <w:rFonts w:hint="eastAsia"/>
        </w:rPr>
        <w:t>результат</w:t>
      </w:r>
      <w:r>
        <w:t></w:t>
      </w:r>
      <w:r>
        <w:t></w:t>
      </w:r>
      <w:r>
        <w:rPr>
          <w:rFonts w:hint="eastAsia"/>
        </w:rPr>
        <w:t>б</w:t>
      </w:r>
      <w:r>
        <w:t></w:t>
      </w:r>
      <w:r>
        <w:t></w:t>
      </w:r>
      <w:r>
        <w:rPr>
          <w:rFonts w:hint="eastAsia"/>
        </w:rPr>
        <w:t>взаємодія</w:t>
      </w:r>
      <w:r>
        <w:t></w:t>
      </w:r>
      <w:r>
        <w:rPr>
          <w:rFonts w:hint="eastAsia"/>
        </w:rPr>
        <w:t>країн</w:t>
      </w:r>
      <w:r>
        <w:t></w:t>
      </w:r>
      <w:r>
        <w:rPr>
          <w:rFonts w:hint="eastAsia"/>
        </w:rPr>
        <w:t>членів</w:t>
      </w:r>
      <w:r>
        <w:t></w:t>
      </w:r>
      <w:r>
        <w:rPr>
          <w:rFonts w:hint="eastAsia"/>
        </w:rPr>
        <w:t>об’єктивно</w:t>
      </w:r>
      <w:r>
        <w:t></w:t>
      </w:r>
      <w:r>
        <w:rPr>
          <w:rFonts w:hint="eastAsia"/>
        </w:rPr>
        <w:t>приводить</w:t>
      </w:r>
      <w:r>
        <w:t></w:t>
      </w:r>
      <w:r>
        <w:rPr>
          <w:rFonts w:hint="eastAsia"/>
        </w:rPr>
        <w:t>до</w:t>
      </w:r>
    </w:p>
    <w:p w:rsidR="00562819" w:rsidRDefault="00562819" w:rsidP="00562819">
      <w:r>
        <w:rPr>
          <w:rFonts w:hint="eastAsia"/>
        </w:rPr>
        <w:t>зближення</w:t>
      </w:r>
      <w:r>
        <w:t></w:t>
      </w:r>
      <w:r>
        <w:rPr>
          <w:rFonts w:hint="eastAsia"/>
        </w:rPr>
        <w:t>і</w:t>
      </w:r>
      <w:r>
        <w:t></w:t>
      </w:r>
      <w:r>
        <w:rPr>
          <w:rFonts w:hint="eastAsia"/>
        </w:rPr>
        <w:t>синхронізації</w:t>
      </w:r>
      <w:r>
        <w:t></w:t>
      </w:r>
      <w:r>
        <w:rPr>
          <w:rFonts w:hint="eastAsia"/>
        </w:rPr>
        <w:t>ділових</w:t>
      </w:r>
      <w:r>
        <w:t></w:t>
      </w:r>
      <w:r>
        <w:rPr>
          <w:rFonts w:hint="eastAsia"/>
        </w:rPr>
        <w:t>циклів</w:t>
      </w:r>
      <w:r>
        <w:t></w:t>
      </w:r>
      <w:r>
        <w:t></w:t>
      </w:r>
      <w:r>
        <w:rPr>
          <w:rFonts w:hint="eastAsia"/>
        </w:rPr>
        <w:t>при</w:t>
      </w:r>
      <w:r>
        <w:t></w:t>
      </w:r>
      <w:r>
        <w:rPr>
          <w:rFonts w:hint="eastAsia"/>
        </w:rPr>
        <w:t>цьому</w:t>
      </w:r>
      <w:r>
        <w:t></w:t>
      </w:r>
      <w:r>
        <w:rPr>
          <w:rFonts w:hint="eastAsia"/>
        </w:rPr>
        <w:t>значно</w:t>
      </w:r>
      <w:r>
        <w:t></w:t>
      </w:r>
      <w:r>
        <w:rPr>
          <w:rFonts w:hint="eastAsia"/>
        </w:rPr>
        <w:t>зростає</w:t>
      </w:r>
      <w:r>
        <w:t></w:t>
      </w:r>
      <w:r>
        <w:rPr>
          <w:rFonts w:hint="eastAsia"/>
        </w:rPr>
        <w:t>роль</w:t>
      </w:r>
    </w:p>
    <w:p w:rsidR="00562819" w:rsidRDefault="00562819" w:rsidP="00562819">
      <w:r>
        <w:rPr>
          <w:rFonts w:hint="eastAsia"/>
        </w:rPr>
        <w:t>інфраструктури</w:t>
      </w:r>
      <w:r>
        <w:t></w:t>
      </w:r>
      <w:r>
        <w:t></w:t>
      </w:r>
      <w:r>
        <w:rPr>
          <w:rFonts w:hint="eastAsia"/>
        </w:rPr>
        <w:t>сприятливого</w:t>
      </w:r>
      <w:r>
        <w:t></w:t>
      </w:r>
      <w:r>
        <w:rPr>
          <w:rFonts w:hint="eastAsia"/>
        </w:rPr>
        <w:t>середовища</w:t>
      </w:r>
      <w:r>
        <w:t></w:t>
      </w:r>
      <w:r>
        <w:t></w:t>
      </w:r>
      <w:r>
        <w:rPr>
          <w:rFonts w:hint="eastAsia"/>
        </w:rPr>
        <w:t>інноваційного</w:t>
      </w:r>
      <w:r>
        <w:t></w:t>
      </w:r>
      <w:r>
        <w:rPr>
          <w:rFonts w:hint="eastAsia"/>
        </w:rPr>
        <w:t>та</w:t>
      </w:r>
      <w:r>
        <w:t></w:t>
      </w:r>
      <w:r>
        <w:rPr>
          <w:rFonts w:hint="eastAsia"/>
        </w:rPr>
        <w:t>науковотехнологічного</w:t>
      </w:r>
      <w:r>
        <w:t></w:t>
      </w:r>
      <w:r>
        <w:rPr>
          <w:rFonts w:hint="eastAsia"/>
        </w:rPr>
        <w:t>потенціалу</w:t>
      </w:r>
      <w:r>
        <w:t></w:t>
      </w:r>
    </w:p>
    <w:p w:rsidR="00562819" w:rsidRDefault="00562819" w:rsidP="00562819">
      <w:r>
        <w:t></w:t>
      </w:r>
      <w:r>
        <w:t></w:t>
      </w:r>
      <w:r>
        <w:t></w:t>
      </w:r>
      <w:r>
        <w:rPr>
          <w:rFonts w:hint="eastAsia"/>
        </w:rPr>
        <w:t>Результатом</w:t>
      </w:r>
      <w:r>
        <w:t></w:t>
      </w:r>
      <w:r>
        <w:rPr>
          <w:rFonts w:hint="eastAsia"/>
        </w:rPr>
        <w:t>дослідження</w:t>
      </w:r>
      <w:r>
        <w:t></w:t>
      </w:r>
      <w:r>
        <w:rPr>
          <w:rFonts w:hint="eastAsia"/>
        </w:rPr>
        <w:t>стала</w:t>
      </w:r>
      <w:r>
        <w:t></w:t>
      </w:r>
      <w:r>
        <w:rPr>
          <w:rFonts w:hint="eastAsia"/>
        </w:rPr>
        <w:t>авторська</w:t>
      </w:r>
      <w:r>
        <w:t></w:t>
      </w:r>
      <w:r>
        <w:rPr>
          <w:rFonts w:hint="eastAsia"/>
        </w:rPr>
        <w:t>інтерпретація</w:t>
      </w:r>
      <w:r>
        <w:t></w:t>
      </w:r>
      <w:r>
        <w:rPr>
          <w:rFonts w:hint="eastAsia"/>
        </w:rPr>
        <w:t>моделей</w:t>
      </w:r>
    </w:p>
    <w:p w:rsidR="00562819" w:rsidRDefault="00562819" w:rsidP="00562819">
      <w:r>
        <w:rPr>
          <w:rFonts w:hint="eastAsia"/>
        </w:rPr>
        <w:t>формування</w:t>
      </w:r>
      <w:r>
        <w:t></w:t>
      </w:r>
      <w:r>
        <w:rPr>
          <w:rFonts w:hint="eastAsia"/>
        </w:rPr>
        <w:t>глобальної</w:t>
      </w:r>
      <w:r>
        <w:t></w:t>
      </w:r>
      <w:r>
        <w:rPr>
          <w:rFonts w:hint="eastAsia"/>
        </w:rPr>
        <w:t>конкурентної</w:t>
      </w:r>
      <w:r>
        <w:t></w:t>
      </w:r>
      <w:r>
        <w:rPr>
          <w:rFonts w:hint="eastAsia"/>
        </w:rPr>
        <w:t>сили</w:t>
      </w:r>
      <w:r>
        <w:t></w:t>
      </w:r>
      <w:r>
        <w:rPr>
          <w:rFonts w:hint="eastAsia"/>
        </w:rPr>
        <w:t>країни</w:t>
      </w:r>
      <w:r>
        <w:t></w:t>
      </w:r>
      <w:r>
        <w:rPr>
          <w:rFonts w:hint="eastAsia"/>
        </w:rPr>
        <w:t>для</w:t>
      </w:r>
      <w:r>
        <w:t></w:t>
      </w:r>
      <w:r>
        <w:rPr>
          <w:rFonts w:hint="eastAsia"/>
        </w:rPr>
        <w:t>застосування</w:t>
      </w:r>
    </w:p>
    <w:p w:rsidR="00562819" w:rsidRDefault="00562819" w:rsidP="00562819">
      <w:r>
        <w:t></w:t>
      </w:r>
      <w:r>
        <w:t></w:t>
      </w:r>
      <w:r>
        <w:t></w:t>
      </w:r>
    </w:p>
    <w:p w:rsidR="00562819" w:rsidRDefault="00562819" w:rsidP="00562819">
      <w:r>
        <w:rPr>
          <w:rFonts w:hint="eastAsia"/>
        </w:rPr>
        <w:t>міжнародними</w:t>
      </w:r>
      <w:r>
        <w:t></w:t>
      </w:r>
      <w:r>
        <w:rPr>
          <w:rFonts w:hint="eastAsia"/>
        </w:rPr>
        <w:t>інтеграційними</w:t>
      </w:r>
      <w:r>
        <w:t></w:t>
      </w:r>
      <w:r>
        <w:rPr>
          <w:rFonts w:hint="eastAsia"/>
        </w:rPr>
        <w:t>об’єднаннями</w:t>
      </w:r>
      <w:r>
        <w:t></w:t>
      </w:r>
      <w:r>
        <w:t></w:t>
      </w:r>
      <w:r>
        <w:rPr>
          <w:rFonts w:hint="eastAsia"/>
        </w:rPr>
        <w:t>оскільки</w:t>
      </w:r>
      <w:r>
        <w:t></w:t>
      </w:r>
      <w:r>
        <w:rPr>
          <w:rFonts w:hint="eastAsia"/>
        </w:rPr>
        <w:t>всі</w:t>
      </w:r>
      <w:r>
        <w:t></w:t>
      </w:r>
      <w:r>
        <w:rPr>
          <w:rFonts w:hint="eastAsia"/>
        </w:rPr>
        <w:t>детермінанти</w:t>
      </w:r>
    </w:p>
    <w:p w:rsidR="00562819" w:rsidRDefault="00562819" w:rsidP="00562819">
      <w:r>
        <w:rPr>
          <w:rFonts w:hint="eastAsia"/>
        </w:rPr>
        <w:t>набувають</w:t>
      </w:r>
      <w:r>
        <w:t></w:t>
      </w:r>
      <w:r>
        <w:rPr>
          <w:rFonts w:hint="eastAsia"/>
        </w:rPr>
        <w:t>значної</w:t>
      </w:r>
      <w:r>
        <w:t></w:t>
      </w:r>
      <w:r>
        <w:rPr>
          <w:rFonts w:hint="eastAsia"/>
        </w:rPr>
        <w:t>трансформації</w:t>
      </w:r>
      <w:r>
        <w:t></w:t>
      </w:r>
      <w:r>
        <w:rPr>
          <w:rFonts w:hint="eastAsia"/>
        </w:rPr>
        <w:t>при</w:t>
      </w:r>
      <w:r>
        <w:t></w:t>
      </w:r>
      <w:r>
        <w:rPr>
          <w:rFonts w:hint="eastAsia"/>
        </w:rPr>
        <w:t>участі</w:t>
      </w:r>
      <w:r>
        <w:t></w:t>
      </w:r>
      <w:r>
        <w:rPr>
          <w:rFonts w:hint="eastAsia"/>
        </w:rPr>
        <w:t>країни</w:t>
      </w:r>
      <w:r>
        <w:t></w:t>
      </w:r>
      <w:r>
        <w:rPr>
          <w:rFonts w:hint="eastAsia"/>
        </w:rPr>
        <w:t>в</w:t>
      </w:r>
      <w:r>
        <w:t></w:t>
      </w:r>
      <w:r>
        <w:rPr>
          <w:rFonts w:hint="eastAsia"/>
        </w:rPr>
        <w:t>процесах</w:t>
      </w:r>
      <w:r>
        <w:t></w:t>
      </w:r>
      <w:r>
        <w:rPr>
          <w:rFonts w:hint="eastAsia"/>
        </w:rPr>
        <w:t>економічної</w:t>
      </w:r>
    </w:p>
    <w:p w:rsidR="00562819" w:rsidRDefault="00562819" w:rsidP="00562819">
      <w:r>
        <w:rPr>
          <w:rFonts w:hint="eastAsia"/>
        </w:rPr>
        <w:t>інтеграції</w:t>
      </w:r>
      <w:r>
        <w:t></w:t>
      </w:r>
      <w:r>
        <w:t></w:t>
      </w:r>
      <w:r>
        <w:rPr>
          <w:rFonts w:hint="eastAsia"/>
        </w:rPr>
        <w:t>Детермінантами</w:t>
      </w:r>
      <w:r>
        <w:t></w:t>
      </w:r>
      <w:r>
        <w:rPr>
          <w:rFonts w:hint="eastAsia"/>
        </w:rPr>
        <w:t>моделі</w:t>
      </w:r>
      <w:r>
        <w:t></w:t>
      </w:r>
      <w:r>
        <w:rPr>
          <w:rFonts w:hint="eastAsia"/>
        </w:rPr>
        <w:t>формування</w:t>
      </w:r>
      <w:r>
        <w:t></w:t>
      </w:r>
      <w:r>
        <w:rPr>
          <w:rFonts w:hint="eastAsia"/>
        </w:rPr>
        <w:t>конкурентної</w:t>
      </w:r>
      <w:r>
        <w:t></w:t>
      </w:r>
      <w:r>
        <w:rPr>
          <w:rFonts w:hint="eastAsia"/>
        </w:rPr>
        <w:t>сили</w:t>
      </w:r>
    </w:p>
    <w:p w:rsidR="00562819" w:rsidRDefault="00562819" w:rsidP="00562819">
      <w:r>
        <w:rPr>
          <w:rFonts w:hint="eastAsia"/>
        </w:rPr>
        <w:t>міжнародного</w:t>
      </w:r>
      <w:r>
        <w:t></w:t>
      </w:r>
      <w:r>
        <w:rPr>
          <w:rFonts w:hint="eastAsia"/>
        </w:rPr>
        <w:t>інтеграційного</w:t>
      </w:r>
      <w:r>
        <w:t></w:t>
      </w:r>
      <w:r>
        <w:rPr>
          <w:rFonts w:hint="eastAsia"/>
        </w:rPr>
        <w:t>об’єднання</w:t>
      </w:r>
      <w:r>
        <w:t></w:t>
      </w:r>
      <w:r>
        <w:rPr>
          <w:rFonts w:hint="eastAsia"/>
        </w:rPr>
        <w:t>є</w:t>
      </w:r>
      <w:r>
        <w:t></w:t>
      </w:r>
      <w:r>
        <w:rPr>
          <w:rFonts w:hint="eastAsia"/>
        </w:rPr>
        <w:t>факторні</w:t>
      </w:r>
      <w:r>
        <w:t></w:t>
      </w:r>
      <w:r>
        <w:rPr>
          <w:rFonts w:hint="eastAsia"/>
        </w:rPr>
        <w:t>умови</w:t>
      </w:r>
      <w:r>
        <w:t></w:t>
      </w:r>
      <w:r>
        <w:rPr>
          <w:rFonts w:hint="eastAsia"/>
        </w:rPr>
        <w:t>країн</w:t>
      </w:r>
      <w:r>
        <w:t></w:t>
      </w:r>
      <w:r>
        <w:rPr>
          <w:rFonts w:hint="eastAsia"/>
        </w:rPr>
        <w:t>членів</w:t>
      </w:r>
      <w:r>
        <w:t></w:t>
      </w:r>
    </w:p>
    <w:p w:rsidR="00562819" w:rsidRDefault="00562819" w:rsidP="00562819">
      <w:r>
        <w:rPr>
          <w:rFonts w:hint="eastAsia"/>
        </w:rPr>
        <w:t>умови</w:t>
      </w:r>
      <w:r>
        <w:t></w:t>
      </w:r>
      <w:r>
        <w:rPr>
          <w:rFonts w:hint="eastAsia"/>
        </w:rPr>
        <w:t>внутрішньосоюзного</w:t>
      </w:r>
      <w:r>
        <w:t></w:t>
      </w:r>
      <w:r>
        <w:rPr>
          <w:rFonts w:hint="eastAsia"/>
        </w:rPr>
        <w:t>попиту</w:t>
      </w:r>
      <w:r>
        <w:t></w:t>
      </w:r>
      <w:r>
        <w:t></w:t>
      </w:r>
      <w:r>
        <w:rPr>
          <w:rFonts w:hint="eastAsia"/>
        </w:rPr>
        <w:t>торговельно</w:t>
      </w:r>
      <w:r>
        <w:t></w:t>
      </w:r>
      <w:r>
        <w:rPr>
          <w:rFonts w:hint="eastAsia"/>
        </w:rPr>
        <w:t>конкурентна</w:t>
      </w:r>
      <w:r>
        <w:t></w:t>
      </w:r>
      <w:r>
        <w:rPr>
          <w:rFonts w:hint="eastAsia"/>
        </w:rPr>
        <w:t>взаємодія</w:t>
      </w:r>
    </w:p>
    <w:p w:rsidR="00562819" w:rsidRDefault="00562819" w:rsidP="00562819">
      <w:r>
        <w:rPr>
          <w:rFonts w:hint="eastAsia"/>
        </w:rPr>
        <w:t>пов’язаних</w:t>
      </w:r>
      <w:r>
        <w:t></w:t>
      </w:r>
      <w:r>
        <w:rPr>
          <w:rFonts w:hint="eastAsia"/>
        </w:rPr>
        <w:t>та</w:t>
      </w:r>
      <w:r>
        <w:t></w:t>
      </w:r>
      <w:r>
        <w:rPr>
          <w:rFonts w:hint="eastAsia"/>
        </w:rPr>
        <w:t>підтримувальних</w:t>
      </w:r>
      <w:r>
        <w:t></w:t>
      </w:r>
      <w:r>
        <w:rPr>
          <w:rFonts w:hint="eastAsia"/>
        </w:rPr>
        <w:t>галузей</w:t>
      </w:r>
      <w:r>
        <w:t></w:t>
      </w:r>
      <w:r>
        <w:rPr>
          <w:rFonts w:hint="eastAsia"/>
        </w:rPr>
        <w:t>країн</w:t>
      </w:r>
      <w:r>
        <w:t></w:t>
      </w:r>
      <w:r>
        <w:rPr>
          <w:rFonts w:hint="eastAsia"/>
        </w:rPr>
        <w:t>членів</w:t>
      </w:r>
      <w:r>
        <w:t></w:t>
      </w:r>
      <w:r>
        <w:t></w:t>
      </w:r>
      <w:r>
        <w:rPr>
          <w:rFonts w:hint="eastAsia"/>
        </w:rPr>
        <w:t>їх</w:t>
      </w:r>
      <w:r>
        <w:t></w:t>
      </w:r>
      <w:r>
        <w:rPr>
          <w:rFonts w:hint="eastAsia"/>
        </w:rPr>
        <w:t>конкуренція</w:t>
      </w:r>
      <w:r>
        <w:t></w:t>
      </w:r>
      <w:r>
        <w:rPr>
          <w:rFonts w:hint="eastAsia"/>
        </w:rPr>
        <w:t>та</w:t>
      </w:r>
    </w:p>
    <w:p w:rsidR="00562819" w:rsidRDefault="00562819" w:rsidP="00562819">
      <w:r>
        <w:rPr>
          <w:rFonts w:hint="eastAsia"/>
        </w:rPr>
        <w:t>конкурентна</w:t>
      </w:r>
      <w:r>
        <w:t></w:t>
      </w:r>
      <w:r>
        <w:rPr>
          <w:rFonts w:hint="eastAsia"/>
        </w:rPr>
        <w:t>стратегія</w:t>
      </w:r>
      <w:r>
        <w:t></w:t>
      </w:r>
      <w:r>
        <w:t></w:t>
      </w:r>
      <w:r>
        <w:rPr>
          <w:rFonts w:hint="eastAsia"/>
        </w:rPr>
        <w:t>Основним</w:t>
      </w:r>
      <w:r>
        <w:t></w:t>
      </w:r>
      <w:r>
        <w:rPr>
          <w:rFonts w:hint="eastAsia"/>
        </w:rPr>
        <w:t>наслідком</w:t>
      </w:r>
      <w:r>
        <w:t></w:t>
      </w:r>
      <w:r>
        <w:rPr>
          <w:rFonts w:hint="eastAsia"/>
        </w:rPr>
        <w:t>взаємодії</w:t>
      </w:r>
      <w:r>
        <w:t></w:t>
      </w:r>
      <w:r>
        <w:rPr>
          <w:rFonts w:hint="eastAsia"/>
        </w:rPr>
        <w:t>детермінант</w:t>
      </w:r>
      <w:r>
        <w:t></w:t>
      </w:r>
      <w:r>
        <w:rPr>
          <w:rFonts w:hint="eastAsia"/>
        </w:rPr>
        <w:t>є</w:t>
      </w:r>
    </w:p>
    <w:p w:rsidR="00562819" w:rsidRDefault="00562819" w:rsidP="00562819">
      <w:r>
        <w:rPr>
          <w:rFonts w:hint="eastAsia"/>
        </w:rPr>
        <w:t>створення</w:t>
      </w:r>
      <w:r>
        <w:t></w:t>
      </w:r>
      <w:r>
        <w:rPr>
          <w:rFonts w:hint="eastAsia"/>
        </w:rPr>
        <w:t>конкурентних</w:t>
      </w:r>
      <w:r>
        <w:t></w:t>
      </w:r>
      <w:r>
        <w:rPr>
          <w:rFonts w:hint="eastAsia"/>
        </w:rPr>
        <w:t>переваг</w:t>
      </w:r>
      <w:r>
        <w:t></w:t>
      </w:r>
      <w:r>
        <w:rPr>
          <w:rFonts w:hint="eastAsia"/>
        </w:rPr>
        <w:t>кожного</w:t>
      </w:r>
      <w:r>
        <w:t></w:t>
      </w:r>
      <w:r>
        <w:rPr>
          <w:rFonts w:hint="eastAsia"/>
        </w:rPr>
        <w:t>окремого</w:t>
      </w:r>
      <w:r>
        <w:t></w:t>
      </w:r>
      <w:r>
        <w:rPr>
          <w:rFonts w:hint="eastAsia"/>
        </w:rPr>
        <w:t>міжнародного</w:t>
      </w:r>
    </w:p>
    <w:p w:rsidR="00562819" w:rsidRDefault="00562819" w:rsidP="00562819">
      <w:r>
        <w:rPr>
          <w:rFonts w:hint="eastAsia"/>
        </w:rPr>
        <w:t>інтеграційного</w:t>
      </w:r>
      <w:r>
        <w:t></w:t>
      </w:r>
      <w:r>
        <w:rPr>
          <w:rFonts w:hint="eastAsia"/>
        </w:rPr>
        <w:t>об’єднання</w:t>
      </w:r>
      <w:r>
        <w:t></w:t>
      </w:r>
      <w:r>
        <w:t></w:t>
      </w:r>
      <w:r>
        <w:rPr>
          <w:rFonts w:hint="eastAsia"/>
        </w:rPr>
        <w:t>які</w:t>
      </w:r>
      <w:r>
        <w:t></w:t>
      </w:r>
      <w:r>
        <w:rPr>
          <w:rFonts w:hint="eastAsia"/>
        </w:rPr>
        <w:t>допомагають</w:t>
      </w:r>
      <w:r>
        <w:t></w:t>
      </w:r>
      <w:r>
        <w:rPr>
          <w:rFonts w:hint="eastAsia"/>
        </w:rPr>
        <w:t>країнам</w:t>
      </w:r>
      <w:r>
        <w:t></w:t>
      </w:r>
      <w:r>
        <w:rPr>
          <w:rFonts w:hint="eastAsia"/>
        </w:rPr>
        <w:t>членам</w:t>
      </w:r>
      <w:r>
        <w:t></w:t>
      </w:r>
      <w:r>
        <w:rPr>
          <w:rFonts w:hint="eastAsia"/>
        </w:rPr>
        <w:t>нарощувати</w:t>
      </w:r>
    </w:p>
    <w:p w:rsidR="00562819" w:rsidRDefault="00562819" w:rsidP="00562819">
      <w:r>
        <w:rPr>
          <w:rFonts w:hint="eastAsia"/>
        </w:rPr>
        <w:t>економічну</w:t>
      </w:r>
      <w:r>
        <w:t></w:t>
      </w:r>
      <w:r>
        <w:rPr>
          <w:rFonts w:hint="eastAsia"/>
        </w:rPr>
        <w:t>та</w:t>
      </w:r>
      <w:r>
        <w:t></w:t>
      </w:r>
      <w:r>
        <w:rPr>
          <w:rFonts w:hint="eastAsia"/>
        </w:rPr>
        <w:t>конкурентну</w:t>
      </w:r>
      <w:r>
        <w:t></w:t>
      </w:r>
      <w:r>
        <w:rPr>
          <w:rFonts w:hint="eastAsia"/>
        </w:rPr>
        <w:t>силу</w:t>
      </w:r>
      <w:r>
        <w:t></w:t>
      </w:r>
      <w:r>
        <w:rPr>
          <w:rFonts w:hint="eastAsia"/>
        </w:rPr>
        <w:t>у</w:t>
      </w:r>
      <w:r>
        <w:t></w:t>
      </w:r>
      <w:r>
        <w:rPr>
          <w:rFonts w:hint="eastAsia"/>
        </w:rPr>
        <w:t>глобальному</w:t>
      </w:r>
      <w:r>
        <w:t></w:t>
      </w:r>
      <w:r>
        <w:rPr>
          <w:rFonts w:hint="eastAsia"/>
        </w:rPr>
        <w:t>просторі</w:t>
      </w:r>
      <w:r>
        <w:t></w:t>
      </w:r>
      <w:r>
        <w:rPr>
          <w:rFonts w:hint="eastAsia"/>
        </w:rPr>
        <w:t>порівняно</w:t>
      </w:r>
      <w:r>
        <w:t></w:t>
      </w:r>
      <w:r>
        <w:rPr>
          <w:rFonts w:hint="eastAsia"/>
        </w:rPr>
        <w:t>з</w:t>
      </w:r>
    </w:p>
    <w:p w:rsidR="00562819" w:rsidRDefault="00562819" w:rsidP="00562819">
      <w:r>
        <w:rPr>
          <w:rFonts w:hint="eastAsia"/>
        </w:rPr>
        <w:t>аутсайдерами</w:t>
      </w:r>
      <w:r>
        <w:t></w:t>
      </w:r>
      <w:r>
        <w:t></w:t>
      </w:r>
      <w:r>
        <w:rPr>
          <w:rFonts w:hint="eastAsia"/>
        </w:rPr>
        <w:t>Це</w:t>
      </w:r>
      <w:r>
        <w:t></w:t>
      </w:r>
      <w:r>
        <w:rPr>
          <w:rFonts w:hint="eastAsia"/>
        </w:rPr>
        <w:t>передбачає</w:t>
      </w:r>
      <w:r>
        <w:t></w:t>
      </w:r>
      <w:r>
        <w:rPr>
          <w:rFonts w:hint="eastAsia"/>
        </w:rPr>
        <w:t>принципово</w:t>
      </w:r>
      <w:r>
        <w:t></w:t>
      </w:r>
      <w:r>
        <w:rPr>
          <w:rFonts w:hint="eastAsia"/>
        </w:rPr>
        <w:t>новий</w:t>
      </w:r>
      <w:r>
        <w:t></w:t>
      </w:r>
      <w:r>
        <w:rPr>
          <w:rFonts w:hint="eastAsia"/>
        </w:rPr>
        <w:t>підхід</w:t>
      </w:r>
      <w:r>
        <w:t></w:t>
      </w:r>
      <w:r>
        <w:rPr>
          <w:rFonts w:hint="eastAsia"/>
        </w:rPr>
        <w:t>до</w:t>
      </w:r>
      <w:r>
        <w:t></w:t>
      </w:r>
      <w:r>
        <w:rPr>
          <w:rFonts w:hint="eastAsia"/>
        </w:rPr>
        <w:t>глобальних</w:t>
      </w:r>
    </w:p>
    <w:p w:rsidR="00562819" w:rsidRDefault="00562819" w:rsidP="00562819">
      <w:r>
        <w:rPr>
          <w:rFonts w:hint="eastAsia"/>
        </w:rPr>
        <w:t>вимірів</w:t>
      </w:r>
      <w:r>
        <w:t></w:t>
      </w:r>
      <w:r>
        <w:rPr>
          <w:rFonts w:hint="eastAsia"/>
        </w:rPr>
        <w:t>конкурентної</w:t>
      </w:r>
      <w:r>
        <w:t></w:t>
      </w:r>
      <w:r>
        <w:rPr>
          <w:rFonts w:hint="eastAsia"/>
        </w:rPr>
        <w:t>сили</w:t>
      </w:r>
      <w:r>
        <w:t></w:t>
      </w:r>
      <w:r>
        <w:rPr>
          <w:rFonts w:hint="eastAsia"/>
        </w:rPr>
        <w:t>за</w:t>
      </w:r>
      <w:r>
        <w:t></w:t>
      </w:r>
      <w:r>
        <w:rPr>
          <w:rFonts w:hint="eastAsia"/>
        </w:rPr>
        <w:t>допомогою</w:t>
      </w:r>
      <w:r>
        <w:t></w:t>
      </w:r>
      <w:r>
        <w:rPr>
          <w:rFonts w:hint="eastAsia"/>
        </w:rPr>
        <w:t>відповідних</w:t>
      </w:r>
      <w:r>
        <w:t></w:t>
      </w:r>
      <w:r>
        <w:rPr>
          <w:rFonts w:hint="eastAsia"/>
        </w:rPr>
        <w:t>якісних</w:t>
      </w:r>
      <w:r>
        <w:t></w:t>
      </w:r>
      <w:r>
        <w:rPr>
          <w:rFonts w:hint="eastAsia"/>
        </w:rPr>
        <w:t>і</w:t>
      </w:r>
      <w:r>
        <w:t></w:t>
      </w:r>
      <w:r>
        <w:rPr>
          <w:rFonts w:hint="eastAsia"/>
        </w:rPr>
        <w:t>кількісних</w:t>
      </w:r>
    </w:p>
    <w:p w:rsidR="00562819" w:rsidRDefault="00562819" w:rsidP="00562819">
      <w:r>
        <w:rPr>
          <w:rFonts w:hint="eastAsia"/>
        </w:rPr>
        <w:t>індикаторів</w:t>
      </w:r>
      <w:r>
        <w:t></w:t>
      </w:r>
      <w:r>
        <w:t></w:t>
      </w:r>
      <w:r>
        <w:rPr>
          <w:rFonts w:hint="eastAsia"/>
        </w:rPr>
        <w:t>оскільки</w:t>
      </w:r>
      <w:r>
        <w:t></w:t>
      </w:r>
      <w:r>
        <w:rPr>
          <w:rFonts w:hint="eastAsia"/>
        </w:rPr>
        <w:t>якість</w:t>
      </w:r>
      <w:r>
        <w:t></w:t>
      </w:r>
      <w:r>
        <w:rPr>
          <w:rFonts w:hint="eastAsia"/>
        </w:rPr>
        <w:t>оцінок</w:t>
      </w:r>
      <w:r>
        <w:t></w:t>
      </w:r>
      <w:r>
        <w:t></w:t>
      </w:r>
      <w:r>
        <w:rPr>
          <w:rFonts w:hint="eastAsia"/>
        </w:rPr>
        <w:t>а</w:t>
      </w:r>
      <w:r>
        <w:t></w:t>
      </w:r>
      <w:r>
        <w:rPr>
          <w:rFonts w:hint="eastAsia"/>
        </w:rPr>
        <w:t>також</w:t>
      </w:r>
      <w:r>
        <w:t></w:t>
      </w:r>
      <w:r>
        <w:rPr>
          <w:rFonts w:hint="eastAsia"/>
        </w:rPr>
        <w:t>ступінь</w:t>
      </w:r>
      <w:r>
        <w:t></w:t>
      </w:r>
      <w:r>
        <w:rPr>
          <w:rFonts w:hint="eastAsia"/>
        </w:rPr>
        <w:t>їхньої</w:t>
      </w:r>
      <w:r>
        <w:t></w:t>
      </w:r>
      <w:r>
        <w:rPr>
          <w:rFonts w:hint="eastAsia"/>
        </w:rPr>
        <w:t>відповідності</w:t>
      </w:r>
    </w:p>
    <w:p w:rsidR="00562819" w:rsidRDefault="00562819" w:rsidP="00562819">
      <w:r>
        <w:rPr>
          <w:rFonts w:hint="eastAsia"/>
        </w:rPr>
        <w:t>сучасним</w:t>
      </w:r>
      <w:r>
        <w:t></w:t>
      </w:r>
      <w:r>
        <w:rPr>
          <w:rFonts w:hint="eastAsia"/>
        </w:rPr>
        <w:t>реаліям</w:t>
      </w:r>
      <w:r>
        <w:t></w:t>
      </w:r>
      <w:r>
        <w:rPr>
          <w:rFonts w:hint="eastAsia"/>
        </w:rPr>
        <w:t>конкурентних</w:t>
      </w:r>
      <w:r>
        <w:t></w:t>
      </w:r>
      <w:r>
        <w:rPr>
          <w:rFonts w:hint="eastAsia"/>
        </w:rPr>
        <w:t>відносин</w:t>
      </w:r>
      <w:r>
        <w:t></w:t>
      </w:r>
      <w:r>
        <w:rPr>
          <w:rFonts w:hint="eastAsia"/>
        </w:rPr>
        <w:t>суттєво</w:t>
      </w:r>
      <w:r>
        <w:t></w:t>
      </w:r>
      <w:r>
        <w:rPr>
          <w:rFonts w:hint="eastAsia"/>
        </w:rPr>
        <w:t>впливають</w:t>
      </w:r>
      <w:r>
        <w:t></w:t>
      </w:r>
      <w:r>
        <w:rPr>
          <w:rFonts w:hint="eastAsia"/>
        </w:rPr>
        <w:t>на</w:t>
      </w:r>
      <w:r>
        <w:t></w:t>
      </w:r>
      <w:r>
        <w:rPr>
          <w:rFonts w:hint="eastAsia"/>
        </w:rPr>
        <w:t>стратегічні</w:t>
      </w:r>
    </w:p>
    <w:p w:rsidR="00562819" w:rsidRDefault="00562819" w:rsidP="00562819">
      <w:r>
        <w:rPr>
          <w:rFonts w:hint="eastAsia"/>
        </w:rPr>
        <w:t>рішення</w:t>
      </w:r>
      <w:r>
        <w:t></w:t>
      </w:r>
      <w:r>
        <w:rPr>
          <w:rFonts w:hint="eastAsia"/>
        </w:rPr>
        <w:t>будь</w:t>
      </w:r>
      <w:r>
        <w:t></w:t>
      </w:r>
      <w:r>
        <w:rPr>
          <w:rFonts w:hint="eastAsia"/>
        </w:rPr>
        <w:t>якої</w:t>
      </w:r>
      <w:r>
        <w:t></w:t>
      </w:r>
      <w:r>
        <w:rPr>
          <w:rFonts w:hint="eastAsia"/>
        </w:rPr>
        <w:t>країни</w:t>
      </w:r>
      <w:r>
        <w:t></w:t>
      </w:r>
    </w:p>
    <w:p w:rsidR="00562819" w:rsidRDefault="00562819" w:rsidP="00562819">
      <w:r>
        <w:t></w:t>
      </w:r>
      <w:r>
        <w:t></w:t>
      </w:r>
      <w:r>
        <w:t></w:t>
      </w:r>
      <w:r>
        <w:rPr>
          <w:rFonts w:hint="eastAsia"/>
        </w:rPr>
        <w:t>Характеристика</w:t>
      </w:r>
      <w:r>
        <w:t></w:t>
      </w:r>
      <w:r>
        <w:rPr>
          <w:rFonts w:hint="eastAsia"/>
        </w:rPr>
        <w:t>внутрішньоінтеграційного</w:t>
      </w:r>
      <w:r>
        <w:t></w:t>
      </w:r>
      <w:r>
        <w:rPr>
          <w:rFonts w:hint="eastAsia"/>
        </w:rPr>
        <w:t>розподілу</w:t>
      </w:r>
      <w:r>
        <w:t></w:t>
      </w:r>
      <w:r>
        <w:rPr>
          <w:rFonts w:hint="eastAsia"/>
        </w:rPr>
        <w:t>конкурентної</w:t>
      </w:r>
    </w:p>
    <w:p w:rsidR="00562819" w:rsidRDefault="00562819" w:rsidP="00562819">
      <w:r>
        <w:rPr>
          <w:rFonts w:hint="eastAsia"/>
        </w:rPr>
        <w:t>сили</w:t>
      </w:r>
      <w:r>
        <w:t></w:t>
      </w:r>
      <w:r>
        <w:rPr>
          <w:rFonts w:hint="eastAsia"/>
        </w:rPr>
        <w:t>передбачає</w:t>
      </w:r>
      <w:r>
        <w:t></w:t>
      </w:r>
      <w:r>
        <w:rPr>
          <w:rFonts w:hint="eastAsia"/>
        </w:rPr>
        <w:t>кількісне</w:t>
      </w:r>
      <w:r>
        <w:t></w:t>
      </w:r>
      <w:r>
        <w:rPr>
          <w:rFonts w:hint="eastAsia"/>
        </w:rPr>
        <w:t>оцінювання</w:t>
      </w:r>
      <w:r>
        <w:t></w:t>
      </w:r>
      <w:r>
        <w:rPr>
          <w:rFonts w:hint="eastAsia"/>
        </w:rPr>
        <w:t>універсального</w:t>
      </w:r>
      <w:r>
        <w:t></w:t>
      </w:r>
      <w:r>
        <w:rPr>
          <w:rFonts w:hint="eastAsia"/>
        </w:rPr>
        <w:t>показника</w:t>
      </w:r>
      <w:r>
        <w:t></w:t>
      </w:r>
      <w:r>
        <w:rPr>
          <w:rFonts w:hint="eastAsia"/>
        </w:rPr>
        <w:t>порівняння</w:t>
      </w:r>
    </w:p>
    <w:p w:rsidR="00562819" w:rsidRDefault="00562819" w:rsidP="00562819">
      <w:r>
        <w:rPr>
          <w:rFonts w:hint="eastAsia"/>
        </w:rPr>
        <w:t>факторів</w:t>
      </w:r>
      <w:r>
        <w:t></w:t>
      </w:r>
      <w:r>
        <w:rPr>
          <w:rFonts w:hint="eastAsia"/>
        </w:rPr>
        <w:t>інтеграції</w:t>
      </w:r>
      <w:r>
        <w:t></w:t>
      </w:r>
      <w:r>
        <w:rPr>
          <w:rFonts w:hint="eastAsia"/>
        </w:rPr>
        <w:t>та</w:t>
      </w:r>
      <w:r>
        <w:t></w:t>
      </w:r>
      <w:r>
        <w:rPr>
          <w:rFonts w:hint="eastAsia"/>
        </w:rPr>
        <w:t>дезінтеграції</w:t>
      </w:r>
      <w:r>
        <w:t></w:t>
      </w:r>
      <w:r>
        <w:t></w:t>
      </w:r>
      <w:r>
        <w:rPr>
          <w:rFonts w:hint="eastAsia"/>
        </w:rPr>
        <w:t>із</w:t>
      </w:r>
      <w:r>
        <w:t></w:t>
      </w:r>
      <w:r>
        <w:rPr>
          <w:rFonts w:hint="eastAsia"/>
        </w:rPr>
        <w:t>щорічним</w:t>
      </w:r>
      <w:r>
        <w:t></w:t>
      </w:r>
      <w:r>
        <w:rPr>
          <w:rFonts w:hint="eastAsia"/>
        </w:rPr>
        <w:t>його</w:t>
      </w:r>
      <w:r>
        <w:t></w:t>
      </w:r>
      <w:r>
        <w:rPr>
          <w:rFonts w:hint="eastAsia"/>
        </w:rPr>
        <w:t>моніторингом</w:t>
      </w:r>
      <w:r>
        <w:t></w:t>
      </w:r>
      <w:r>
        <w:t></w:t>
      </w:r>
      <w:r>
        <w:t></w:t>
      </w:r>
      <w:r>
        <w:rPr>
          <w:rFonts w:hint="eastAsia"/>
        </w:rPr>
        <w:t>У</w:t>
      </w:r>
    </w:p>
    <w:p w:rsidR="00562819" w:rsidRDefault="00562819" w:rsidP="00562819">
      <w:r>
        <w:rPr>
          <w:rFonts w:hint="eastAsia"/>
        </w:rPr>
        <w:t>роботі</w:t>
      </w:r>
      <w:r>
        <w:t></w:t>
      </w:r>
      <w:r>
        <w:rPr>
          <w:rFonts w:hint="eastAsia"/>
        </w:rPr>
        <w:t>розраховано</w:t>
      </w:r>
      <w:r>
        <w:t></w:t>
      </w:r>
      <w:r>
        <w:rPr>
          <w:rFonts w:hint="eastAsia"/>
        </w:rPr>
        <w:t>індекс</w:t>
      </w:r>
      <w:r>
        <w:t></w:t>
      </w:r>
      <w:r>
        <w:rPr>
          <w:rFonts w:hint="eastAsia"/>
        </w:rPr>
        <w:t>інтегрованої</w:t>
      </w:r>
      <w:r>
        <w:t></w:t>
      </w:r>
      <w:r>
        <w:rPr>
          <w:rFonts w:hint="eastAsia"/>
        </w:rPr>
        <w:t>конкурентної</w:t>
      </w:r>
      <w:r>
        <w:t></w:t>
      </w:r>
      <w:r>
        <w:rPr>
          <w:rFonts w:hint="eastAsia"/>
        </w:rPr>
        <w:t>сили</w:t>
      </w:r>
      <w:r>
        <w:t></w:t>
      </w:r>
      <w:r>
        <w:rPr>
          <w:rFonts w:hint="eastAsia"/>
        </w:rPr>
        <w:t>міжнародних</w:t>
      </w:r>
    </w:p>
    <w:p w:rsidR="00562819" w:rsidRDefault="00562819" w:rsidP="00562819">
      <w:r>
        <w:rPr>
          <w:rFonts w:hint="eastAsia"/>
        </w:rPr>
        <w:t>інтеграційних</w:t>
      </w:r>
      <w:r>
        <w:t></w:t>
      </w:r>
      <w:r>
        <w:rPr>
          <w:rFonts w:hint="eastAsia"/>
        </w:rPr>
        <w:t>угруповань</w:t>
      </w:r>
      <w:r>
        <w:t></w:t>
      </w:r>
      <w:r>
        <w:rPr>
          <w:rFonts w:hint="eastAsia"/>
        </w:rPr>
        <w:t>–</w:t>
      </w:r>
      <w:r>
        <w:t></w:t>
      </w:r>
      <w:r>
        <w:t></w:t>
      </w:r>
      <w:r>
        <w:t></w:t>
      </w:r>
      <w:r>
        <w:t></w:t>
      </w:r>
      <w:r>
        <w:t></w:t>
      </w:r>
      <w:r>
        <w:t></w:t>
      </w:r>
      <w:r>
        <w:rPr>
          <w:rFonts w:hint="eastAsia"/>
        </w:rPr>
        <w:t>шляхом</w:t>
      </w:r>
      <w:r>
        <w:t></w:t>
      </w:r>
      <w:r>
        <w:rPr>
          <w:rFonts w:hint="eastAsia"/>
        </w:rPr>
        <w:t>аналізу</w:t>
      </w:r>
      <w:r>
        <w:t></w:t>
      </w:r>
      <w:r>
        <w:rPr>
          <w:rFonts w:hint="eastAsia"/>
        </w:rPr>
        <w:t>країн</w:t>
      </w:r>
      <w:r>
        <w:t></w:t>
      </w:r>
      <w:r>
        <w:rPr>
          <w:rFonts w:hint="eastAsia"/>
        </w:rPr>
        <w:t>членів</w:t>
      </w:r>
      <w:r>
        <w:t></w:t>
      </w:r>
      <w:r>
        <w:rPr>
          <w:rFonts w:hint="eastAsia"/>
        </w:rPr>
        <w:t>за</w:t>
      </w:r>
      <w:r>
        <w:t></w:t>
      </w:r>
      <w:r>
        <w:t></w:t>
      </w:r>
      <w:r>
        <w:t></w:t>
      </w:r>
    </w:p>
    <w:p w:rsidR="00562819" w:rsidRDefault="00562819" w:rsidP="00562819">
      <w:r>
        <w:rPr>
          <w:rFonts w:hint="eastAsia"/>
        </w:rPr>
        <w:t>критеріями</w:t>
      </w:r>
      <w:r>
        <w:t></w:t>
      </w:r>
      <w:r>
        <w:t></w:t>
      </w:r>
      <w:r>
        <w:rPr>
          <w:rFonts w:hint="eastAsia"/>
        </w:rPr>
        <w:t>Його</w:t>
      </w:r>
      <w:r>
        <w:t></w:t>
      </w:r>
      <w:r>
        <w:rPr>
          <w:rFonts w:hint="eastAsia"/>
        </w:rPr>
        <w:t>рівень</w:t>
      </w:r>
      <w:r>
        <w:t></w:t>
      </w:r>
      <w:r>
        <w:rPr>
          <w:rFonts w:hint="eastAsia"/>
        </w:rPr>
        <w:t>установлено</w:t>
      </w:r>
      <w:r>
        <w:t></w:t>
      </w:r>
      <w:r>
        <w:rPr>
          <w:rFonts w:hint="eastAsia"/>
        </w:rPr>
        <w:t>як</w:t>
      </w:r>
      <w:r>
        <w:t></w:t>
      </w:r>
      <w:r>
        <w:rPr>
          <w:rFonts w:hint="eastAsia"/>
        </w:rPr>
        <w:t>середнє</w:t>
      </w:r>
      <w:r>
        <w:t></w:t>
      </w:r>
      <w:r>
        <w:rPr>
          <w:rFonts w:hint="eastAsia"/>
        </w:rPr>
        <w:t>значення</w:t>
      </w:r>
      <w:r>
        <w:t></w:t>
      </w:r>
      <w:r>
        <w:rPr>
          <w:rFonts w:hint="eastAsia"/>
        </w:rPr>
        <w:t>індивідуальних</w:t>
      </w:r>
    </w:p>
    <w:p w:rsidR="00562819" w:rsidRDefault="00562819" w:rsidP="00562819">
      <w:r>
        <w:rPr>
          <w:rFonts w:hint="eastAsia"/>
        </w:rPr>
        <w:t>балів</w:t>
      </w:r>
      <w:r>
        <w:t></w:t>
      </w:r>
      <w:r>
        <w:rPr>
          <w:rFonts w:hint="eastAsia"/>
        </w:rPr>
        <w:t>країн</w:t>
      </w:r>
      <w:r>
        <w:t></w:t>
      </w:r>
      <w:r>
        <w:rPr>
          <w:rFonts w:hint="eastAsia"/>
        </w:rPr>
        <w:t>членів</w:t>
      </w:r>
      <w:r>
        <w:t></w:t>
      </w:r>
      <w:r>
        <w:rPr>
          <w:rFonts w:hint="eastAsia"/>
        </w:rPr>
        <w:t>для</w:t>
      </w:r>
      <w:r>
        <w:t></w:t>
      </w:r>
      <w:r>
        <w:rPr>
          <w:rFonts w:hint="eastAsia"/>
        </w:rPr>
        <w:t>ЮСМКА</w:t>
      </w:r>
      <w:r>
        <w:t></w:t>
      </w:r>
      <w:r>
        <w:t></w:t>
      </w:r>
      <w:r>
        <w:t></w:t>
      </w:r>
      <w:r>
        <w:t></w:t>
      </w:r>
      <w:r>
        <w:t></w:t>
      </w:r>
      <w:r>
        <w:rPr>
          <w:rFonts w:hint="eastAsia"/>
        </w:rPr>
        <w:t>балів</w:t>
      </w:r>
      <w:r>
        <w:t></w:t>
      </w:r>
      <w:r>
        <w:rPr>
          <w:rFonts w:hint="eastAsia"/>
        </w:rPr>
        <w:t>із</w:t>
      </w:r>
      <w:r>
        <w:t></w:t>
      </w:r>
      <w:r>
        <w:t></w:t>
      </w:r>
      <w:r>
        <w:t></w:t>
      </w:r>
      <w:r>
        <w:t></w:t>
      </w:r>
      <w:r>
        <w:t></w:t>
      </w:r>
      <w:r>
        <w:rPr>
          <w:rFonts w:hint="eastAsia"/>
        </w:rPr>
        <w:t>можливих</w:t>
      </w:r>
      <w:r>
        <w:t></w:t>
      </w:r>
      <w:r>
        <w:t></w:t>
      </w:r>
      <w:r>
        <w:t></w:t>
      </w:r>
      <w:r>
        <w:rPr>
          <w:rFonts w:hint="eastAsia"/>
        </w:rPr>
        <w:t>ЄС</w:t>
      </w:r>
      <w:r>
        <w:t></w:t>
      </w:r>
      <w:r>
        <w:t></w:t>
      </w:r>
      <w:r>
        <w:t></w:t>
      </w:r>
      <w:r>
        <w:t></w:t>
      </w:r>
      <w:r>
        <w:t></w:t>
      </w:r>
      <w:r>
        <w:rPr>
          <w:rFonts w:hint="eastAsia"/>
        </w:rPr>
        <w:t>бали</w:t>
      </w:r>
      <w:r>
        <w:t></w:t>
      </w:r>
      <w:r>
        <w:t></w:t>
      </w:r>
    </w:p>
    <w:p w:rsidR="00562819" w:rsidRDefault="00562819" w:rsidP="00562819">
      <w:r>
        <w:rPr>
          <w:rFonts w:hint="eastAsia"/>
        </w:rPr>
        <w:t>АСЕАН</w:t>
      </w:r>
      <w:r>
        <w:t></w:t>
      </w:r>
      <w:r>
        <w:t></w:t>
      </w:r>
      <w:r>
        <w:t></w:t>
      </w:r>
      <w:r>
        <w:t></w:t>
      </w:r>
      <w:r>
        <w:t></w:t>
      </w:r>
      <w:r>
        <w:rPr>
          <w:rFonts w:hint="eastAsia"/>
        </w:rPr>
        <w:t>балів</w:t>
      </w:r>
      <w:r>
        <w:t></w:t>
      </w:r>
      <w:r>
        <w:t></w:t>
      </w:r>
      <w:r>
        <w:t></w:t>
      </w:r>
      <w:r>
        <w:rPr>
          <w:rFonts w:hint="eastAsia"/>
        </w:rPr>
        <w:t>МЕРКОСУР</w:t>
      </w:r>
      <w:r>
        <w:t></w:t>
      </w:r>
      <w:r>
        <w:t></w:t>
      </w:r>
      <w:r>
        <w:t></w:t>
      </w:r>
      <w:r>
        <w:t></w:t>
      </w:r>
      <w:r>
        <w:t></w:t>
      </w:r>
      <w:r>
        <w:rPr>
          <w:rFonts w:hint="eastAsia"/>
        </w:rPr>
        <w:t>балів</w:t>
      </w:r>
      <w:r>
        <w:t></w:t>
      </w:r>
      <w:r>
        <w:t></w:t>
      </w:r>
      <w:r>
        <w:t></w:t>
      </w:r>
      <w:r>
        <w:rPr>
          <w:rFonts w:hint="eastAsia"/>
        </w:rPr>
        <w:t>а</w:t>
      </w:r>
      <w:r>
        <w:t></w:t>
      </w:r>
      <w:r>
        <w:rPr>
          <w:rFonts w:hint="eastAsia"/>
        </w:rPr>
        <w:t>також</w:t>
      </w:r>
      <w:r>
        <w:t></w:t>
      </w:r>
      <w:r>
        <w:rPr>
          <w:rFonts w:hint="eastAsia"/>
        </w:rPr>
        <w:t>для</w:t>
      </w:r>
      <w:r>
        <w:t></w:t>
      </w:r>
      <w:r>
        <w:rPr>
          <w:rFonts w:hint="eastAsia"/>
        </w:rPr>
        <w:t>двох</w:t>
      </w:r>
      <w:r>
        <w:t></w:t>
      </w:r>
      <w:r>
        <w:rPr>
          <w:rFonts w:hint="eastAsia"/>
        </w:rPr>
        <w:t>інтеграційних</w:t>
      </w:r>
    </w:p>
    <w:p w:rsidR="00562819" w:rsidRDefault="00562819" w:rsidP="00562819">
      <w:r>
        <w:rPr>
          <w:rFonts w:hint="eastAsia"/>
        </w:rPr>
        <w:t>об’єднань</w:t>
      </w:r>
      <w:r>
        <w:t></w:t>
      </w:r>
      <w:r>
        <w:t></w:t>
      </w:r>
      <w:r>
        <w:rPr>
          <w:rFonts w:hint="eastAsia"/>
        </w:rPr>
        <w:t>у</w:t>
      </w:r>
      <w:r>
        <w:t></w:t>
      </w:r>
      <w:r>
        <w:rPr>
          <w:rFonts w:hint="eastAsia"/>
        </w:rPr>
        <w:t>яких</w:t>
      </w:r>
      <w:r>
        <w:t></w:t>
      </w:r>
      <w:r>
        <w:rPr>
          <w:rFonts w:hint="eastAsia"/>
        </w:rPr>
        <w:t>бере</w:t>
      </w:r>
      <w:r>
        <w:t></w:t>
      </w:r>
      <w:r>
        <w:rPr>
          <w:rFonts w:hint="eastAsia"/>
        </w:rPr>
        <w:t>участь</w:t>
      </w:r>
      <w:r>
        <w:t></w:t>
      </w:r>
      <w:r>
        <w:rPr>
          <w:rFonts w:hint="eastAsia"/>
        </w:rPr>
        <w:t>Україна</w:t>
      </w:r>
      <w:r>
        <w:t></w:t>
      </w:r>
      <w:r>
        <w:t></w:t>
      </w:r>
      <w:r>
        <w:rPr>
          <w:rFonts w:hint="eastAsia"/>
        </w:rPr>
        <w:t>–</w:t>
      </w:r>
      <w:r>
        <w:t></w:t>
      </w:r>
      <w:r>
        <w:rPr>
          <w:rFonts w:hint="eastAsia"/>
        </w:rPr>
        <w:t>ОЧЕС</w:t>
      </w:r>
      <w:r>
        <w:t></w:t>
      </w:r>
      <w:r>
        <w:t></w:t>
      </w:r>
      <w:r>
        <w:t></w:t>
      </w:r>
      <w:r>
        <w:t></w:t>
      </w:r>
      <w:r>
        <w:t></w:t>
      </w:r>
      <w:r>
        <w:rPr>
          <w:rFonts w:hint="eastAsia"/>
        </w:rPr>
        <w:t>бали</w:t>
      </w:r>
      <w:r>
        <w:t></w:t>
      </w:r>
      <w:r>
        <w:t></w:t>
      </w:r>
      <w:r>
        <w:rPr>
          <w:rFonts w:hint="eastAsia"/>
        </w:rPr>
        <w:t>і</w:t>
      </w:r>
      <w:r>
        <w:t></w:t>
      </w:r>
      <w:r>
        <w:rPr>
          <w:rFonts w:hint="eastAsia"/>
        </w:rPr>
        <w:t>ГУАМ</w:t>
      </w:r>
      <w:r>
        <w:t></w:t>
      </w:r>
      <w:r>
        <w:t></w:t>
      </w:r>
      <w:r>
        <w:t></w:t>
      </w:r>
      <w:r>
        <w:t></w:t>
      </w:r>
      <w:r>
        <w:t></w:t>
      </w:r>
      <w:r>
        <w:rPr>
          <w:rFonts w:hint="eastAsia"/>
        </w:rPr>
        <w:t>балів</w:t>
      </w:r>
      <w:r>
        <w:t></w:t>
      </w:r>
      <w:r>
        <w:t></w:t>
      </w:r>
    </w:p>
    <w:p w:rsidR="00562819" w:rsidRDefault="00562819" w:rsidP="00562819">
      <w:r>
        <w:rPr>
          <w:rFonts w:hint="eastAsia"/>
        </w:rPr>
        <w:t>Загальні</w:t>
      </w:r>
      <w:r>
        <w:t></w:t>
      </w:r>
      <w:r>
        <w:rPr>
          <w:rFonts w:hint="eastAsia"/>
        </w:rPr>
        <w:t>характеристики</w:t>
      </w:r>
      <w:r>
        <w:t></w:t>
      </w:r>
      <w:r>
        <w:rPr>
          <w:rFonts w:hint="eastAsia"/>
        </w:rPr>
        <w:t>послідовної</w:t>
      </w:r>
      <w:r>
        <w:t></w:t>
      </w:r>
      <w:r>
        <w:rPr>
          <w:rFonts w:hint="eastAsia"/>
        </w:rPr>
        <w:t>кореляції</w:t>
      </w:r>
      <w:r>
        <w:t></w:t>
      </w:r>
      <w:r>
        <w:rPr>
          <w:rFonts w:hint="eastAsia"/>
        </w:rPr>
        <w:t>свідчать</w:t>
      </w:r>
      <w:r>
        <w:t></w:t>
      </w:r>
      <w:r>
        <w:t></w:t>
      </w:r>
      <w:r>
        <w:rPr>
          <w:rFonts w:hint="eastAsia"/>
        </w:rPr>
        <w:t>що</w:t>
      </w:r>
      <w:r>
        <w:t></w:t>
      </w:r>
      <w:r>
        <w:rPr>
          <w:rFonts w:hint="eastAsia"/>
        </w:rPr>
        <w:t>ключові</w:t>
      </w:r>
    </w:p>
    <w:p w:rsidR="00562819" w:rsidRDefault="00562819" w:rsidP="00562819">
      <w:r>
        <w:rPr>
          <w:rFonts w:hint="eastAsia"/>
        </w:rPr>
        <w:t>макроекономічні</w:t>
      </w:r>
      <w:r>
        <w:t></w:t>
      </w:r>
      <w:r>
        <w:rPr>
          <w:rFonts w:hint="eastAsia"/>
        </w:rPr>
        <w:t>змінні</w:t>
      </w:r>
      <w:r>
        <w:t></w:t>
      </w:r>
      <w:r>
        <w:t></w:t>
      </w:r>
      <w:r>
        <w:rPr>
          <w:rFonts w:hint="eastAsia"/>
        </w:rPr>
        <w:t>реальний</w:t>
      </w:r>
      <w:r>
        <w:t></w:t>
      </w:r>
      <w:r>
        <w:rPr>
          <w:rFonts w:hint="eastAsia"/>
        </w:rPr>
        <w:t>обсяг</w:t>
      </w:r>
      <w:r>
        <w:t></w:t>
      </w:r>
      <w:r>
        <w:rPr>
          <w:rFonts w:hint="eastAsia"/>
        </w:rPr>
        <w:t>виробництва</w:t>
      </w:r>
      <w:r>
        <w:t></w:t>
      </w:r>
      <w:r>
        <w:t></w:t>
      </w:r>
      <w:r>
        <w:rPr>
          <w:rFonts w:hint="eastAsia"/>
        </w:rPr>
        <w:t>інвестиції</w:t>
      </w:r>
      <w:r>
        <w:t></w:t>
      </w:r>
      <w:r>
        <w:rPr>
          <w:rFonts w:hint="eastAsia"/>
        </w:rPr>
        <w:t>та</w:t>
      </w:r>
    </w:p>
    <w:p w:rsidR="00562819" w:rsidRDefault="00562819" w:rsidP="00562819">
      <w:r>
        <w:rPr>
          <w:rFonts w:hint="eastAsia"/>
        </w:rPr>
        <w:t>внутрішньорегіональна</w:t>
      </w:r>
      <w:r>
        <w:t></w:t>
      </w:r>
      <w:r>
        <w:rPr>
          <w:rFonts w:hint="eastAsia"/>
        </w:rPr>
        <w:t>торгівля</w:t>
      </w:r>
      <w:r>
        <w:t></w:t>
      </w:r>
      <w:r>
        <w:t></w:t>
      </w:r>
      <w:r>
        <w:rPr>
          <w:rFonts w:hint="eastAsia"/>
        </w:rPr>
        <w:t>мають</w:t>
      </w:r>
      <w:r>
        <w:t></w:t>
      </w:r>
      <w:r>
        <w:rPr>
          <w:rFonts w:hint="eastAsia"/>
        </w:rPr>
        <w:t>спільні</w:t>
      </w:r>
      <w:r>
        <w:t></w:t>
      </w:r>
      <w:r>
        <w:rPr>
          <w:rFonts w:hint="eastAsia"/>
        </w:rPr>
        <w:t>тенденції</w:t>
      </w:r>
      <w:r>
        <w:t></w:t>
      </w:r>
      <w:r>
        <w:rPr>
          <w:rFonts w:hint="eastAsia"/>
        </w:rPr>
        <w:t>в</w:t>
      </w:r>
      <w:r>
        <w:t></w:t>
      </w:r>
      <w:r>
        <w:rPr>
          <w:rFonts w:hint="eastAsia"/>
        </w:rPr>
        <w:t>довгостроковій</w:t>
      </w:r>
    </w:p>
    <w:p w:rsidR="00562819" w:rsidRDefault="00562819" w:rsidP="00562819">
      <w:r>
        <w:rPr>
          <w:rFonts w:hint="eastAsia"/>
        </w:rPr>
        <w:t>перспективі</w:t>
      </w:r>
      <w:r>
        <w:t></w:t>
      </w:r>
      <w:r>
        <w:t></w:t>
      </w:r>
      <w:r>
        <w:rPr>
          <w:rFonts w:hint="eastAsia"/>
        </w:rPr>
        <w:t>що</w:t>
      </w:r>
      <w:r>
        <w:t></w:t>
      </w:r>
      <w:r>
        <w:rPr>
          <w:rFonts w:hint="eastAsia"/>
        </w:rPr>
        <w:t>вказує</w:t>
      </w:r>
      <w:r>
        <w:t></w:t>
      </w:r>
      <w:r>
        <w:rPr>
          <w:rFonts w:hint="eastAsia"/>
        </w:rPr>
        <w:t>на</w:t>
      </w:r>
      <w:r>
        <w:t></w:t>
      </w:r>
      <w:r>
        <w:rPr>
          <w:rFonts w:hint="eastAsia"/>
        </w:rPr>
        <w:t>тісний</w:t>
      </w:r>
      <w:r>
        <w:t></w:t>
      </w:r>
      <w:r>
        <w:rPr>
          <w:rFonts w:hint="eastAsia"/>
        </w:rPr>
        <w:t>макроекономічний</w:t>
      </w:r>
      <w:r>
        <w:t></w:t>
      </w:r>
      <w:r>
        <w:rPr>
          <w:rFonts w:hint="eastAsia"/>
        </w:rPr>
        <w:t>зв’язок</w:t>
      </w:r>
      <w:r>
        <w:t></w:t>
      </w:r>
      <w:r>
        <w:rPr>
          <w:rFonts w:hint="eastAsia"/>
        </w:rPr>
        <w:t>між</w:t>
      </w:r>
      <w:r>
        <w:t></w:t>
      </w:r>
      <w:r>
        <w:rPr>
          <w:rFonts w:hint="eastAsia"/>
        </w:rPr>
        <w:t>країнами–</w:t>
      </w:r>
    </w:p>
    <w:p w:rsidR="00562819" w:rsidRDefault="00562819" w:rsidP="00562819">
      <w:r>
        <w:t></w:t>
      </w:r>
      <w:r>
        <w:t></w:t>
      </w:r>
      <w:r>
        <w:t></w:t>
      </w:r>
    </w:p>
    <w:p w:rsidR="00562819" w:rsidRDefault="00562819" w:rsidP="00562819">
      <w:r>
        <w:rPr>
          <w:rFonts w:hint="eastAsia"/>
        </w:rPr>
        <w:t>членами</w:t>
      </w:r>
      <w:r>
        <w:t></w:t>
      </w:r>
      <w:r>
        <w:rPr>
          <w:rFonts w:hint="eastAsia"/>
        </w:rPr>
        <w:t>міжнародних</w:t>
      </w:r>
      <w:r>
        <w:t></w:t>
      </w:r>
      <w:r>
        <w:rPr>
          <w:rFonts w:hint="eastAsia"/>
        </w:rPr>
        <w:t>інтеграційних</w:t>
      </w:r>
      <w:r>
        <w:t></w:t>
      </w:r>
      <w:r>
        <w:rPr>
          <w:rFonts w:hint="eastAsia"/>
        </w:rPr>
        <w:t>угруповань</w:t>
      </w:r>
      <w:r>
        <w:t></w:t>
      </w:r>
      <w:r>
        <w:t></w:t>
      </w:r>
      <w:r>
        <w:rPr>
          <w:rFonts w:hint="eastAsia"/>
        </w:rPr>
        <w:t>Цей</w:t>
      </w:r>
      <w:r>
        <w:t></w:t>
      </w:r>
      <w:r>
        <w:rPr>
          <w:rFonts w:hint="eastAsia"/>
        </w:rPr>
        <w:t>індекс</w:t>
      </w:r>
      <w:r>
        <w:t></w:t>
      </w:r>
      <w:r>
        <w:rPr>
          <w:rFonts w:hint="eastAsia"/>
        </w:rPr>
        <w:t>може</w:t>
      </w:r>
      <w:r>
        <w:t></w:t>
      </w:r>
      <w:r>
        <w:rPr>
          <w:rFonts w:hint="eastAsia"/>
        </w:rPr>
        <w:t>бути</w:t>
      </w:r>
    </w:p>
    <w:p w:rsidR="00562819" w:rsidRDefault="00562819" w:rsidP="00562819">
      <w:r>
        <w:rPr>
          <w:rFonts w:hint="eastAsia"/>
        </w:rPr>
        <w:t>використаний</w:t>
      </w:r>
      <w:r>
        <w:t></w:t>
      </w:r>
      <w:r>
        <w:rPr>
          <w:rFonts w:hint="eastAsia"/>
        </w:rPr>
        <w:t>і</w:t>
      </w:r>
      <w:r>
        <w:t></w:t>
      </w:r>
      <w:r>
        <w:rPr>
          <w:rFonts w:hint="eastAsia"/>
        </w:rPr>
        <w:t>як</w:t>
      </w:r>
      <w:r>
        <w:t></w:t>
      </w:r>
      <w:r>
        <w:rPr>
          <w:rFonts w:hint="eastAsia"/>
        </w:rPr>
        <w:t>індикатор</w:t>
      </w:r>
      <w:r>
        <w:t></w:t>
      </w:r>
      <w:r>
        <w:t></w:t>
      </w:r>
      <w:r>
        <w:rPr>
          <w:rFonts w:hint="eastAsia"/>
        </w:rPr>
        <w:t>маркер</w:t>
      </w:r>
      <w:r>
        <w:t></w:t>
      </w:r>
      <w:r>
        <w:t></w:t>
      </w:r>
      <w:r>
        <w:rPr>
          <w:rFonts w:hint="eastAsia"/>
        </w:rPr>
        <w:t>конкурентного</w:t>
      </w:r>
      <w:r>
        <w:t></w:t>
      </w:r>
      <w:r>
        <w:rPr>
          <w:rFonts w:hint="eastAsia"/>
        </w:rPr>
        <w:t>розвитку</w:t>
      </w:r>
      <w:r>
        <w:t></w:t>
      </w:r>
      <w:r>
        <w:rPr>
          <w:rFonts w:hint="eastAsia"/>
        </w:rPr>
        <w:t>окремого</w:t>
      </w:r>
    </w:p>
    <w:p w:rsidR="00562819" w:rsidRDefault="00562819" w:rsidP="00562819">
      <w:r>
        <w:rPr>
          <w:rFonts w:hint="eastAsia"/>
        </w:rPr>
        <w:t>міжнародного</w:t>
      </w:r>
      <w:r>
        <w:t></w:t>
      </w:r>
      <w:r>
        <w:rPr>
          <w:rFonts w:hint="eastAsia"/>
        </w:rPr>
        <w:t>інтеграційного</w:t>
      </w:r>
      <w:r>
        <w:t></w:t>
      </w:r>
      <w:r>
        <w:rPr>
          <w:rFonts w:hint="eastAsia"/>
        </w:rPr>
        <w:t>об’єднання</w:t>
      </w:r>
      <w:r>
        <w:t></w:t>
      </w:r>
      <w:r>
        <w:t></w:t>
      </w:r>
      <w:r>
        <w:rPr>
          <w:rFonts w:hint="eastAsia"/>
        </w:rPr>
        <w:t>і</w:t>
      </w:r>
      <w:r>
        <w:t></w:t>
      </w:r>
      <w:r>
        <w:rPr>
          <w:rFonts w:hint="eastAsia"/>
        </w:rPr>
        <w:t>як</w:t>
      </w:r>
      <w:r>
        <w:t></w:t>
      </w:r>
      <w:r>
        <w:rPr>
          <w:rFonts w:hint="eastAsia"/>
        </w:rPr>
        <w:t>глобальний</w:t>
      </w:r>
      <w:r>
        <w:t></w:t>
      </w:r>
      <w:r>
        <w:rPr>
          <w:rFonts w:hint="eastAsia"/>
        </w:rPr>
        <w:t>показник</w:t>
      </w:r>
    </w:p>
    <w:p w:rsidR="00562819" w:rsidRDefault="00562819" w:rsidP="00562819">
      <w:r>
        <w:rPr>
          <w:rFonts w:hint="eastAsia"/>
        </w:rPr>
        <w:t>економіко</w:t>
      </w:r>
      <w:r>
        <w:t></w:t>
      </w:r>
      <w:r>
        <w:rPr>
          <w:rFonts w:hint="eastAsia"/>
        </w:rPr>
        <w:t>конкурентної</w:t>
      </w:r>
      <w:r>
        <w:t></w:t>
      </w:r>
      <w:r>
        <w:rPr>
          <w:rFonts w:hint="eastAsia"/>
        </w:rPr>
        <w:t>ефективності</w:t>
      </w:r>
      <w:r>
        <w:t></w:t>
      </w:r>
      <w:r>
        <w:rPr>
          <w:rFonts w:hint="eastAsia"/>
        </w:rPr>
        <w:t>міждержавних</w:t>
      </w:r>
      <w:r>
        <w:t></w:t>
      </w:r>
      <w:r>
        <w:rPr>
          <w:rFonts w:hint="eastAsia"/>
        </w:rPr>
        <w:t>інтеграційних</w:t>
      </w:r>
    </w:p>
    <w:p w:rsidR="00562819" w:rsidRDefault="00562819" w:rsidP="00562819">
      <w:r>
        <w:rPr>
          <w:rFonts w:hint="eastAsia"/>
        </w:rPr>
        <w:t>об’єднань</w:t>
      </w:r>
      <w:r>
        <w:t></w:t>
      </w:r>
    </w:p>
    <w:p w:rsidR="00562819" w:rsidRDefault="00562819" w:rsidP="00562819">
      <w:r>
        <w:t></w:t>
      </w:r>
      <w:r>
        <w:t></w:t>
      </w:r>
      <w:r>
        <w:t></w:t>
      </w:r>
      <w:r>
        <w:rPr>
          <w:rFonts w:hint="eastAsia"/>
        </w:rPr>
        <w:t>Здійснене</w:t>
      </w:r>
      <w:r>
        <w:t></w:t>
      </w:r>
      <w:r>
        <w:rPr>
          <w:rFonts w:hint="eastAsia"/>
        </w:rPr>
        <w:t>порівняння</w:t>
      </w:r>
      <w:r>
        <w:t></w:t>
      </w:r>
      <w:r>
        <w:rPr>
          <w:rFonts w:hint="eastAsia"/>
        </w:rPr>
        <w:t>оцінок</w:t>
      </w:r>
      <w:r>
        <w:t></w:t>
      </w:r>
      <w:r>
        <w:rPr>
          <w:rFonts w:hint="eastAsia"/>
        </w:rPr>
        <w:t>інтегрованої</w:t>
      </w:r>
      <w:r>
        <w:t></w:t>
      </w:r>
      <w:r>
        <w:rPr>
          <w:rFonts w:hint="eastAsia"/>
        </w:rPr>
        <w:t>конкурентної</w:t>
      </w:r>
      <w:r>
        <w:t></w:t>
      </w:r>
      <w:r>
        <w:rPr>
          <w:rFonts w:hint="eastAsia"/>
        </w:rPr>
        <w:t>сили</w:t>
      </w:r>
    </w:p>
    <w:p w:rsidR="00562819" w:rsidRDefault="00562819" w:rsidP="00562819">
      <w:r>
        <w:rPr>
          <w:rFonts w:hint="eastAsia"/>
        </w:rPr>
        <w:t>міжнародних</w:t>
      </w:r>
      <w:r>
        <w:t></w:t>
      </w:r>
      <w:r>
        <w:rPr>
          <w:rFonts w:hint="eastAsia"/>
        </w:rPr>
        <w:t>інтеграційних</w:t>
      </w:r>
      <w:r>
        <w:t></w:t>
      </w:r>
      <w:r>
        <w:rPr>
          <w:rFonts w:hint="eastAsia"/>
        </w:rPr>
        <w:t>об’єднань</w:t>
      </w:r>
      <w:r>
        <w:t></w:t>
      </w:r>
      <w:r>
        <w:rPr>
          <w:rFonts w:hint="eastAsia"/>
        </w:rPr>
        <w:t>свідчить</w:t>
      </w:r>
      <w:r>
        <w:t></w:t>
      </w:r>
      <w:r>
        <w:t></w:t>
      </w:r>
      <w:r>
        <w:rPr>
          <w:rFonts w:hint="eastAsia"/>
        </w:rPr>
        <w:t>що</w:t>
      </w:r>
      <w:r>
        <w:t></w:t>
      </w:r>
      <w:r>
        <w:rPr>
          <w:rFonts w:hint="eastAsia"/>
        </w:rPr>
        <w:t>за</w:t>
      </w:r>
      <w:r>
        <w:t></w:t>
      </w:r>
      <w:r>
        <w:rPr>
          <w:rFonts w:hint="eastAsia"/>
        </w:rPr>
        <w:t>показниками</w:t>
      </w:r>
    </w:p>
    <w:p w:rsidR="00562819" w:rsidRDefault="00562819" w:rsidP="00562819">
      <w:r>
        <w:rPr>
          <w:rFonts w:hint="eastAsia"/>
        </w:rPr>
        <w:t>макроекономічної</w:t>
      </w:r>
      <w:r>
        <w:t></w:t>
      </w:r>
      <w:r>
        <w:rPr>
          <w:rFonts w:hint="eastAsia"/>
        </w:rPr>
        <w:t>стабільності</w:t>
      </w:r>
      <w:r>
        <w:t></w:t>
      </w:r>
      <w:r>
        <w:t></w:t>
      </w:r>
      <w:r>
        <w:rPr>
          <w:rFonts w:hint="eastAsia"/>
        </w:rPr>
        <w:t>бізнес</w:t>
      </w:r>
      <w:r>
        <w:t></w:t>
      </w:r>
      <w:r>
        <w:rPr>
          <w:rFonts w:hint="eastAsia"/>
        </w:rPr>
        <w:t>динамізму</w:t>
      </w:r>
      <w:r>
        <w:t></w:t>
      </w:r>
      <w:r>
        <w:rPr>
          <w:rFonts w:hint="eastAsia"/>
        </w:rPr>
        <w:t>та</w:t>
      </w:r>
      <w:r>
        <w:t></w:t>
      </w:r>
      <w:r>
        <w:rPr>
          <w:rFonts w:hint="eastAsia"/>
        </w:rPr>
        <w:t>інноваційного</w:t>
      </w:r>
    </w:p>
    <w:p w:rsidR="00562819" w:rsidRDefault="00562819" w:rsidP="00562819">
      <w:r>
        <w:rPr>
          <w:rFonts w:hint="eastAsia"/>
        </w:rPr>
        <w:t>потенціалу</w:t>
      </w:r>
      <w:r>
        <w:t></w:t>
      </w:r>
      <w:r>
        <w:rPr>
          <w:rFonts w:hint="eastAsia"/>
        </w:rPr>
        <w:t>лідирує</w:t>
      </w:r>
      <w:r>
        <w:t></w:t>
      </w:r>
      <w:r>
        <w:rPr>
          <w:rFonts w:hint="eastAsia"/>
        </w:rPr>
        <w:t>ЮСМКА</w:t>
      </w:r>
      <w:r>
        <w:t></w:t>
      </w:r>
      <w:r>
        <w:t></w:t>
      </w:r>
      <w:r>
        <w:rPr>
          <w:rFonts w:hint="eastAsia"/>
        </w:rPr>
        <w:t>а</w:t>
      </w:r>
      <w:r>
        <w:t></w:t>
      </w:r>
      <w:r>
        <w:rPr>
          <w:rFonts w:hint="eastAsia"/>
        </w:rPr>
        <w:t>за</w:t>
      </w:r>
      <w:r>
        <w:t></w:t>
      </w:r>
      <w:r>
        <w:rPr>
          <w:rFonts w:hint="eastAsia"/>
        </w:rPr>
        <w:t>такими</w:t>
      </w:r>
      <w:r>
        <w:t></w:t>
      </w:r>
      <w:r>
        <w:rPr>
          <w:rFonts w:hint="eastAsia"/>
        </w:rPr>
        <w:t>критеріями</w:t>
      </w:r>
      <w:r>
        <w:t></w:t>
      </w:r>
      <w:r>
        <w:t></w:t>
      </w:r>
      <w:r>
        <w:rPr>
          <w:rFonts w:hint="eastAsia"/>
        </w:rPr>
        <w:t>як</w:t>
      </w:r>
      <w:r>
        <w:t></w:t>
      </w:r>
      <w:r>
        <w:rPr>
          <w:rFonts w:hint="eastAsia"/>
        </w:rPr>
        <w:t>інституції</w:t>
      </w:r>
      <w:r>
        <w:t></w:t>
      </w:r>
    </w:p>
    <w:p w:rsidR="00562819" w:rsidRDefault="00562819" w:rsidP="00562819">
      <w:r>
        <w:rPr>
          <w:rFonts w:hint="eastAsia"/>
        </w:rPr>
        <w:t>інфраструктура</w:t>
      </w:r>
      <w:r>
        <w:t></w:t>
      </w:r>
      <w:r>
        <w:t></w:t>
      </w:r>
      <w:r>
        <w:rPr>
          <w:rFonts w:hint="eastAsia"/>
        </w:rPr>
        <w:t>впровадження</w:t>
      </w:r>
      <w:r>
        <w:t></w:t>
      </w:r>
      <w:r>
        <w:rPr>
          <w:rFonts w:hint="eastAsia"/>
        </w:rPr>
        <w:t>інформаційно</w:t>
      </w:r>
      <w:r>
        <w:t></w:t>
      </w:r>
      <w:r>
        <w:rPr>
          <w:rFonts w:hint="eastAsia"/>
        </w:rPr>
        <w:t>комунікаційних</w:t>
      </w:r>
      <w:r>
        <w:t></w:t>
      </w:r>
      <w:r>
        <w:rPr>
          <w:rFonts w:hint="eastAsia"/>
        </w:rPr>
        <w:t>технологій</w:t>
      </w:r>
      <w:r>
        <w:t></w:t>
      </w:r>
    </w:p>
    <w:p w:rsidR="00562819" w:rsidRDefault="00562819" w:rsidP="00562819">
      <w:r>
        <w:rPr>
          <w:rFonts w:hint="eastAsia"/>
        </w:rPr>
        <w:t>здоров’я</w:t>
      </w:r>
      <w:r>
        <w:t></w:t>
      </w:r>
      <w:r>
        <w:rPr>
          <w:rFonts w:hint="eastAsia"/>
        </w:rPr>
        <w:t>та</w:t>
      </w:r>
      <w:r>
        <w:t></w:t>
      </w:r>
      <w:r>
        <w:rPr>
          <w:rFonts w:hint="eastAsia"/>
        </w:rPr>
        <w:t>кваліфікація</w:t>
      </w:r>
      <w:r>
        <w:t></w:t>
      </w:r>
      <w:r>
        <w:t></w:t>
      </w:r>
      <w:r>
        <w:rPr>
          <w:rFonts w:hint="eastAsia"/>
        </w:rPr>
        <w:t>–</w:t>
      </w:r>
      <w:r>
        <w:t></w:t>
      </w:r>
      <w:r>
        <w:rPr>
          <w:rFonts w:hint="eastAsia"/>
        </w:rPr>
        <w:t>ЄС</w:t>
      </w:r>
      <w:r>
        <w:t></w:t>
      </w:r>
      <w:r>
        <w:t></w:t>
      </w:r>
      <w:r>
        <w:rPr>
          <w:rFonts w:hint="eastAsia"/>
        </w:rPr>
        <w:t>Загалом</w:t>
      </w:r>
      <w:r>
        <w:t></w:t>
      </w:r>
      <w:r>
        <w:rPr>
          <w:rFonts w:hint="eastAsia"/>
        </w:rPr>
        <w:t>за</w:t>
      </w:r>
      <w:r>
        <w:t></w:t>
      </w:r>
      <w:r>
        <w:rPr>
          <w:rFonts w:hint="eastAsia"/>
        </w:rPr>
        <w:t>показниками</w:t>
      </w:r>
      <w:r>
        <w:t></w:t>
      </w:r>
      <w:r>
        <w:rPr>
          <w:rFonts w:hint="eastAsia"/>
        </w:rPr>
        <w:t>індексу</w:t>
      </w:r>
      <w:r>
        <w:t></w:t>
      </w:r>
      <w:r>
        <w:rPr>
          <w:rFonts w:hint="eastAsia"/>
        </w:rPr>
        <w:t>інтегрованої</w:t>
      </w:r>
    </w:p>
    <w:p w:rsidR="00562819" w:rsidRDefault="00562819" w:rsidP="00562819">
      <w:r>
        <w:rPr>
          <w:rFonts w:hint="eastAsia"/>
        </w:rPr>
        <w:t>конкурентної</w:t>
      </w:r>
      <w:r>
        <w:t></w:t>
      </w:r>
      <w:r>
        <w:rPr>
          <w:rFonts w:hint="eastAsia"/>
        </w:rPr>
        <w:t>сили</w:t>
      </w:r>
      <w:r>
        <w:t></w:t>
      </w:r>
      <w:r>
        <w:rPr>
          <w:rFonts w:hint="eastAsia"/>
        </w:rPr>
        <w:t>міждержавні</w:t>
      </w:r>
      <w:r>
        <w:t></w:t>
      </w:r>
      <w:r>
        <w:rPr>
          <w:rFonts w:hint="eastAsia"/>
        </w:rPr>
        <w:t>інтеграційні</w:t>
      </w:r>
      <w:r>
        <w:t></w:t>
      </w:r>
      <w:r>
        <w:rPr>
          <w:rFonts w:hint="eastAsia"/>
        </w:rPr>
        <w:t>об’єднання</w:t>
      </w:r>
      <w:r>
        <w:t></w:t>
      </w:r>
      <w:r>
        <w:rPr>
          <w:rFonts w:hint="eastAsia"/>
        </w:rPr>
        <w:t>розміщуються</w:t>
      </w:r>
      <w:r>
        <w:t></w:t>
      </w:r>
      <w:r>
        <w:rPr>
          <w:rFonts w:hint="eastAsia"/>
        </w:rPr>
        <w:t>в</w:t>
      </w:r>
    </w:p>
    <w:p w:rsidR="00562819" w:rsidRDefault="00562819" w:rsidP="00562819">
      <w:r>
        <w:rPr>
          <w:rFonts w:hint="eastAsia"/>
        </w:rPr>
        <w:t>такому</w:t>
      </w:r>
      <w:r>
        <w:t></w:t>
      </w:r>
      <w:r>
        <w:rPr>
          <w:rFonts w:hint="eastAsia"/>
        </w:rPr>
        <w:t>порядку</w:t>
      </w:r>
      <w:r>
        <w:t></w:t>
      </w:r>
      <w:r>
        <w:t></w:t>
      </w:r>
      <w:r>
        <w:rPr>
          <w:rFonts w:hint="eastAsia"/>
        </w:rPr>
        <w:t>ЮСМКА–</w:t>
      </w:r>
      <w:r>
        <w:t></w:t>
      </w:r>
      <w:r>
        <w:rPr>
          <w:rFonts w:hint="eastAsia"/>
        </w:rPr>
        <w:t>перше</w:t>
      </w:r>
      <w:r>
        <w:t></w:t>
      </w:r>
      <w:r>
        <w:rPr>
          <w:rFonts w:hint="eastAsia"/>
        </w:rPr>
        <w:t>місце</w:t>
      </w:r>
      <w:r>
        <w:t></w:t>
      </w:r>
      <w:r>
        <w:rPr>
          <w:rFonts w:hint="eastAsia"/>
        </w:rPr>
        <w:t>у</w:t>
      </w:r>
      <w:r>
        <w:t></w:t>
      </w:r>
      <w:r>
        <w:rPr>
          <w:rFonts w:hint="eastAsia"/>
        </w:rPr>
        <w:t>рейтингу</w:t>
      </w:r>
      <w:r>
        <w:t></w:t>
      </w:r>
      <w:r>
        <w:rPr>
          <w:rFonts w:hint="eastAsia"/>
        </w:rPr>
        <w:t>серед</w:t>
      </w:r>
      <w:r>
        <w:t></w:t>
      </w:r>
      <w:r>
        <w:rPr>
          <w:rFonts w:hint="eastAsia"/>
        </w:rPr>
        <w:t>чотирьох</w:t>
      </w:r>
    </w:p>
    <w:p w:rsidR="00562819" w:rsidRDefault="00562819" w:rsidP="00562819">
      <w:r>
        <w:rPr>
          <w:rFonts w:hint="eastAsia"/>
        </w:rPr>
        <w:t>об’єднань</w:t>
      </w:r>
      <w:r>
        <w:t></w:t>
      </w:r>
      <w:r>
        <w:t></w:t>
      </w:r>
      <w:r>
        <w:rPr>
          <w:rFonts w:hint="eastAsia"/>
        </w:rPr>
        <w:t>ЄС</w:t>
      </w:r>
      <w:r>
        <w:t></w:t>
      </w:r>
      <w:r>
        <w:rPr>
          <w:rFonts w:hint="eastAsia"/>
        </w:rPr>
        <w:t>–</w:t>
      </w:r>
      <w:r>
        <w:t></w:t>
      </w:r>
      <w:r>
        <w:rPr>
          <w:rFonts w:hint="eastAsia"/>
        </w:rPr>
        <w:t>друге</w:t>
      </w:r>
      <w:r>
        <w:t></w:t>
      </w:r>
      <w:r>
        <w:t></w:t>
      </w:r>
      <w:r>
        <w:rPr>
          <w:rFonts w:hint="eastAsia"/>
        </w:rPr>
        <w:t>АСЕАН</w:t>
      </w:r>
      <w:r>
        <w:t></w:t>
      </w:r>
      <w:r>
        <w:rPr>
          <w:rFonts w:hint="eastAsia"/>
        </w:rPr>
        <w:t>–</w:t>
      </w:r>
      <w:r>
        <w:t></w:t>
      </w:r>
      <w:r>
        <w:rPr>
          <w:rFonts w:hint="eastAsia"/>
        </w:rPr>
        <w:t>третє</w:t>
      </w:r>
      <w:r>
        <w:t></w:t>
      </w:r>
      <w:r>
        <w:rPr>
          <w:rFonts w:hint="eastAsia"/>
        </w:rPr>
        <w:t>та</w:t>
      </w:r>
      <w:r>
        <w:t></w:t>
      </w:r>
      <w:r>
        <w:rPr>
          <w:rFonts w:hint="eastAsia"/>
        </w:rPr>
        <w:t>МЕРКОСУР</w:t>
      </w:r>
      <w:r>
        <w:t></w:t>
      </w:r>
      <w:r>
        <w:rPr>
          <w:rFonts w:hint="eastAsia"/>
        </w:rPr>
        <w:t>–</w:t>
      </w:r>
      <w:r>
        <w:t></w:t>
      </w:r>
      <w:r>
        <w:rPr>
          <w:rFonts w:hint="eastAsia"/>
        </w:rPr>
        <w:t>четверте</w:t>
      </w:r>
      <w:r>
        <w:t></w:t>
      </w:r>
      <w:r>
        <w:t></w:t>
      </w:r>
      <w:r>
        <w:rPr>
          <w:rFonts w:hint="eastAsia"/>
        </w:rPr>
        <w:t>Динаміка</w:t>
      </w:r>
    </w:p>
    <w:p w:rsidR="00562819" w:rsidRDefault="00562819" w:rsidP="00562819">
      <w:r>
        <w:rPr>
          <w:rFonts w:hint="eastAsia"/>
        </w:rPr>
        <w:t>рейтингів</w:t>
      </w:r>
      <w:r>
        <w:t></w:t>
      </w:r>
      <w:r>
        <w:rPr>
          <w:rFonts w:hint="eastAsia"/>
        </w:rPr>
        <w:t>залежить</w:t>
      </w:r>
      <w:r>
        <w:t></w:t>
      </w:r>
      <w:r>
        <w:rPr>
          <w:rFonts w:hint="eastAsia"/>
        </w:rPr>
        <w:t>від</w:t>
      </w:r>
      <w:r>
        <w:t></w:t>
      </w:r>
      <w:r>
        <w:rPr>
          <w:rFonts w:hint="eastAsia"/>
        </w:rPr>
        <w:t>ступеня</w:t>
      </w:r>
      <w:r>
        <w:t></w:t>
      </w:r>
      <w:r>
        <w:rPr>
          <w:rFonts w:hint="eastAsia"/>
        </w:rPr>
        <w:t>розширення</w:t>
      </w:r>
      <w:r>
        <w:t></w:t>
      </w:r>
      <w:r>
        <w:rPr>
          <w:rFonts w:hint="eastAsia"/>
        </w:rPr>
        <w:t>сфери</w:t>
      </w:r>
      <w:r>
        <w:t></w:t>
      </w:r>
      <w:r>
        <w:rPr>
          <w:rFonts w:hint="eastAsia"/>
        </w:rPr>
        <w:t>формалізації</w:t>
      </w:r>
    </w:p>
    <w:p w:rsidR="00562819" w:rsidRDefault="00562819" w:rsidP="00562819">
      <w:r>
        <w:rPr>
          <w:rFonts w:hint="eastAsia"/>
        </w:rPr>
        <w:t>співробітництва</w:t>
      </w:r>
      <w:r>
        <w:t></w:t>
      </w:r>
      <w:r>
        <w:rPr>
          <w:rFonts w:hint="eastAsia"/>
        </w:rPr>
        <w:t>між</w:t>
      </w:r>
      <w:r>
        <w:t></w:t>
      </w:r>
      <w:r>
        <w:rPr>
          <w:rFonts w:hint="eastAsia"/>
        </w:rPr>
        <w:t>міждержавними</w:t>
      </w:r>
      <w:r>
        <w:t></w:t>
      </w:r>
      <w:r>
        <w:rPr>
          <w:rFonts w:hint="eastAsia"/>
        </w:rPr>
        <w:t>інтеграційними</w:t>
      </w:r>
      <w:r>
        <w:t></w:t>
      </w:r>
      <w:r>
        <w:rPr>
          <w:rFonts w:hint="eastAsia"/>
        </w:rPr>
        <w:t>об’єднаннями</w:t>
      </w:r>
      <w:r>
        <w:t></w:t>
      </w:r>
      <w:r>
        <w:rPr>
          <w:rFonts w:hint="eastAsia"/>
        </w:rPr>
        <w:t>за</w:t>
      </w:r>
    </w:p>
    <w:p w:rsidR="00562819" w:rsidRDefault="00562819" w:rsidP="00562819">
      <w:r>
        <w:rPr>
          <w:rFonts w:hint="eastAsia"/>
        </w:rPr>
        <w:t>рахунок</w:t>
      </w:r>
      <w:r>
        <w:t></w:t>
      </w:r>
      <w:r>
        <w:rPr>
          <w:rFonts w:hint="eastAsia"/>
        </w:rPr>
        <w:t>створення</w:t>
      </w:r>
      <w:r>
        <w:t></w:t>
      </w:r>
      <w:r>
        <w:rPr>
          <w:rFonts w:hint="eastAsia"/>
        </w:rPr>
        <w:t>зон</w:t>
      </w:r>
      <w:r>
        <w:t></w:t>
      </w:r>
      <w:r>
        <w:rPr>
          <w:rFonts w:hint="eastAsia"/>
        </w:rPr>
        <w:t>вільної</w:t>
      </w:r>
      <w:r>
        <w:t></w:t>
      </w:r>
      <w:r>
        <w:rPr>
          <w:rFonts w:hint="eastAsia"/>
        </w:rPr>
        <w:t>торгівлі</w:t>
      </w:r>
      <w:r>
        <w:t></w:t>
      </w:r>
      <w:r>
        <w:rPr>
          <w:rFonts w:hint="eastAsia"/>
        </w:rPr>
        <w:t>між</w:t>
      </w:r>
      <w:r>
        <w:t></w:t>
      </w:r>
      <w:r>
        <w:rPr>
          <w:rFonts w:hint="eastAsia"/>
        </w:rPr>
        <w:t>ними</w:t>
      </w:r>
      <w:r>
        <w:t></w:t>
      </w:r>
      <w:r>
        <w:rPr>
          <w:rFonts w:hint="eastAsia"/>
        </w:rPr>
        <w:t>та</w:t>
      </w:r>
      <w:r>
        <w:t></w:t>
      </w:r>
      <w:r>
        <w:rPr>
          <w:rFonts w:hint="eastAsia"/>
        </w:rPr>
        <w:t>нових</w:t>
      </w:r>
      <w:r>
        <w:t></w:t>
      </w:r>
      <w:r>
        <w:rPr>
          <w:rFonts w:hint="eastAsia"/>
        </w:rPr>
        <w:t>форм</w:t>
      </w:r>
      <w:r>
        <w:t></w:t>
      </w:r>
      <w:r>
        <w:rPr>
          <w:rFonts w:hint="eastAsia"/>
        </w:rPr>
        <w:t>економікоконкурентної</w:t>
      </w:r>
      <w:r>
        <w:t></w:t>
      </w:r>
      <w:r>
        <w:rPr>
          <w:rFonts w:hint="eastAsia"/>
        </w:rPr>
        <w:t>співпраці</w:t>
      </w:r>
      <w:r>
        <w:t></w:t>
      </w:r>
      <w:r>
        <w:t></w:t>
      </w:r>
      <w:r>
        <w:rPr>
          <w:rFonts w:hint="eastAsia"/>
        </w:rPr>
        <w:t>Зростає</w:t>
      </w:r>
      <w:r>
        <w:t></w:t>
      </w:r>
      <w:r>
        <w:rPr>
          <w:rFonts w:hint="eastAsia"/>
        </w:rPr>
        <w:t>кількісна</w:t>
      </w:r>
      <w:r>
        <w:t></w:t>
      </w:r>
      <w:r>
        <w:rPr>
          <w:rFonts w:hint="eastAsia"/>
        </w:rPr>
        <w:t>і</w:t>
      </w:r>
      <w:r>
        <w:t></w:t>
      </w:r>
      <w:r>
        <w:rPr>
          <w:rFonts w:hint="eastAsia"/>
        </w:rPr>
        <w:t>видова</w:t>
      </w:r>
      <w:r>
        <w:t></w:t>
      </w:r>
      <w:r>
        <w:rPr>
          <w:rFonts w:hint="eastAsia"/>
        </w:rPr>
        <w:t>різноманітність</w:t>
      </w:r>
    </w:p>
    <w:p w:rsidR="00562819" w:rsidRDefault="00562819" w:rsidP="00562819">
      <w:r>
        <w:rPr>
          <w:rFonts w:hint="eastAsia"/>
        </w:rPr>
        <w:t>торговельно</w:t>
      </w:r>
      <w:r>
        <w:t></w:t>
      </w:r>
      <w:r>
        <w:rPr>
          <w:rFonts w:hint="eastAsia"/>
        </w:rPr>
        <w:t>економічних</w:t>
      </w:r>
      <w:r>
        <w:t></w:t>
      </w:r>
      <w:r>
        <w:rPr>
          <w:rFonts w:hint="eastAsia"/>
        </w:rPr>
        <w:t>угод</w:t>
      </w:r>
      <w:r>
        <w:t></w:t>
      </w:r>
      <w:r>
        <w:t></w:t>
      </w:r>
      <w:r>
        <w:rPr>
          <w:rFonts w:hint="eastAsia"/>
        </w:rPr>
        <w:t>активізується</w:t>
      </w:r>
      <w:r>
        <w:t></w:t>
      </w:r>
      <w:r>
        <w:rPr>
          <w:rFonts w:hint="eastAsia"/>
        </w:rPr>
        <w:t>пошук</w:t>
      </w:r>
      <w:r>
        <w:t></w:t>
      </w:r>
      <w:r>
        <w:rPr>
          <w:rFonts w:hint="eastAsia"/>
        </w:rPr>
        <w:t>платформ</w:t>
      </w:r>
      <w:r>
        <w:t></w:t>
      </w:r>
      <w:r>
        <w:rPr>
          <w:rFonts w:hint="eastAsia"/>
        </w:rPr>
        <w:t>і</w:t>
      </w:r>
      <w:r>
        <w:t></w:t>
      </w:r>
      <w:r>
        <w:rPr>
          <w:rFonts w:hint="eastAsia"/>
        </w:rPr>
        <w:t>механізмів</w:t>
      </w:r>
    </w:p>
    <w:p w:rsidR="00562819" w:rsidRDefault="00562819" w:rsidP="00562819">
      <w:r>
        <w:rPr>
          <w:rFonts w:hint="eastAsia"/>
        </w:rPr>
        <w:t>організації</w:t>
      </w:r>
      <w:r>
        <w:t></w:t>
      </w:r>
      <w:r>
        <w:rPr>
          <w:rFonts w:hint="eastAsia"/>
        </w:rPr>
        <w:t>діяльності</w:t>
      </w:r>
      <w:r>
        <w:t></w:t>
      </w:r>
      <w:r>
        <w:rPr>
          <w:rFonts w:hint="eastAsia"/>
        </w:rPr>
        <w:t>та</w:t>
      </w:r>
      <w:r>
        <w:t></w:t>
      </w:r>
      <w:r>
        <w:rPr>
          <w:rFonts w:hint="eastAsia"/>
        </w:rPr>
        <w:t>взаємодії</w:t>
      </w:r>
      <w:r>
        <w:t></w:t>
      </w:r>
      <w:r>
        <w:t></w:t>
      </w:r>
      <w:r>
        <w:rPr>
          <w:rFonts w:hint="eastAsia"/>
        </w:rPr>
        <w:t>сфер</w:t>
      </w:r>
      <w:r>
        <w:t></w:t>
      </w:r>
      <w:r>
        <w:rPr>
          <w:rFonts w:hint="eastAsia"/>
        </w:rPr>
        <w:t>зовнішньоекономічних</w:t>
      </w:r>
      <w:r>
        <w:t></w:t>
      </w:r>
      <w:r>
        <w:rPr>
          <w:rFonts w:hint="eastAsia"/>
        </w:rPr>
        <w:t>зв’язків</w:t>
      </w:r>
      <w:r>
        <w:t></w:t>
      </w:r>
      <w:r>
        <w:rPr>
          <w:rFonts w:hint="eastAsia"/>
        </w:rPr>
        <w:t>з</w:t>
      </w:r>
    </w:p>
    <w:p w:rsidR="00562819" w:rsidRDefault="00562819" w:rsidP="00562819">
      <w:r>
        <w:rPr>
          <w:rFonts w:hint="eastAsia"/>
        </w:rPr>
        <w:t>урахуванням</w:t>
      </w:r>
      <w:r>
        <w:t></w:t>
      </w:r>
      <w:r>
        <w:rPr>
          <w:rFonts w:hint="eastAsia"/>
        </w:rPr>
        <w:t>особливих</w:t>
      </w:r>
      <w:r>
        <w:t></w:t>
      </w:r>
      <w:r>
        <w:rPr>
          <w:rFonts w:hint="eastAsia"/>
        </w:rPr>
        <w:t>позицій</w:t>
      </w:r>
      <w:r>
        <w:t></w:t>
      </w:r>
      <w:r>
        <w:rPr>
          <w:rFonts w:hint="eastAsia"/>
        </w:rPr>
        <w:t>країн</w:t>
      </w:r>
      <w:r>
        <w:t></w:t>
      </w:r>
      <w:r>
        <w:rPr>
          <w:rFonts w:hint="eastAsia"/>
        </w:rPr>
        <w:t>членів</w:t>
      </w:r>
      <w:r>
        <w:t></w:t>
      </w:r>
      <w:r>
        <w:t></w:t>
      </w:r>
      <w:r>
        <w:rPr>
          <w:rFonts w:hint="eastAsia"/>
        </w:rPr>
        <w:t>Це</w:t>
      </w:r>
      <w:r>
        <w:t></w:t>
      </w:r>
      <w:r>
        <w:rPr>
          <w:rFonts w:hint="eastAsia"/>
        </w:rPr>
        <w:t>відбувається</w:t>
      </w:r>
      <w:r>
        <w:t></w:t>
      </w:r>
      <w:r>
        <w:rPr>
          <w:rFonts w:hint="eastAsia"/>
        </w:rPr>
        <w:t>шляхом</w:t>
      </w:r>
      <w:r>
        <w:t></w:t>
      </w:r>
    </w:p>
    <w:p w:rsidR="00562819" w:rsidRDefault="00562819" w:rsidP="00562819">
      <w:r>
        <w:rPr>
          <w:rFonts w:hint="eastAsia"/>
        </w:rPr>
        <w:t>а</w:t>
      </w:r>
      <w:r>
        <w:t></w:t>
      </w:r>
      <w:r>
        <w:t></w:t>
      </w:r>
      <w:r>
        <w:rPr>
          <w:rFonts w:hint="eastAsia"/>
        </w:rPr>
        <w:t>інтенсифікації</w:t>
      </w:r>
      <w:r>
        <w:t></w:t>
      </w:r>
      <w:r>
        <w:rPr>
          <w:rFonts w:hint="eastAsia"/>
        </w:rPr>
        <w:t>переговорних</w:t>
      </w:r>
      <w:r>
        <w:t></w:t>
      </w:r>
      <w:r>
        <w:rPr>
          <w:rFonts w:hint="eastAsia"/>
        </w:rPr>
        <w:t>процесів</w:t>
      </w:r>
      <w:r>
        <w:t></w:t>
      </w:r>
      <w:r>
        <w:rPr>
          <w:rFonts w:hint="eastAsia"/>
        </w:rPr>
        <w:t>щодо</w:t>
      </w:r>
      <w:r>
        <w:t></w:t>
      </w:r>
      <w:r>
        <w:rPr>
          <w:rFonts w:hint="eastAsia"/>
        </w:rPr>
        <w:t>створення</w:t>
      </w:r>
      <w:r>
        <w:t></w:t>
      </w:r>
      <w:r>
        <w:rPr>
          <w:rFonts w:hint="eastAsia"/>
        </w:rPr>
        <w:t>спільних</w:t>
      </w:r>
      <w:r>
        <w:t></w:t>
      </w:r>
      <w:r>
        <w:rPr>
          <w:rFonts w:hint="eastAsia"/>
        </w:rPr>
        <w:t>зон</w:t>
      </w:r>
    </w:p>
    <w:p w:rsidR="00562819" w:rsidRDefault="00562819" w:rsidP="00562819">
      <w:r>
        <w:rPr>
          <w:rFonts w:hint="eastAsia"/>
        </w:rPr>
        <w:t>вільної</w:t>
      </w:r>
      <w:r>
        <w:t></w:t>
      </w:r>
      <w:r>
        <w:rPr>
          <w:rFonts w:hint="eastAsia"/>
        </w:rPr>
        <w:t>торгівлі</w:t>
      </w:r>
      <w:r>
        <w:t></w:t>
      </w:r>
      <w:r>
        <w:rPr>
          <w:rFonts w:hint="eastAsia"/>
        </w:rPr>
        <w:t>між</w:t>
      </w:r>
      <w:r>
        <w:t></w:t>
      </w:r>
      <w:r>
        <w:rPr>
          <w:rFonts w:hint="eastAsia"/>
        </w:rPr>
        <w:t>усіма</w:t>
      </w:r>
      <w:r>
        <w:t></w:t>
      </w:r>
      <w:r>
        <w:rPr>
          <w:rFonts w:hint="eastAsia"/>
        </w:rPr>
        <w:t>найбільшими</w:t>
      </w:r>
      <w:r>
        <w:t></w:t>
      </w:r>
      <w:r>
        <w:rPr>
          <w:rFonts w:hint="eastAsia"/>
        </w:rPr>
        <w:t>торговельно</w:t>
      </w:r>
      <w:r>
        <w:t></w:t>
      </w:r>
      <w:r>
        <w:rPr>
          <w:rFonts w:hint="eastAsia"/>
        </w:rPr>
        <w:t>конкурентними</w:t>
      </w:r>
      <w:r>
        <w:t></w:t>
      </w:r>
      <w:r>
        <w:rPr>
          <w:rFonts w:hint="eastAsia"/>
        </w:rPr>
        <w:t>блоками</w:t>
      </w:r>
    </w:p>
    <w:p w:rsidR="00562819" w:rsidRDefault="00562819" w:rsidP="00562819">
      <w:r>
        <w:t></w:t>
      </w:r>
      <w:r>
        <w:rPr>
          <w:rFonts w:hint="eastAsia"/>
        </w:rPr>
        <w:t>ЄС–МЕРКОСУР</w:t>
      </w:r>
      <w:r>
        <w:t></w:t>
      </w:r>
      <w:r>
        <w:t></w:t>
      </w:r>
      <w:r>
        <w:rPr>
          <w:rFonts w:hint="eastAsia"/>
        </w:rPr>
        <w:t>АСЕАН–ЄС</w:t>
      </w:r>
      <w:r>
        <w:t></w:t>
      </w:r>
      <w:r>
        <w:t></w:t>
      </w:r>
      <w:r>
        <w:rPr>
          <w:rFonts w:hint="eastAsia"/>
        </w:rPr>
        <w:t>ЮСМКА–ЄС</w:t>
      </w:r>
      <w:r>
        <w:t></w:t>
      </w:r>
      <w:r>
        <w:t></w:t>
      </w:r>
      <w:r>
        <w:t></w:t>
      </w:r>
      <w:r>
        <w:rPr>
          <w:rFonts w:hint="eastAsia"/>
        </w:rPr>
        <w:t>б</w:t>
      </w:r>
      <w:r>
        <w:t></w:t>
      </w:r>
      <w:r>
        <w:t></w:t>
      </w:r>
      <w:r>
        <w:rPr>
          <w:rFonts w:hint="eastAsia"/>
        </w:rPr>
        <w:t>конвергенції</w:t>
      </w:r>
      <w:r>
        <w:t></w:t>
      </w:r>
      <w:r>
        <w:rPr>
          <w:rFonts w:hint="eastAsia"/>
        </w:rPr>
        <w:t>інституційних</w:t>
      </w:r>
    </w:p>
    <w:p w:rsidR="00562819" w:rsidRDefault="00562819" w:rsidP="00562819">
      <w:r>
        <w:rPr>
          <w:rFonts w:hint="eastAsia"/>
        </w:rPr>
        <w:t>та</w:t>
      </w:r>
      <w:r>
        <w:t></w:t>
      </w:r>
      <w:r>
        <w:rPr>
          <w:rFonts w:hint="eastAsia"/>
        </w:rPr>
        <w:t>комерційних</w:t>
      </w:r>
      <w:r>
        <w:t></w:t>
      </w:r>
      <w:r>
        <w:rPr>
          <w:rFonts w:hint="eastAsia"/>
        </w:rPr>
        <w:t>аспектів</w:t>
      </w:r>
      <w:r>
        <w:t></w:t>
      </w:r>
      <w:r>
        <w:rPr>
          <w:rFonts w:hint="eastAsia"/>
        </w:rPr>
        <w:t>інтеграції</w:t>
      </w:r>
      <w:r>
        <w:t></w:t>
      </w:r>
      <w:r>
        <w:rPr>
          <w:rFonts w:hint="eastAsia"/>
        </w:rPr>
        <w:t>у</w:t>
      </w:r>
      <w:r>
        <w:t></w:t>
      </w:r>
      <w:r>
        <w:rPr>
          <w:rFonts w:hint="eastAsia"/>
        </w:rPr>
        <w:t>процесі</w:t>
      </w:r>
      <w:r>
        <w:t></w:t>
      </w:r>
      <w:r>
        <w:rPr>
          <w:rFonts w:hint="eastAsia"/>
        </w:rPr>
        <w:t>створення</w:t>
      </w:r>
      <w:r>
        <w:t></w:t>
      </w:r>
      <w:r>
        <w:rPr>
          <w:rFonts w:hint="eastAsia"/>
        </w:rPr>
        <w:t>міжнародних</w:t>
      </w:r>
    </w:p>
    <w:p w:rsidR="00562819" w:rsidRDefault="00562819" w:rsidP="00562819">
      <w:r>
        <w:rPr>
          <w:rFonts w:hint="eastAsia"/>
        </w:rPr>
        <w:t>ланцюгів</w:t>
      </w:r>
      <w:r>
        <w:t></w:t>
      </w:r>
      <w:r>
        <w:rPr>
          <w:rFonts w:hint="eastAsia"/>
        </w:rPr>
        <w:t>вартості</w:t>
      </w:r>
      <w:r>
        <w:t></w:t>
      </w:r>
      <w:r>
        <w:t></w:t>
      </w:r>
      <w:r>
        <w:rPr>
          <w:rFonts w:hint="eastAsia"/>
        </w:rPr>
        <w:t>в</w:t>
      </w:r>
      <w:r>
        <w:t></w:t>
      </w:r>
      <w:r>
        <w:t></w:t>
      </w:r>
      <w:r>
        <w:rPr>
          <w:rFonts w:hint="eastAsia"/>
        </w:rPr>
        <w:t>розроблення</w:t>
      </w:r>
      <w:r>
        <w:t></w:t>
      </w:r>
      <w:r>
        <w:rPr>
          <w:rFonts w:hint="eastAsia"/>
        </w:rPr>
        <w:t>моделей</w:t>
      </w:r>
      <w:r>
        <w:t></w:t>
      </w:r>
      <w:r>
        <w:rPr>
          <w:rFonts w:hint="eastAsia"/>
        </w:rPr>
        <w:t>поведінки</w:t>
      </w:r>
      <w:r>
        <w:t></w:t>
      </w:r>
      <w:r>
        <w:rPr>
          <w:rFonts w:hint="eastAsia"/>
        </w:rPr>
        <w:t>та</w:t>
      </w:r>
      <w:r>
        <w:t></w:t>
      </w:r>
      <w:r>
        <w:rPr>
          <w:rFonts w:hint="eastAsia"/>
        </w:rPr>
        <w:t>інструментів</w:t>
      </w:r>
      <w:r>
        <w:t></w:t>
      </w:r>
      <w:r>
        <w:rPr>
          <w:rFonts w:hint="eastAsia"/>
        </w:rPr>
        <w:t>діалогу</w:t>
      </w:r>
    </w:p>
    <w:p w:rsidR="00562819" w:rsidRDefault="00562819" w:rsidP="00562819">
      <w:r>
        <w:rPr>
          <w:rFonts w:hint="eastAsia"/>
        </w:rPr>
        <w:t>міждержавних</w:t>
      </w:r>
      <w:r>
        <w:t></w:t>
      </w:r>
      <w:r>
        <w:rPr>
          <w:rFonts w:hint="eastAsia"/>
        </w:rPr>
        <w:t>інтеграційних</w:t>
      </w:r>
      <w:r>
        <w:t></w:t>
      </w:r>
      <w:r>
        <w:rPr>
          <w:rFonts w:hint="eastAsia"/>
        </w:rPr>
        <w:t>об’єднань</w:t>
      </w:r>
      <w:r>
        <w:t></w:t>
      </w:r>
      <w:r>
        <w:rPr>
          <w:rFonts w:hint="eastAsia"/>
        </w:rPr>
        <w:t>у</w:t>
      </w:r>
      <w:r>
        <w:t></w:t>
      </w:r>
      <w:r>
        <w:rPr>
          <w:rFonts w:hint="eastAsia"/>
        </w:rPr>
        <w:t>глобальному</w:t>
      </w:r>
      <w:r>
        <w:t></w:t>
      </w:r>
      <w:r>
        <w:rPr>
          <w:rFonts w:hint="eastAsia"/>
        </w:rPr>
        <w:t>конкурентному</w:t>
      </w:r>
    </w:p>
    <w:p w:rsidR="00562819" w:rsidRDefault="00562819" w:rsidP="00562819">
      <w:r>
        <w:rPr>
          <w:rFonts w:hint="eastAsia"/>
        </w:rPr>
        <w:t>просторі</w:t>
      </w:r>
      <w:r>
        <w:t></w:t>
      </w:r>
    </w:p>
    <w:p w:rsidR="00562819" w:rsidRDefault="00562819" w:rsidP="00562819">
      <w:r>
        <w:t></w:t>
      </w:r>
      <w:r>
        <w:t></w:t>
      </w:r>
      <w:r>
        <w:t></w:t>
      </w:r>
    </w:p>
    <w:p w:rsidR="00562819" w:rsidRDefault="00562819" w:rsidP="00562819">
      <w:r>
        <w:t></w:t>
      </w:r>
      <w:r>
        <w:t></w:t>
      </w:r>
      <w:r>
        <w:t></w:t>
      </w:r>
      <w:r>
        <w:t></w:t>
      </w:r>
      <w:r>
        <w:rPr>
          <w:rFonts w:hint="eastAsia"/>
        </w:rPr>
        <w:t>Вдосконалення</w:t>
      </w:r>
      <w:r>
        <w:t></w:t>
      </w:r>
      <w:r>
        <w:rPr>
          <w:rFonts w:hint="eastAsia"/>
        </w:rPr>
        <w:t>та</w:t>
      </w:r>
      <w:r>
        <w:t></w:t>
      </w:r>
      <w:r>
        <w:rPr>
          <w:rFonts w:hint="eastAsia"/>
        </w:rPr>
        <w:t>модернізація</w:t>
      </w:r>
      <w:r>
        <w:t></w:t>
      </w:r>
      <w:r>
        <w:rPr>
          <w:rFonts w:hint="eastAsia"/>
        </w:rPr>
        <w:t>підходів</w:t>
      </w:r>
      <w:r>
        <w:t></w:t>
      </w:r>
      <w:r>
        <w:rPr>
          <w:rFonts w:hint="eastAsia"/>
        </w:rPr>
        <w:t>до</w:t>
      </w:r>
      <w:r>
        <w:t></w:t>
      </w:r>
      <w:r>
        <w:rPr>
          <w:rFonts w:hint="eastAsia"/>
        </w:rPr>
        <w:t>подальшої</w:t>
      </w:r>
      <w:r>
        <w:t></w:t>
      </w:r>
      <w:r>
        <w:rPr>
          <w:rFonts w:hint="eastAsia"/>
        </w:rPr>
        <w:t>структуризації</w:t>
      </w:r>
    </w:p>
    <w:p w:rsidR="00562819" w:rsidRDefault="00562819" w:rsidP="00562819">
      <w:r>
        <w:rPr>
          <w:rFonts w:hint="eastAsia"/>
        </w:rPr>
        <w:t>міжнародних</w:t>
      </w:r>
      <w:r>
        <w:t></w:t>
      </w:r>
      <w:r>
        <w:rPr>
          <w:rFonts w:hint="eastAsia"/>
        </w:rPr>
        <w:t>інтеграційних</w:t>
      </w:r>
      <w:r>
        <w:t></w:t>
      </w:r>
      <w:r>
        <w:rPr>
          <w:rFonts w:hint="eastAsia"/>
        </w:rPr>
        <w:t>об’єднань</w:t>
      </w:r>
      <w:r>
        <w:t></w:t>
      </w:r>
      <w:r>
        <w:t></w:t>
      </w:r>
      <w:r>
        <w:rPr>
          <w:rFonts w:hint="eastAsia"/>
        </w:rPr>
        <w:t>ЮСМКА</w:t>
      </w:r>
      <w:r>
        <w:t></w:t>
      </w:r>
      <w:r>
        <w:t></w:t>
      </w:r>
      <w:r>
        <w:rPr>
          <w:rFonts w:hint="eastAsia"/>
        </w:rPr>
        <w:t>ЄС</w:t>
      </w:r>
      <w:r>
        <w:t></w:t>
      </w:r>
      <w:r>
        <w:t></w:t>
      </w:r>
      <w:r>
        <w:rPr>
          <w:rFonts w:hint="eastAsia"/>
        </w:rPr>
        <w:t>МЕРКОСУР</w:t>
      </w:r>
      <w:r>
        <w:t></w:t>
      </w:r>
      <w:r>
        <w:t></w:t>
      </w:r>
      <w:r>
        <w:rPr>
          <w:rFonts w:hint="eastAsia"/>
        </w:rPr>
        <w:t>АСЕАН</w:t>
      </w:r>
      <w:r>
        <w:t></w:t>
      </w:r>
    </w:p>
    <w:p w:rsidR="00562819" w:rsidRDefault="00562819" w:rsidP="00562819">
      <w:r>
        <w:rPr>
          <w:rFonts w:hint="eastAsia"/>
        </w:rPr>
        <w:t>вносять</w:t>
      </w:r>
      <w:r>
        <w:t></w:t>
      </w:r>
      <w:r>
        <w:rPr>
          <w:rFonts w:hint="eastAsia"/>
        </w:rPr>
        <w:t>зміни</w:t>
      </w:r>
      <w:r>
        <w:t></w:t>
      </w:r>
      <w:r>
        <w:rPr>
          <w:rFonts w:hint="eastAsia"/>
        </w:rPr>
        <w:t>у</w:t>
      </w:r>
      <w:r>
        <w:t></w:t>
      </w:r>
      <w:r>
        <w:rPr>
          <w:rFonts w:hint="eastAsia"/>
        </w:rPr>
        <w:t>механізми</w:t>
      </w:r>
      <w:r>
        <w:t></w:t>
      </w:r>
      <w:r>
        <w:rPr>
          <w:rFonts w:hint="eastAsia"/>
        </w:rPr>
        <w:t>інтеграції</w:t>
      </w:r>
      <w:r>
        <w:t></w:t>
      </w:r>
      <w:r>
        <w:t></w:t>
      </w:r>
      <w:r>
        <w:rPr>
          <w:rFonts w:hint="eastAsia"/>
        </w:rPr>
        <w:t>які</w:t>
      </w:r>
      <w:r>
        <w:t></w:t>
      </w:r>
      <w:r>
        <w:t></w:t>
      </w:r>
      <w:r>
        <w:rPr>
          <w:rFonts w:hint="eastAsia"/>
        </w:rPr>
        <w:t>однак</w:t>
      </w:r>
      <w:r>
        <w:t></w:t>
      </w:r>
      <w:r>
        <w:t></w:t>
      </w:r>
      <w:r>
        <w:rPr>
          <w:rFonts w:hint="eastAsia"/>
        </w:rPr>
        <w:t>не</w:t>
      </w:r>
      <w:r>
        <w:t></w:t>
      </w:r>
      <w:r>
        <w:rPr>
          <w:rFonts w:hint="eastAsia"/>
        </w:rPr>
        <w:t>мають</w:t>
      </w:r>
      <w:r>
        <w:t></w:t>
      </w:r>
      <w:r>
        <w:rPr>
          <w:rFonts w:hint="eastAsia"/>
        </w:rPr>
        <w:t>тотального</w:t>
      </w:r>
      <w:r>
        <w:t></w:t>
      </w:r>
      <w:r>
        <w:rPr>
          <w:rFonts w:hint="eastAsia"/>
        </w:rPr>
        <w:t>і</w:t>
      </w:r>
    </w:p>
    <w:p w:rsidR="00562819" w:rsidRDefault="00562819" w:rsidP="00562819">
      <w:r>
        <w:rPr>
          <w:rFonts w:hint="eastAsia"/>
        </w:rPr>
        <w:t>одномоментного</w:t>
      </w:r>
      <w:r>
        <w:t></w:t>
      </w:r>
      <w:r>
        <w:rPr>
          <w:rFonts w:hint="eastAsia"/>
        </w:rPr>
        <w:t>характеру</w:t>
      </w:r>
      <w:r>
        <w:t></w:t>
      </w:r>
      <w:r>
        <w:t></w:t>
      </w:r>
      <w:r>
        <w:rPr>
          <w:rFonts w:hint="eastAsia"/>
        </w:rPr>
        <w:t>що</w:t>
      </w:r>
      <w:r>
        <w:t></w:t>
      </w:r>
      <w:r>
        <w:rPr>
          <w:rFonts w:hint="eastAsia"/>
        </w:rPr>
        <w:t>дає</w:t>
      </w:r>
      <w:r>
        <w:t></w:t>
      </w:r>
      <w:r>
        <w:rPr>
          <w:rFonts w:hint="eastAsia"/>
        </w:rPr>
        <w:t>змогу</w:t>
      </w:r>
      <w:r>
        <w:t></w:t>
      </w:r>
      <w:r>
        <w:rPr>
          <w:rFonts w:hint="eastAsia"/>
        </w:rPr>
        <w:t>країнам</w:t>
      </w:r>
      <w:r>
        <w:t></w:t>
      </w:r>
      <w:r>
        <w:rPr>
          <w:rFonts w:hint="eastAsia"/>
        </w:rPr>
        <w:t>членам</w:t>
      </w:r>
      <w:r>
        <w:t></w:t>
      </w:r>
      <w:r>
        <w:rPr>
          <w:rFonts w:hint="eastAsia"/>
        </w:rPr>
        <w:t>та</w:t>
      </w:r>
      <w:r>
        <w:t></w:t>
      </w:r>
      <w:r>
        <w:rPr>
          <w:rFonts w:hint="eastAsia"/>
        </w:rPr>
        <w:t>суб’єктам</w:t>
      </w:r>
    </w:p>
    <w:p w:rsidR="00562819" w:rsidRDefault="00562819" w:rsidP="00562819">
      <w:r>
        <w:rPr>
          <w:rFonts w:hint="eastAsia"/>
        </w:rPr>
        <w:t>бізнес</w:t>
      </w:r>
      <w:r>
        <w:t></w:t>
      </w:r>
      <w:r>
        <w:rPr>
          <w:rFonts w:hint="eastAsia"/>
        </w:rPr>
        <w:t>середовища</w:t>
      </w:r>
      <w:r>
        <w:t></w:t>
      </w:r>
      <w:r>
        <w:rPr>
          <w:rFonts w:hint="eastAsia"/>
        </w:rPr>
        <w:t>адаптуватися</w:t>
      </w:r>
      <w:r>
        <w:t></w:t>
      </w:r>
      <w:r>
        <w:rPr>
          <w:rFonts w:hint="eastAsia"/>
        </w:rPr>
        <w:t>до</w:t>
      </w:r>
      <w:r>
        <w:t></w:t>
      </w:r>
      <w:r>
        <w:rPr>
          <w:rFonts w:hint="eastAsia"/>
        </w:rPr>
        <w:t>нових</w:t>
      </w:r>
      <w:r>
        <w:t></w:t>
      </w:r>
      <w:r>
        <w:t></w:t>
      </w:r>
      <w:r>
        <w:rPr>
          <w:rFonts w:hint="eastAsia"/>
        </w:rPr>
        <w:t>правил</w:t>
      </w:r>
      <w:r>
        <w:t></w:t>
      </w:r>
      <w:r>
        <w:rPr>
          <w:rFonts w:hint="eastAsia"/>
        </w:rPr>
        <w:t>гри</w:t>
      </w:r>
      <w:r>
        <w:t></w:t>
      </w:r>
      <w:r>
        <w:t></w:t>
      </w:r>
      <w:r>
        <w:rPr>
          <w:rFonts w:hint="eastAsia"/>
        </w:rPr>
        <w:t>відповідно</w:t>
      </w:r>
      <w:r>
        <w:t></w:t>
      </w:r>
      <w:r>
        <w:rPr>
          <w:rFonts w:hint="eastAsia"/>
        </w:rPr>
        <w:t>до</w:t>
      </w:r>
    </w:p>
    <w:p w:rsidR="00562819" w:rsidRDefault="00562819" w:rsidP="00562819">
      <w:r>
        <w:rPr>
          <w:rFonts w:hint="eastAsia"/>
        </w:rPr>
        <w:t>критеріїв</w:t>
      </w:r>
      <w:r>
        <w:t></w:t>
      </w:r>
      <w:r>
        <w:rPr>
          <w:rFonts w:hint="eastAsia"/>
        </w:rPr>
        <w:t>макроекономічної</w:t>
      </w:r>
      <w:r>
        <w:t></w:t>
      </w:r>
      <w:r>
        <w:rPr>
          <w:rFonts w:hint="eastAsia"/>
        </w:rPr>
        <w:t>стабільності</w:t>
      </w:r>
      <w:r>
        <w:t></w:t>
      </w:r>
      <w:r>
        <w:t></w:t>
      </w:r>
      <w:r>
        <w:rPr>
          <w:rFonts w:hint="eastAsia"/>
        </w:rPr>
        <w:t>Сучасний</w:t>
      </w:r>
      <w:r>
        <w:t></w:t>
      </w:r>
      <w:r>
        <w:rPr>
          <w:rFonts w:hint="eastAsia"/>
        </w:rPr>
        <w:t>етап</w:t>
      </w:r>
      <w:r>
        <w:t></w:t>
      </w:r>
      <w:r>
        <w:rPr>
          <w:rFonts w:hint="eastAsia"/>
        </w:rPr>
        <w:t>розвитку</w:t>
      </w:r>
      <w:r>
        <w:t></w:t>
      </w:r>
      <w:r>
        <w:rPr>
          <w:rFonts w:hint="eastAsia"/>
        </w:rPr>
        <w:t>системної</w:t>
      </w:r>
    </w:p>
    <w:p w:rsidR="00562819" w:rsidRDefault="00562819" w:rsidP="00562819">
      <w:r>
        <w:rPr>
          <w:rFonts w:hint="eastAsia"/>
        </w:rPr>
        <w:t>взаємодії</w:t>
      </w:r>
      <w:r>
        <w:t></w:t>
      </w:r>
      <w:r>
        <w:rPr>
          <w:rFonts w:hint="eastAsia"/>
        </w:rPr>
        <w:t>інтеграційних</w:t>
      </w:r>
      <w:r>
        <w:t></w:t>
      </w:r>
      <w:r>
        <w:rPr>
          <w:rFonts w:hint="eastAsia"/>
        </w:rPr>
        <w:t>об’єднань</w:t>
      </w:r>
      <w:r>
        <w:t></w:t>
      </w:r>
      <w:r>
        <w:rPr>
          <w:rFonts w:hint="eastAsia"/>
        </w:rPr>
        <w:t>пов’язаний</w:t>
      </w:r>
      <w:r>
        <w:t></w:t>
      </w:r>
      <w:r>
        <w:rPr>
          <w:rFonts w:hint="eastAsia"/>
        </w:rPr>
        <w:t>з</w:t>
      </w:r>
      <w:r>
        <w:t></w:t>
      </w:r>
      <w:r>
        <w:rPr>
          <w:rFonts w:hint="eastAsia"/>
        </w:rPr>
        <w:t>виникненням</w:t>
      </w:r>
      <w:r>
        <w:t></w:t>
      </w:r>
      <w:r>
        <w:rPr>
          <w:rFonts w:hint="eastAsia"/>
        </w:rPr>
        <w:t>феномена</w:t>
      </w:r>
    </w:p>
    <w:p w:rsidR="00562819" w:rsidRDefault="00562819" w:rsidP="00562819">
      <w:r>
        <w:rPr>
          <w:rFonts w:hint="eastAsia"/>
        </w:rPr>
        <w:t>мегарегіоналізму</w:t>
      </w:r>
      <w:r>
        <w:t></w:t>
      </w:r>
      <w:r>
        <w:rPr>
          <w:rFonts w:hint="eastAsia"/>
        </w:rPr>
        <w:t>і</w:t>
      </w:r>
      <w:r>
        <w:t></w:t>
      </w:r>
      <w:r>
        <w:rPr>
          <w:rFonts w:hint="eastAsia"/>
        </w:rPr>
        <w:t>створенням</w:t>
      </w:r>
      <w:r>
        <w:t></w:t>
      </w:r>
      <w:r>
        <w:rPr>
          <w:rFonts w:hint="eastAsia"/>
        </w:rPr>
        <w:t>торговельних</w:t>
      </w:r>
      <w:r>
        <w:t></w:t>
      </w:r>
      <w:r>
        <w:rPr>
          <w:rFonts w:hint="eastAsia"/>
        </w:rPr>
        <w:t>мегаблоків</w:t>
      </w:r>
      <w:r>
        <w:t></w:t>
      </w:r>
      <w:r>
        <w:t></w:t>
      </w:r>
      <w:r>
        <w:rPr>
          <w:rFonts w:hint="eastAsia"/>
        </w:rPr>
        <w:t>окремих</w:t>
      </w:r>
    </w:p>
    <w:p w:rsidR="00562819" w:rsidRDefault="00562819" w:rsidP="00562819">
      <w:r>
        <w:rPr>
          <w:rFonts w:hint="eastAsia"/>
        </w:rPr>
        <w:t>інтеграційних</w:t>
      </w:r>
      <w:r>
        <w:t></w:t>
      </w:r>
      <w:r>
        <w:rPr>
          <w:rFonts w:hint="eastAsia"/>
        </w:rPr>
        <w:t>об’єднань</w:t>
      </w:r>
      <w:r>
        <w:t></w:t>
      </w:r>
      <w:r>
        <w:rPr>
          <w:rFonts w:hint="eastAsia"/>
        </w:rPr>
        <w:t>великих</w:t>
      </w:r>
      <w:r>
        <w:t></w:t>
      </w:r>
      <w:r>
        <w:rPr>
          <w:rFonts w:hint="eastAsia"/>
        </w:rPr>
        <w:t>держав</w:t>
      </w:r>
      <w:r>
        <w:t></w:t>
      </w:r>
      <w:r>
        <w:rPr>
          <w:rFonts w:hint="eastAsia"/>
        </w:rPr>
        <w:t>та</w:t>
      </w:r>
      <w:r>
        <w:t></w:t>
      </w:r>
      <w:r>
        <w:rPr>
          <w:rFonts w:hint="eastAsia"/>
        </w:rPr>
        <w:t>їх</w:t>
      </w:r>
      <w:r>
        <w:t></w:t>
      </w:r>
      <w:r>
        <w:rPr>
          <w:rFonts w:hint="eastAsia"/>
        </w:rPr>
        <w:t>коаліцій</w:t>
      </w:r>
      <w:r>
        <w:t></w:t>
      </w:r>
      <w:r>
        <w:t></w:t>
      </w:r>
      <w:r>
        <w:t></w:t>
      </w:r>
      <w:r>
        <w:rPr>
          <w:rFonts w:hint="eastAsia"/>
        </w:rPr>
        <w:t>Передумовами</w:t>
      </w:r>
      <w:r>
        <w:t></w:t>
      </w:r>
      <w:r>
        <w:rPr>
          <w:rFonts w:hint="eastAsia"/>
        </w:rPr>
        <w:t>їх</w:t>
      </w:r>
    </w:p>
    <w:p w:rsidR="00562819" w:rsidRDefault="00562819" w:rsidP="00562819">
      <w:r>
        <w:rPr>
          <w:rFonts w:hint="eastAsia"/>
        </w:rPr>
        <w:t>створення</w:t>
      </w:r>
      <w:r>
        <w:t></w:t>
      </w:r>
      <w:r>
        <w:rPr>
          <w:rFonts w:hint="eastAsia"/>
        </w:rPr>
        <w:t>є</w:t>
      </w:r>
      <w:r>
        <w:t></w:t>
      </w:r>
      <w:r>
        <w:rPr>
          <w:rFonts w:hint="eastAsia"/>
        </w:rPr>
        <w:t>застосування</w:t>
      </w:r>
      <w:r>
        <w:t></w:t>
      </w:r>
      <w:r>
        <w:rPr>
          <w:rFonts w:hint="eastAsia"/>
        </w:rPr>
        <w:t>принципів</w:t>
      </w:r>
      <w:r>
        <w:t></w:t>
      </w:r>
      <w:r>
        <w:rPr>
          <w:rFonts w:hint="eastAsia"/>
        </w:rPr>
        <w:t>глобального</w:t>
      </w:r>
      <w:r>
        <w:t></w:t>
      </w:r>
      <w:r>
        <w:rPr>
          <w:rFonts w:hint="eastAsia"/>
        </w:rPr>
        <w:t>управління</w:t>
      </w:r>
      <w:r>
        <w:t></w:t>
      </w:r>
      <w:r>
        <w:rPr>
          <w:rFonts w:hint="eastAsia"/>
        </w:rPr>
        <w:t>і</w:t>
      </w:r>
      <w:r>
        <w:t></w:t>
      </w:r>
      <w:r>
        <w:rPr>
          <w:rFonts w:hint="eastAsia"/>
        </w:rPr>
        <w:t>побудова</w:t>
      </w:r>
    </w:p>
    <w:p w:rsidR="00562819" w:rsidRDefault="00562819" w:rsidP="00562819">
      <w:r>
        <w:rPr>
          <w:rFonts w:hint="eastAsia"/>
        </w:rPr>
        <w:t>ідентичності</w:t>
      </w:r>
      <w:r>
        <w:t></w:t>
      </w:r>
      <w:r>
        <w:t></w:t>
      </w:r>
      <w:r>
        <w:rPr>
          <w:rFonts w:hint="eastAsia"/>
        </w:rPr>
        <w:t>формування</w:t>
      </w:r>
      <w:r>
        <w:t></w:t>
      </w:r>
      <w:r>
        <w:rPr>
          <w:rFonts w:hint="eastAsia"/>
        </w:rPr>
        <w:t>нормотвірної</w:t>
      </w:r>
      <w:r>
        <w:t></w:t>
      </w:r>
      <w:r>
        <w:rPr>
          <w:rFonts w:hint="eastAsia"/>
        </w:rPr>
        <w:t>колективної</w:t>
      </w:r>
      <w:r>
        <w:t></w:t>
      </w:r>
      <w:r>
        <w:rPr>
          <w:rFonts w:hint="eastAsia"/>
        </w:rPr>
        <w:t>ідентичності</w:t>
      </w:r>
      <w:r>
        <w:t></w:t>
      </w:r>
      <w:r>
        <w:rPr>
          <w:rFonts w:hint="eastAsia"/>
        </w:rPr>
        <w:t>на</w:t>
      </w:r>
      <w:r>
        <w:t></w:t>
      </w:r>
      <w:r>
        <w:rPr>
          <w:rFonts w:hint="eastAsia"/>
        </w:rPr>
        <w:t>основі</w:t>
      </w:r>
    </w:p>
    <w:p w:rsidR="00562819" w:rsidRDefault="00562819" w:rsidP="00562819">
      <w:r>
        <w:rPr>
          <w:rFonts w:hint="eastAsia"/>
        </w:rPr>
        <w:t>соціального</w:t>
      </w:r>
      <w:r>
        <w:t></w:t>
      </w:r>
      <w:r>
        <w:rPr>
          <w:rFonts w:hint="eastAsia"/>
        </w:rPr>
        <w:t>конструктивізму</w:t>
      </w:r>
      <w:r>
        <w:t></w:t>
      </w:r>
      <w:r>
        <w:t></w:t>
      </w:r>
      <w:r>
        <w:rPr>
          <w:rFonts w:hint="eastAsia"/>
        </w:rPr>
        <w:t>у</w:t>
      </w:r>
      <w:r>
        <w:t></w:t>
      </w:r>
      <w:r>
        <w:rPr>
          <w:rFonts w:hint="eastAsia"/>
        </w:rPr>
        <w:t>багаторівневому</w:t>
      </w:r>
      <w:r>
        <w:t></w:t>
      </w:r>
      <w:r>
        <w:rPr>
          <w:rFonts w:hint="eastAsia"/>
        </w:rPr>
        <w:t>просторі</w:t>
      </w:r>
      <w:r>
        <w:t></w:t>
      </w:r>
      <w:r>
        <w:t></w:t>
      </w:r>
      <w:r>
        <w:rPr>
          <w:rFonts w:hint="eastAsia"/>
        </w:rPr>
        <w:t>навіть</w:t>
      </w:r>
      <w:r>
        <w:t></w:t>
      </w:r>
      <w:r>
        <w:rPr>
          <w:rFonts w:hint="eastAsia"/>
        </w:rPr>
        <w:t>у</w:t>
      </w:r>
    </w:p>
    <w:p w:rsidR="00562819" w:rsidRDefault="00562819" w:rsidP="00562819">
      <w:r>
        <w:rPr>
          <w:rFonts w:hint="eastAsia"/>
        </w:rPr>
        <w:t>географічно</w:t>
      </w:r>
      <w:r>
        <w:t></w:t>
      </w:r>
      <w:r>
        <w:rPr>
          <w:rFonts w:hint="eastAsia"/>
        </w:rPr>
        <w:t>віддалених</w:t>
      </w:r>
      <w:r>
        <w:t></w:t>
      </w:r>
      <w:r>
        <w:rPr>
          <w:rFonts w:hint="eastAsia"/>
        </w:rPr>
        <w:t>одне</w:t>
      </w:r>
      <w:r>
        <w:t></w:t>
      </w:r>
      <w:r>
        <w:rPr>
          <w:rFonts w:hint="eastAsia"/>
        </w:rPr>
        <w:t>від</w:t>
      </w:r>
      <w:r>
        <w:t></w:t>
      </w:r>
      <w:r>
        <w:rPr>
          <w:rFonts w:hint="eastAsia"/>
        </w:rPr>
        <w:t>одного</w:t>
      </w:r>
      <w:r>
        <w:t></w:t>
      </w:r>
      <w:r>
        <w:rPr>
          <w:rFonts w:hint="eastAsia"/>
        </w:rPr>
        <w:t>суб’єктів</w:t>
      </w:r>
      <w:r>
        <w:t></w:t>
      </w:r>
      <w:r>
        <w:t></w:t>
      </w:r>
      <w:r>
        <w:rPr>
          <w:rFonts w:hint="eastAsia"/>
        </w:rPr>
        <w:t>Мегарегіональні</w:t>
      </w:r>
    </w:p>
    <w:p w:rsidR="00562819" w:rsidRDefault="00562819" w:rsidP="00562819">
      <w:r>
        <w:rPr>
          <w:rFonts w:hint="eastAsia"/>
        </w:rPr>
        <w:t>торговельні</w:t>
      </w:r>
      <w:r>
        <w:t></w:t>
      </w:r>
      <w:r>
        <w:rPr>
          <w:rFonts w:hint="eastAsia"/>
        </w:rPr>
        <w:t>угоди</w:t>
      </w:r>
      <w:r>
        <w:t></w:t>
      </w:r>
      <w:r>
        <w:rPr>
          <w:rFonts w:hint="eastAsia"/>
        </w:rPr>
        <w:t>нового</w:t>
      </w:r>
      <w:r>
        <w:t></w:t>
      </w:r>
      <w:r>
        <w:rPr>
          <w:rFonts w:hint="eastAsia"/>
        </w:rPr>
        <w:t>покоління</w:t>
      </w:r>
      <w:r>
        <w:t></w:t>
      </w:r>
      <w:r>
        <w:t></w:t>
      </w:r>
      <w:r>
        <w:rPr>
          <w:rFonts w:hint="eastAsia"/>
        </w:rPr>
        <w:t>ТТП</w:t>
      </w:r>
      <w:r>
        <w:t></w:t>
      </w:r>
      <w:r>
        <w:t></w:t>
      </w:r>
      <w:r>
        <w:rPr>
          <w:rFonts w:hint="eastAsia"/>
        </w:rPr>
        <w:t>США</w:t>
      </w:r>
      <w:r>
        <w:t></w:t>
      </w:r>
      <w:r>
        <w:t></w:t>
      </w:r>
      <w:r>
        <w:t></w:t>
      </w:r>
      <w:r>
        <w:t></w:t>
      </w:r>
      <w:r>
        <w:t></w:t>
      </w:r>
      <w:r>
        <w:rPr>
          <w:rFonts w:hint="eastAsia"/>
        </w:rPr>
        <w:t>ТТІП</w:t>
      </w:r>
      <w:r>
        <w:t></w:t>
      </w:r>
      <w:r>
        <w:t></w:t>
      </w:r>
      <w:r>
        <w:rPr>
          <w:rFonts w:hint="eastAsia"/>
        </w:rPr>
        <w:t>США–ЄС</w:t>
      </w:r>
      <w:r>
        <w:t></w:t>
      </w:r>
      <w:r>
        <w:t></w:t>
      </w:r>
      <w:r>
        <w:rPr>
          <w:rFonts w:hint="eastAsia"/>
        </w:rPr>
        <w:t>ВРЕП</w:t>
      </w:r>
      <w:r>
        <w:t></w:t>
      </w:r>
    </w:p>
    <w:p w:rsidR="00562819" w:rsidRDefault="00562819" w:rsidP="00562819">
      <w:r>
        <w:rPr>
          <w:rFonts w:hint="eastAsia"/>
        </w:rPr>
        <w:t>АСЕАН</w:t>
      </w:r>
      <w:r>
        <w:t></w:t>
      </w:r>
      <w:r>
        <w:t></w:t>
      </w:r>
      <w:r>
        <w:t></w:t>
      </w:r>
      <w:r>
        <w:t></w:t>
      </w:r>
      <w:r>
        <w:rPr>
          <w:rFonts w:hint="eastAsia"/>
        </w:rPr>
        <w:t>як</w:t>
      </w:r>
      <w:r>
        <w:t></w:t>
      </w:r>
      <w:r>
        <w:rPr>
          <w:rFonts w:hint="eastAsia"/>
        </w:rPr>
        <w:t>інструмент</w:t>
      </w:r>
      <w:r>
        <w:t></w:t>
      </w:r>
      <w:r>
        <w:rPr>
          <w:rFonts w:hint="eastAsia"/>
        </w:rPr>
        <w:t>глобальної</w:t>
      </w:r>
      <w:r>
        <w:t></w:t>
      </w:r>
      <w:r>
        <w:rPr>
          <w:rFonts w:hint="eastAsia"/>
        </w:rPr>
        <w:t>конкурентної</w:t>
      </w:r>
      <w:r>
        <w:t></w:t>
      </w:r>
      <w:r>
        <w:rPr>
          <w:rFonts w:hint="eastAsia"/>
        </w:rPr>
        <w:t>сили</w:t>
      </w:r>
      <w:r>
        <w:t></w:t>
      </w:r>
      <w:r>
        <w:rPr>
          <w:rFonts w:hint="eastAsia"/>
        </w:rPr>
        <w:t>перетворюють</w:t>
      </w:r>
    </w:p>
    <w:p w:rsidR="00562819" w:rsidRDefault="00562819" w:rsidP="00562819">
      <w:r>
        <w:rPr>
          <w:rFonts w:hint="eastAsia"/>
        </w:rPr>
        <w:t>міжнародну</w:t>
      </w:r>
      <w:r>
        <w:t></w:t>
      </w:r>
      <w:r>
        <w:rPr>
          <w:rFonts w:hint="eastAsia"/>
        </w:rPr>
        <w:t>торгівлю</w:t>
      </w:r>
      <w:r>
        <w:t></w:t>
      </w:r>
      <w:r>
        <w:t></w:t>
      </w:r>
      <w:r>
        <w:rPr>
          <w:rFonts w:hint="eastAsia"/>
        </w:rPr>
        <w:t>з</w:t>
      </w:r>
      <w:r>
        <w:t></w:t>
      </w:r>
      <w:r>
        <w:rPr>
          <w:rFonts w:hint="eastAsia"/>
        </w:rPr>
        <w:t>одного</w:t>
      </w:r>
      <w:r>
        <w:t></w:t>
      </w:r>
      <w:r>
        <w:rPr>
          <w:rFonts w:hint="eastAsia"/>
        </w:rPr>
        <w:t>боку</w:t>
      </w:r>
      <w:r>
        <w:t></w:t>
      </w:r>
      <w:r>
        <w:t></w:t>
      </w:r>
      <w:r>
        <w:rPr>
          <w:rFonts w:hint="eastAsia"/>
        </w:rPr>
        <w:t>на</w:t>
      </w:r>
      <w:r>
        <w:t></w:t>
      </w:r>
      <w:r>
        <w:rPr>
          <w:rFonts w:hint="eastAsia"/>
        </w:rPr>
        <w:t>мультипросторову</w:t>
      </w:r>
      <w:r>
        <w:t></w:t>
      </w:r>
      <w:r>
        <w:rPr>
          <w:rFonts w:hint="eastAsia"/>
        </w:rPr>
        <w:t>багатовекторну</w:t>
      </w:r>
    </w:p>
    <w:p w:rsidR="00562819" w:rsidRDefault="00562819" w:rsidP="00562819">
      <w:r>
        <w:rPr>
          <w:rFonts w:hint="eastAsia"/>
        </w:rPr>
        <w:t>торговельну</w:t>
      </w:r>
      <w:r>
        <w:t></w:t>
      </w:r>
      <w:r>
        <w:rPr>
          <w:rFonts w:hint="eastAsia"/>
        </w:rPr>
        <w:t>систему</w:t>
      </w:r>
      <w:r>
        <w:t></w:t>
      </w:r>
      <w:r>
        <w:rPr>
          <w:rFonts w:hint="eastAsia"/>
        </w:rPr>
        <w:t>з</w:t>
      </w:r>
      <w:r>
        <w:t></w:t>
      </w:r>
      <w:r>
        <w:rPr>
          <w:rFonts w:hint="eastAsia"/>
        </w:rPr>
        <w:t>великими</w:t>
      </w:r>
      <w:r>
        <w:t></w:t>
      </w:r>
      <w:r>
        <w:rPr>
          <w:rFonts w:hint="eastAsia"/>
        </w:rPr>
        <w:t>міжнародними</w:t>
      </w:r>
      <w:r>
        <w:t></w:t>
      </w:r>
      <w:r>
        <w:rPr>
          <w:rFonts w:hint="eastAsia"/>
        </w:rPr>
        <w:t>кластерами</w:t>
      </w:r>
      <w:r>
        <w:t></w:t>
      </w:r>
      <w:r>
        <w:rPr>
          <w:rFonts w:hint="eastAsia"/>
        </w:rPr>
        <w:t>географічного</w:t>
      </w:r>
      <w:r>
        <w:t></w:t>
      </w:r>
      <w:r>
        <w:rPr>
          <w:rFonts w:hint="eastAsia"/>
        </w:rPr>
        <w:t>і</w:t>
      </w:r>
    </w:p>
    <w:p w:rsidR="00562819" w:rsidRDefault="00562819" w:rsidP="00562819">
      <w:r>
        <w:rPr>
          <w:rFonts w:hint="eastAsia"/>
        </w:rPr>
        <w:t>функціонального</w:t>
      </w:r>
      <w:r>
        <w:t></w:t>
      </w:r>
      <w:r>
        <w:rPr>
          <w:rFonts w:hint="eastAsia"/>
        </w:rPr>
        <w:t>характеру</w:t>
      </w:r>
      <w:r>
        <w:t></w:t>
      </w:r>
      <w:r>
        <w:t></w:t>
      </w:r>
      <w:r>
        <w:rPr>
          <w:rFonts w:hint="eastAsia"/>
        </w:rPr>
        <w:t>новим</w:t>
      </w:r>
      <w:r>
        <w:t></w:t>
      </w:r>
      <w:r>
        <w:rPr>
          <w:rFonts w:hint="eastAsia"/>
        </w:rPr>
        <w:t>міжрегіональним</w:t>
      </w:r>
      <w:r>
        <w:t></w:t>
      </w:r>
      <w:r>
        <w:rPr>
          <w:rFonts w:hint="eastAsia"/>
        </w:rPr>
        <w:t>рівнем</w:t>
      </w:r>
      <w:r>
        <w:t></w:t>
      </w:r>
      <w:r>
        <w:rPr>
          <w:rFonts w:hint="eastAsia"/>
        </w:rPr>
        <w:t>глобальної</w:t>
      </w:r>
    </w:p>
    <w:p w:rsidR="00562819" w:rsidRDefault="00562819" w:rsidP="00562819">
      <w:r>
        <w:rPr>
          <w:rFonts w:hint="eastAsia"/>
        </w:rPr>
        <w:t>кооперації</w:t>
      </w:r>
      <w:r>
        <w:t></w:t>
      </w:r>
      <w:r>
        <w:t></w:t>
      </w:r>
      <w:r>
        <w:rPr>
          <w:rFonts w:hint="eastAsia"/>
        </w:rPr>
        <w:t>З</w:t>
      </w:r>
      <w:r>
        <w:t></w:t>
      </w:r>
      <w:r>
        <w:rPr>
          <w:rFonts w:hint="eastAsia"/>
        </w:rPr>
        <w:t>іншого</w:t>
      </w:r>
      <w:r>
        <w:t></w:t>
      </w:r>
      <w:r>
        <w:rPr>
          <w:rFonts w:hint="eastAsia"/>
        </w:rPr>
        <w:t>–</w:t>
      </w:r>
      <w:r>
        <w:t></w:t>
      </w:r>
      <w:r>
        <w:rPr>
          <w:rFonts w:hint="eastAsia"/>
        </w:rPr>
        <w:t>на</w:t>
      </w:r>
      <w:r>
        <w:t></w:t>
      </w:r>
      <w:r>
        <w:rPr>
          <w:rFonts w:hint="eastAsia"/>
        </w:rPr>
        <w:t>договірні</w:t>
      </w:r>
      <w:r>
        <w:t></w:t>
      </w:r>
      <w:r>
        <w:rPr>
          <w:rFonts w:hint="eastAsia"/>
        </w:rPr>
        <w:t>структури</w:t>
      </w:r>
      <w:r>
        <w:t></w:t>
      </w:r>
      <w:r>
        <w:rPr>
          <w:rFonts w:hint="eastAsia"/>
        </w:rPr>
        <w:t>нового</w:t>
      </w:r>
      <w:r>
        <w:t></w:t>
      </w:r>
      <w:r>
        <w:rPr>
          <w:rFonts w:hint="eastAsia"/>
        </w:rPr>
        <w:t>торговельноекономічного</w:t>
      </w:r>
      <w:r>
        <w:t></w:t>
      </w:r>
      <w:r>
        <w:rPr>
          <w:rFonts w:hint="eastAsia"/>
        </w:rPr>
        <w:t>альянсу</w:t>
      </w:r>
      <w:r>
        <w:t></w:t>
      </w:r>
      <w:r>
        <w:rPr>
          <w:rFonts w:hint="eastAsia"/>
        </w:rPr>
        <w:t>в</w:t>
      </w:r>
      <w:r>
        <w:t></w:t>
      </w:r>
      <w:r>
        <w:rPr>
          <w:rFonts w:hint="eastAsia"/>
        </w:rPr>
        <w:t>мережі</w:t>
      </w:r>
      <w:r>
        <w:t></w:t>
      </w:r>
      <w:r>
        <w:rPr>
          <w:rFonts w:hint="eastAsia"/>
        </w:rPr>
        <w:t>перспективних</w:t>
      </w:r>
      <w:r>
        <w:t></w:t>
      </w:r>
      <w:r>
        <w:rPr>
          <w:rFonts w:hint="eastAsia"/>
        </w:rPr>
        <w:t>спільних</w:t>
      </w:r>
      <w:r>
        <w:t></w:t>
      </w:r>
      <w:r>
        <w:rPr>
          <w:rFonts w:hint="eastAsia"/>
        </w:rPr>
        <w:t>проєктів</w:t>
      </w:r>
      <w:r>
        <w:t></w:t>
      </w:r>
      <w:r>
        <w:rPr>
          <w:rFonts w:hint="eastAsia"/>
        </w:rPr>
        <w:t>на</w:t>
      </w:r>
      <w:r>
        <w:t></w:t>
      </w:r>
      <w:r>
        <w:rPr>
          <w:rFonts w:hint="eastAsia"/>
        </w:rPr>
        <w:t>основі</w:t>
      </w:r>
    </w:p>
    <w:p w:rsidR="00562819" w:rsidRPr="00562819" w:rsidRDefault="00562819" w:rsidP="00562819">
      <w:r>
        <w:rPr>
          <w:rFonts w:hint="eastAsia"/>
        </w:rPr>
        <w:t>самостійних</w:t>
      </w:r>
      <w:r>
        <w:t></w:t>
      </w:r>
      <w:r>
        <w:rPr>
          <w:rFonts w:hint="eastAsia"/>
        </w:rPr>
        <w:t>інституційних</w:t>
      </w:r>
      <w:r>
        <w:t></w:t>
      </w:r>
      <w:r>
        <w:rPr>
          <w:rFonts w:hint="eastAsia"/>
        </w:rPr>
        <w:t>платформ</w:t>
      </w:r>
    </w:p>
    <w:sectPr w:rsidR="00562819" w:rsidRPr="005628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562819" w:rsidRPr="00562819">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EA340-AADB-4528-8119-02861203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2021-09-19T13:04:00Z</dcterms:created>
  <dcterms:modified xsi:type="dcterms:W3CDTF">2021-09-19T13:53:00Z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