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3DD6" w14:textId="77777777" w:rsidR="00586E89" w:rsidRDefault="00586E89" w:rsidP="00586E8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Кабиров, </w:t>
      </w:r>
      <w:proofErr w:type="spellStart"/>
      <w:r>
        <w:rPr>
          <w:rFonts w:ascii="Helvetica" w:hAnsi="Helvetica" w:cs="Helvetica"/>
          <w:b/>
          <w:bCs w:val="0"/>
          <w:color w:val="222222"/>
          <w:sz w:val="21"/>
          <w:szCs w:val="21"/>
        </w:rPr>
        <w:t>Мухидин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Тилоевич</w:t>
      </w:r>
      <w:proofErr w:type="spellEnd"/>
      <w:r>
        <w:rPr>
          <w:rFonts w:ascii="Helvetica" w:hAnsi="Helvetica" w:cs="Helvetica"/>
          <w:b/>
          <w:bCs w:val="0"/>
          <w:color w:val="222222"/>
          <w:sz w:val="21"/>
          <w:szCs w:val="21"/>
        </w:rPr>
        <w:t>.</w:t>
      </w:r>
    </w:p>
    <w:p w14:paraId="0DF825AB" w14:textId="77777777" w:rsidR="00586E89" w:rsidRDefault="00586E89" w:rsidP="00586E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партии и общественные движения Таджикистана в условиях государственной </w:t>
      </w:r>
      <w:proofErr w:type="gramStart"/>
      <w:r>
        <w:rPr>
          <w:rFonts w:ascii="Helvetica" w:hAnsi="Helvetica" w:cs="Helvetica"/>
          <w:caps/>
          <w:color w:val="222222"/>
          <w:sz w:val="21"/>
          <w:szCs w:val="21"/>
        </w:rPr>
        <w:t>независимости :</w:t>
      </w:r>
      <w:proofErr w:type="gramEnd"/>
      <w:r>
        <w:rPr>
          <w:rFonts w:ascii="Helvetica" w:hAnsi="Helvetica" w:cs="Helvetica"/>
          <w:caps/>
          <w:color w:val="222222"/>
          <w:sz w:val="21"/>
          <w:szCs w:val="21"/>
        </w:rPr>
        <w:t xml:space="preserve"> диссертация ... кандидата политических наук : 23.00.02. - Душанбе, 2002. - 151 с.</w:t>
      </w:r>
    </w:p>
    <w:p w14:paraId="03C9CC52" w14:textId="77777777" w:rsidR="00586E89" w:rsidRDefault="00586E89" w:rsidP="00586E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Кабиров, </w:t>
      </w:r>
      <w:proofErr w:type="spellStart"/>
      <w:r>
        <w:rPr>
          <w:rFonts w:ascii="Arial" w:hAnsi="Arial" w:cs="Arial"/>
          <w:color w:val="646B71"/>
          <w:sz w:val="18"/>
          <w:szCs w:val="18"/>
        </w:rPr>
        <w:t>Мухидин</w:t>
      </w:r>
      <w:proofErr w:type="spellEnd"/>
      <w:r>
        <w:rPr>
          <w:rFonts w:ascii="Arial" w:hAnsi="Arial" w:cs="Arial"/>
          <w:color w:val="646B71"/>
          <w:sz w:val="18"/>
          <w:szCs w:val="18"/>
        </w:rPr>
        <w:t xml:space="preserve"> </w:t>
      </w:r>
      <w:proofErr w:type="spellStart"/>
      <w:r>
        <w:rPr>
          <w:rFonts w:ascii="Arial" w:hAnsi="Arial" w:cs="Arial"/>
          <w:color w:val="646B71"/>
          <w:sz w:val="18"/>
          <w:szCs w:val="18"/>
        </w:rPr>
        <w:t>Тилоевич</w:t>
      </w:r>
      <w:proofErr w:type="spellEnd"/>
    </w:p>
    <w:p w14:paraId="6FB005EE" w14:textId="77777777" w:rsidR="00586E89" w:rsidRDefault="00586E89" w:rsidP="00586E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EE078BE" w14:textId="77777777" w:rsidR="00586E89" w:rsidRDefault="00586E89" w:rsidP="00586E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 Политическая партия: </w:t>
      </w:r>
      <w:proofErr w:type="spellStart"/>
      <w:r>
        <w:rPr>
          <w:rFonts w:ascii="Arial" w:hAnsi="Arial" w:cs="Arial"/>
          <w:color w:val="333333"/>
          <w:sz w:val="21"/>
          <w:szCs w:val="21"/>
        </w:rPr>
        <w:t>историко</w:t>
      </w:r>
      <w:proofErr w:type="spellEnd"/>
      <w:r>
        <w:rPr>
          <w:rFonts w:ascii="Arial" w:hAnsi="Arial" w:cs="Arial"/>
          <w:color w:val="333333"/>
          <w:sz w:val="21"/>
          <w:szCs w:val="21"/>
        </w:rPr>
        <w:t xml:space="preserve"> - политический аспект проблемы.12</w:t>
      </w:r>
    </w:p>
    <w:p w14:paraId="1484DF7A" w14:textId="77777777" w:rsidR="00586E89" w:rsidRDefault="00586E89" w:rsidP="00586E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Становление и развитие многопартийной системы в республике.41</w:t>
      </w:r>
    </w:p>
    <w:p w14:paraId="487E059D" w14:textId="77777777" w:rsidR="00586E89" w:rsidRDefault="00586E89" w:rsidP="00586E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Ш. Особенности программных задач партий и общественных движений в стране.66</w:t>
      </w:r>
    </w:p>
    <w:p w14:paraId="25AA3E04" w14:textId="77777777" w:rsidR="00586E89" w:rsidRDefault="00586E89" w:rsidP="00586E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1У.Избирательная система и общественно-политическая деятельность политических партий и движений в Таджикистане.106</w:t>
      </w:r>
    </w:p>
    <w:p w14:paraId="7823CDB0" w14:textId="72BD7067" w:rsidR="00F37380" w:rsidRPr="00586E89" w:rsidRDefault="00F37380" w:rsidP="00586E89"/>
    <w:sectPr w:rsidR="00F37380" w:rsidRPr="00586E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C881" w14:textId="77777777" w:rsidR="00FF0C2F" w:rsidRDefault="00FF0C2F">
      <w:pPr>
        <w:spacing w:after="0" w:line="240" w:lineRule="auto"/>
      </w:pPr>
      <w:r>
        <w:separator/>
      </w:r>
    </w:p>
  </w:endnote>
  <w:endnote w:type="continuationSeparator" w:id="0">
    <w:p w14:paraId="441748B1" w14:textId="77777777" w:rsidR="00FF0C2F" w:rsidRDefault="00FF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F74B" w14:textId="77777777" w:rsidR="00FF0C2F" w:rsidRDefault="00FF0C2F"/>
    <w:p w14:paraId="5011C5F2" w14:textId="77777777" w:rsidR="00FF0C2F" w:rsidRDefault="00FF0C2F"/>
    <w:p w14:paraId="54E3BC9D" w14:textId="77777777" w:rsidR="00FF0C2F" w:rsidRDefault="00FF0C2F"/>
    <w:p w14:paraId="3FC7BBDC" w14:textId="77777777" w:rsidR="00FF0C2F" w:rsidRDefault="00FF0C2F"/>
    <w:p w14:paraId="6C7EC52E" w14:textId="77777777" w:rsidR="00FF0C2F" w:rsidRDefault="00FF0C2F"/>
    <w:p w14:paraId="565F62E1" w14:textId="77777777" w:rsidR="00FF0C2F" w:rsidRDefault="00FF0C2F"/>
    <w:p w14:paraId="2461449B" w14:textId="77777777" w:rsidR="00FF0C2F" w:rsidRDefault="00FF0C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93DCFB" wp14:editId="6E9142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8BC0" w14:textId="77777777" w:rsidR="00FF0C2F" w:rsidRDefault="00FF0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3DC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688BC0" w14:textId="77777777" w:rsidR="00FF0C2F" w:rsidRDefault="00FF0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1B33E" w14:textId="77777777" w:rsidR="00FF0C2F" w:rsidRDefault="00FF0C2F"/>
    <w:p w14:paraId="6A962F8E" w14:textId="77777777" w:rsidR="00FF0C2F" w:rsidRDefault="00FF0C2F"/>
    <w:p w14:paraId="1EAB5938" w14:textId="77777777" w:rsidR="00FF0C2F" w:rsidRDefault="00FF0C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9C697" wp14:editId="530473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7BC" w14:textId="77777777" w:rsidR="00FF0C2F" w:rsidRDefault="00FF0C2F"/>
                          <w:p w14:paraId="523C1257" w14:textId="77777777" w:rsidR="00FF0C2F" w:rsidRDefault="00FF0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9C6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7727BC" w14:textId="77777777" w:rsidR="00FF0C2F" w:rsidRDefault="00FF0C2F"/>
                    <w:p w14:paraId="523C1257" w14:textId="77777777" w:rsidR="00FF0C2F" w:rsidRDefault="00FF0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8A6BC6" w14:textId="77777777" w:rsidR="00FF0C2F" w:rsidRDefault="00FF0C2F"/>
    <w:p w14:paraId="0F5547C6" w14:textId="77777777" w:rsidR="00FF0C2F" w:rsidRDefault="00FF0C2F">
      <w:pPr>
        <w:rPr>
          <w:sz w:val="2"/>
          <w:szCs w:val="2"/>
        </w:rPr>
      </w:pPr>
    </w:p>
    <w:p w14:paraId="55AF3D49" w14:textId="77777777" w:rsidR="00FF0C2F" w:rsidRDefault="00FF0C2F"/>
    <w:p w14:paraId="3ECF08DD" w14:textId="77777777" w:rsidR="00FF0C2F" w:rsidRDefault="00FF0C2F">
      <w:pPr>
        <w:spacing w:after="0" w:line="240" w:lineRule="auto"/>
      </w:pPr>
    </w:p>
  </w:footnote>
  <w:footnote w:type="continuationSeparator" w:id="0">
    <w:p w14:paraId="1D196274" w14:textId="77777777" w:rsidR="00FF0C2F" w:rsidRDefault="00FF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2F"/>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76267</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2073</cp:revision>
  <cp:lastPrinted>2009-02-06T05:36:00Z</cp:lastPrinted>
  <dcterms:created xsi:type="dcterms:W3CDTF">2024-01-07T13:43:00Z</dcterms:created>
  <dcterms:modified xsi:type="dcterms:W3CDTF">2025-04-20T09:13:00Z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