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6059" w14:textId="77777777" w:rsidR="00C120A1" w:rsidRDefault="00C120A1" w:rsidP="00C120A1"/>
    <w:p w14:paraId="35A75051" w14:textId="4BA16654" w:rsidR="00932D34" w:rsidRDefault="00C120A1" w:rsidP="00C120A1">
      <w:r>
        <w:rPr>
          <w:rFonts w:hint="eastAsia"/>
        </w:rPr>
        <w:t>Безбородов</w:t>
      </w:r>
      <w:r>
        <w:t xml:space="preserve"> </w:t>
      </w:r>
      <w:r>
        <w:rPr>
          <w:rFonts w:hint="eastAsia"/>
        </w:rPr>
        <w:t>Владимир</w:t>
      </w:r>
      <w:r>
        <w:t xml:space="preserve"> </w:t>
      </w:r>
      <w:r>
        <w:rPr>
          <w:rFonts w:hint="eastAsia"/>
        </w:rPr>
        <w:t>Игоревич</w:t>
      </w:r>
      <w:r>
        <w:rPr>
          <w:rFonts w:hint="cs"/>
        </w:rPr>
        <w:t xml:space="preserve"> </w:t>
      </w:r>
      <w:r w:rsidRPr="00C120A1">
        <w:rPr>
          <w:rFonts w:hint="eastAsia"/>
        </w:rPr>
        <w:t>Устойчивость</w:t>
      </w:r>
      <w:r w:rsidRPr="00C120A1">
        <w:t xml:space="preserve"> </w:t>
      </w:r>
      <w:r w:rsidRPr="00C120A1">
        <w:rPr>
          <w:rFonts w:hint="eastAsia"/>
        </w:rPr>
        <w:t>при</w:t>
      </w:r>
      <w:r w:rsidRPr="00C120A1">
        <w:t xml:space="preserve"> </w:t>
      </w:r>
      <w:r w:rsidRPr="00C120A1">
        <w:rPr>
          <w:rFonts w:hint="eastAsia"/>
        </w:rPr>
        <w:t>пожаре</w:t>
      </w:r>
      <w:r w:rsidRPr="00C120A1">
        <w:t xml:space="preserve"> </w:t>
      </w:r>
      <w:r w:rsidRPr="00C120A1">
        <w:rPr>
          <w:rFonts w:hint="eastAsia"/>
        </w:rPr>
        <w:t>фасадных</w:t>
      </w:r>
      <w:r w:rsidRPr="00C120A1">
        <w:t xml:space="preserve"> </w:t>
      </w:r>
      <w:r w:rsidRPr="00C120A1">
        <w:rPr>
          <w:rFonts w:hint="eastAsia"/>
        </w:rPr>
        <w:t>светопрозрачных</w:t>
      </w:r>
      <w:r w:rsidRPr="00C120A1">
        <w:t xml:space="preserve"> </w:t>
      </w:r>
      <w:r w:rsidRPr="00C120A1">
        <w:rPr>
          <w:rFonts w:hint="eastAsia"/>
        </w:rPr>
        <w:t>конструкций</w:t>
      </w:r>
      <w:r w:rsidRPr="00C120A1">
        <w:t xml:space="preserve"> </w:t>
      </w:r>
      <w:r w:rsidRPr="00C120A1">
        <w:rPr>
          <w:rFonts w:hint="eastAsia"/>
        </w:rPr>
        <w:t>высотных</w:t>
      </w:r>
      <w:r w:rsidRPr="00C120A1">
        <w:t xml:space="preserve"> </w:t>
      </w:r>
      <w:r w:rsidRPr="00C120A1">
        <w:rPr>
          <w:rFonts w:hint="eastAsia"/>
        </w:rPr>
        <w:t>жилых</w:t>
      </w:r>
      <w:r w:rsidRPr="00C120A1">
        <w:t xml:space="preserve"> </w:t>
      </w:r>
      <w:r w:rsidRPr="00C120A1">
        <w:rPr>
          <w:rFonts w:hint="eastAsia"/>
        </w:rPr>
        <w:t>зданий</w:t>
      </w:r>
    </w:p>
    <w:p w14:paraId="7C036315" w14:textId="77777777" w:rsidR="00C120A1" w:rsidRDefault="00C120A1" w:rsidP="00C120A1">
      <w:r>
        <w:rPr>
          <w:rFonts w:hint="eastAsia"/>
        </w:rPr>
        <w:t>ОГЛАВЛЕНИЕ</w:t>
      </w:r>
      <w:r>
        <w:t xml:space="preserve"> </w:t>
      </w:r>
      <w:r>
        <w:rPr>
          <w:rFonts w:hint="eastAsia"/>
        </w:rPr>
        <w:t>ДИССЕРТАЦИИ</w:t>
      </w:r>
    </w:p>
    <w:p w14:paraId="28FD06BB" w14:textId="77777777" w:rsidR="00C120A1" w:rsidRDefault="00C120A1" w:rsidP="00C120A1">
      <w:r>
        <w:rPr>
          <w:rFonts w:hint="eastAsia"/>
        </w:rPr>
        <w:t>кандидат</w:t>
      </w:r>
      <w:r>
        <w:t xml:space="preserve"> </w:t>
      </w:r>
      <w:r>
        <w:rPr>
          <w:rFonts w:hint="eastAsia"/>
        </w:rPr>
        <w:t>наук</w:t>
      </w:r>
      <w:r>
        <w:t xml:space="preserve"> </w:t>
      </w:r>
      <w:r>
        <w:rPr>
          <w:rFonts w:hint="eastAsia"/>
        </w:rPr>
        <w:t>Безбородов</w:t>
      </w:r>
      <w:r>
        <w:t xml:space="preserve"> </w:t>
      </w:r>
      <w:r>
        <w:rPr>
          <w:rFonts w:hint="eastAsia"/>
        </w:rPr>
        <w:t>Владимир</w:t>
      </w:r>
      <w:r>
        <w:t xml:space="preserve"> </w:t>
      </w:r>
      <w:r>
        <w:rPr>
          <w:rFonts w:hint="eastAsia"/>
        </w:rPr>
        <w:t>Игоревич</w:t>
      </w:r>
    </w:p>
    <w:p w14:paraId="0DF7EF35" w14:textId="77777777" w:rsidR="00C120A1" w:rsidRDefault="00C120A1" w:rsidP="00C120A1">
      <w:r>
        <w:rPr>
          <w:rFonts w:hint="eastAsia"/>
        </w:rPr>
        <w:t>ВВЕДЕНИЕ</w:t>
      </w:r>
    </w:p>
    <w:p w14:paraId="7BA06B5D" w14:textId="77777777" w:rsidR="00C120A1" w:rsidRDefault="00C120A1" w:rsidP="00C120A1"/>
    <w:p w14:paraId="5443C7F1" w14:textId="77777777" w:rsidR="00C120A1" w:rsidRDefault="00C120A1" w:rsidP="00C120A1">
      <w:r>
        <w:rPr>
          <w:rFonts w:hint="eastAsia"/>
        </w:rPr>
        <w:t>ГЛАВА</w:t>
      </w:r>
      <w:r>
        <w:t xml:space="preserve"> 1. </w:t>
      </w:r>
      <w:r>
        <w:rPr>
          <w:rFonts w:hint="eastAsia"/>
        </w:rPr>
        <w:t>ОБЗОР</w:t>
      </w:r>
      <w:r>
        <w:t xml:space="preserve"> </w:t>
      </w:r>
      <w:r>
        <w:rPr>
          <w:rFonts w:hint="eastAsia"/>
        </w:rPr>
        <w:t>СОСТОЯНИЯ</w:t>
      </w:r>
      <w:r>
        <w:t xml:space="preserve"> </w:t>
      </w:r>
      <w:r>
        <w:rPr>
          <w:rFonts w:hint="eastAsia"/>
        </w:rPr>
        <w:t>ВОПРОСА</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475A5DD0" w14:textId="77777777" w:rsidR="00C120A1" w:rsidRDefault="00C120A1" w:rsidP="00C120A1"/>
    <w:p w14:paraId="70CDD8AA" w14:textId="77777777" w:rsidR="00C120A1" w:rsidRDefault="00C120A1" w:rsidP="00C120A1">
      <w:r>
        <w:t xml:space="preserve">1.1 </w:t>
      </w:r>
      <w:r>
        <w:rPr>
          <w:rFonts w:hint="eastAsia"/>
        </w:rPr>
        <w:t>Виды</w:t>
      </w:r>
      <w:r>
        <w:t xml:space="preserve"> </w:t>
      </w:r>
      <w:r>
        <w:rPr>
          <w:rFonts w:hint="eastAsia"/>
        </w:rPr>
        <w:t>применяемых</w:t>
      </w:r>
      <w:r>
        <w:t xml:space="preserve"> </w:t>
      </w:r>
      <w:r>
        <w:rPr>
          <w:rFonts w:hint="eastAsia"/>
        </w:rPr>
        <w:t>в</w:t>
      </w:r>
      <w:r>
        <w:t xml:space="preserve"> </w:t>
      </w:r>
      <w:r>
        <w:rPr>
          <w:rFonts w:hint="eastAsia"/>
        </w:rPr>
        <w:t>строительстве</w:t>
      </w:r>
      <w:r>
        <w:t xml:space="preserve"> </w:t>
      </w:r>
      <w:r>
        <w:rPr>
          <w:rFonts w:hint="eastAsia"/>
        </w:rPr>
        <w:t>светопрозрачных</w:t>
      </w:r>
      <w:r>
        <w:t xml:space="preserve"> </w:t>
      </w:r>
      <w:r>
        <w:rPr>
          <w:rFonts w:hint="eastAsia"/>
        </w:rPr>
        <w:t>конструкций</w:t>
      </w:r>
      <w:r>
        <w:t xml:space="preserve"> </w:t>
      </w:r>
      <w:r>
        <w:rPr>
          <w:rFonts w:hint="eastAsia"/>
        </w:rPr>
        <w:t>фасадов</w:t>
      </w:r>
      <w:r>
        <w:t xml:space="preserve"> </w:t>
      </w:r>
      <w:r>
        <w:rPr>
          <w:rFonts w:hint="eastAsia"/>
        </w:rPr>
        <w:t>зданий</w:t>
      </w:r>
    </w:p>
    <w:p w14:paraId="23FDE560" w14:textId="77777777" w:rsidR="00C120A1" w:rsidRDefault="00C120A1" w:rsidP="00C120A1"/>
    <w:p w14:paraId="5E5551D7" w14:textId="77777777" w:rsidR="00C120A1" w:rsidRDefault="00C120A1" w:rsidP="00C120A1">
      <w:r>
        <w:t xml:space="preserve">1.2 </w:t>
      </w:r>
      <w:r>
        <w:rPr>
          <w:rFonts w:hint="eastAsia"/>
        </w:rPr>
        <w:t>Пожары</w:t>
      </w:r>
      <w:r>
        <w:t xml:space="preserve"> </w:t>
      </w:r>
      <w:r>
        <w:rPr>
          <w:rFonts w:hint="eastAsia"/>
        </w:rPr>
        <w:t>и</w:t>
      </w:r>
      <w:r>
        <w:t xml:space="preserve"> </w:t>
      </w:r>
      <w:r>
        <w:rPr>
          <w:rFonts w:hint="eastAsia"/>
        </w:rPr>
        <w:t>особенности</w:t>
      </w:r>
      <w:r>
        <w:t xml:space="preserve"> </w:t>
      </w:r>
      <w:r>
        <w:rPr>
          <w:rFonts w:hint="eastAsia"/>
        </w:rPr>
        <w:t>их</w:t>
      </w:r>
      <w:r>
        <w:t xml:space="preserve"> </w:t>
      </w:r>
      <w:r>
        <w:rPr>
          <w:rFonts w:hint="eastAsia"/>
        </w:rPr>
        <w:t>развития</w:t>
      </w:r>
      <w:r>
        <w:t xml:space="preserve"> </w:t>
      </w:r>
      <w:r>
        <w:rPr>
          <w:rFonts w:hint="eastAsia"/>
        </w:rPr>
        <w:t>по</w:t>
      </w:r>
      <w:r>
        <w:t xml:space="preserve"> </w:t>
      </w:r>
      <w:r>
        <w:rPr>
          <w:rFonts w:hint="eastAsia"/>
        </w:rPr>
        <w:t>фасадам</w:t>
      </w:r>
      <w:r>
        <w:t xml:space="preserve"> </w:t>
      </w:r>
      <w:r>
        <w:rPr>
          <w:rFonts w:hint="eastAsia"/>
        </w:rPr>
        <w:t>высотных</w:t>
      </w:r>
      <w:r>
        <w:t xml:space="preserve"> </w:t>
      </w:r>
      <w:r>
        <w:rPr>
          <w:rFonts w:hint="eastAsia"/>
        </w:rPr>
        <w:t>зданий</w:t>
      </w:r>
    </w:p>
    <w:p w14:paraId="0A318744" w14:textId="77777777" w:rsidR="00C120A1" w:rsidRDefault="00C120A1" w:rsidP="00C120A1"/>
    <w:p w14:paraId="291EED3C" w14:textId="77777777" w:rsidR="00C120A1" w:rsidRDefault="00C120A1" w:rsidP="00C120A1">
      <w:r>
        <w:t xml:space="preserve">1.3 </w:t>
      </w:r>
      <w:r>
        <w:rPr>
          <w:rFonts w:hint="eastAsia"/>
        </w:rPr>
        <w:t>Теоретические</w:t>
      </w:r>
      <w:r>
        <w:t xml:space="preserve"> </w:t>
      </w:r>
      <w:r>
        <w:rPr>
          <w:rFonts w:hint="eastAsia"/>
        </w:rPr>
        <w:t>исследования</w:t>
      </w:r>
      <w:r>
        <w:t xml:space="preserve"> </w:t>
      </w:r>
      <w:r>
        <w:rPr>
          <w:rFonts w:hint="eastAsia"/>
        </w:rPr>
        <w:t>и</w:t>
      </w:r>
      <w:r>
        <w:t xml:space="preserve"> </w:t>
      </w:r>
      <w:r>
        <w:rPr>
          <w:rFonts w:hint="eastAsia"/>
        </w:rPr>
        <w:t>методы</w:t>
      </w:r>
      <w:r>
        <w:t xml:space="preserve"> </w:t>
      </w:r>
      <w:r>
        <w:rPr>
          <w:rFonts w:hint="eastAsia"/>
        </w:rPr>
        <w:t>расчета</w:t>
      </w:r>
      <w:r>
        <w:t xml:space="preserve"> </w:t>
      </w:r>
      <w:r>
        <w:rPr>
          <w:rFonts w:hint="eastAsia"/>
        </w:rPr>
        <w:t>устойчивости</w:t>
      </w:r>
      <w:r>
        <w:t xml:space="preserve"> </w:t>
      </w:r>
      <w:r>
        <w:rPr>
          <w:rFonts w:hint="eastAsia"/>
        </w:rPr>
        <w:t>при</w:t>
      </w:r>
      <w:r>
        <w:t xml:space="preserve"> </w:t>
      </w:r>
      <w:r>
        <w:rPr>
          <w:rFonts w:hint="eastAsia"/>
        </w:rPr>
        <w:t>пожаре</w:t>
      </w:r>
      <w:r>
        <w:t xml:space="preserve"> </w:t>
      </w:r>
      <w:r>
        <w:rPr>
          <w:rFonts w:hint="eastAsia"/>
        </w:rPr>
        <w:t>фасадных</w:t>
      </w:r>
      <w:r>
        <w:t xml:space="preserve"> </w:t>
      </w:r>
      <w:r>
        <w:rPr>
          <w:rFonts w:hint="eastAsia"/>
        </w:rPr>
        <w:t>светопрозрачных</w:t>
      </w:r>
      <w:r>
        <w:t xml:space="preserve"> </w:t>
      </w:r>
      <w:r>
        <w:rPr>
          <w:rFonts w:hint="eastAsia"/>
        </w:rPr>
        <w:t>конструкций</w:t>
      </w:r>
    </w:p>
    <w:p w14:paraId="227FCCBF" w14:textId="77777777" w:rsidR="00C120A1" w:rsidRDefault="00C120A1" w:rsidP="00C120A1"/>
    <w:p w14:paraId="1BDE8CD6" w14:textId="77777777" w:rsidR="00C120A1" w:rsidRDefault="00C120A1" w:rsidP="00C120A1">
      <w:r>
        <w:t xml:space="preserve">1.4 </w:t>
      </w:r>
      <w:r>
        <w:rPr>
          <w:rFonts w:hint="eastAsia"/>
        </w:rPr>
        <w:t>Экспериментальные</w:t>
      </w:r>
      <w:r>
        <w:t xml:space="preserve"> </w:t>
      </w:r>
      <w:r>
        <w:rPr>
          <w:rFonts w:hint="eastAsia"/>
        </w:rPr>
        <w:t>методы</w:t>
      </w:r>
      <w:r>
        <w:t xml:space="preserve"> </w:t>
      </w:r>
      <w:r>
        <w:rPr>
          <w:rFonts w:hint="eastAsia"/>
        </w:rPr>
        <w:t>оценки</w:t>
      </w:r>
      <w:r>
        <w:t xml:space="preserve"> </w:t>
      </w:r>
      <w:r>
        <w:rPr>
          <w:rFonts w:hint="eastAsia"/>
        </w:rPr>
        <w:t>огнестойкости</w:t>
      </w:r>
      <w:r>
        <w:t xml:space="preserve"> </w:t>
      </w:r>
      <w:r>
        <w:rPr>
          <w:rFonts w:hint="eastAsia"/>
        </w:rPr>
        <w:t>и</w:t>
      </w:r>
      <w:r>
        <w:t xml:space="preserve"> </w:t>
      </w:r>
      <w:r>
        <w:rPr>
          <w:rFonts w:hint="eastAsia"/>
        </w:rPr>
        <w:t>пожарной</w:t>
      </w:r>
      <w:r>
        <w:t xml:space="preserve"> </w:t>
      </w:r>
      <w:r>
        <w:rPr>
          <w:rFonts w:hint="eastAsia"/>
        </w:rPr>
        <w:t>опасности</w:t>
      </w:r>
      <w:r>
        <w:t xml:space="preserve"> </w:t>
      </w:r>
      <w:r>
        <w:rPr>
          <w:rFonts w:hint="eastAsia"/>
        </w:rPr>
        <w:t>светопрозрачных</w:t>
      </w:r>
      <w:r>
        <w:t xml:space="preserve"> </w:t>
      </w:r>
      <w:r>
        <w:rPr>
          <w:rFonts w:hint="eastAsia"/>
        </w:rPr>
        <w:t>фасадов</w:t>
      </w:r>
      <w:r>
        <w:t xml:space="preserve"> </w:t>
      </w:r>
      <w:r>
        <w:rPr>
          <w:rFonts w:hint="eastAsia"/>
        </w:rPr>
        <w:t>зданий</w:t>
      </w:r>
    </w:p>
    <w:p w14:paraId="43CDB23A" w14:textId="77777777" w:rsidR="00C120A1" w:rsidRDefault="00C120A1" w:rsidP="00C120A1"/>
    <w:p w14:paraId="453B35A9" w14:textId="77777777" w:rsidR="00C120A1" w:rsidRDefault="00C120A1" w:rsidP="00C120A1">
      <w:r>
        <w:t xml:space="preserve">1.5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0B865F07" w14:textId="77777777" w:rsidR="00C120A1" w:rsidRDefault="00C120A1" w:rsidP="00C120A1"/>
    <w:p w14:paraId="3CF83FB9" w14:textId="77777777" w:rsidR="00C120A1" w:rsidRDefault="00C120A1" w:rsidP="00C120A1">
      <w:r>
        <w:rPr>
          <w:rFonts w:hint="eastAsia"/>
        </w:rPr>
        <w:t>ГЛАВА</w:t>
      </w:r>
      <w:r>
        <w:t xml:space="preserve"> 2. </w:t>
      </w:r>
      <w:r>
        <w:rPr>
          <w:rFonts w:hint="eastAsia"/>
        </w:rPr>
        <w:t>МЕТОДЫ</w:t>
      </w:r>
      <w:r>
        <w:t xml:space="preserve"> </w:t>
      </w:r>
      <w:r>
        <w:rPr>
          <w:rFonts w:hint="eastAsia"/>
        </w:rPr>
        <w:t>ОПРЕДЕЛЕНИЯ</w:t>
      </w:r>
      <w:r>
        <w:t xml:space="preserve"> </w:t>
      </w:r>
      <w:r>
        <w:rPr>
          <w:rFonts w:hint="eastAsia"/>
        </w:rPr>
        <w:t>УСТОЙЧИВОСТИ</w:t>
      </w:r>
      <w:r>
        <w:t xml:space="preserve"> </w:t>
      </w:r>
      <w:r>
        <w:rPr>
          <w:rFonts w:hint="eastAsia"/>
        </w:rPr>
        <w:t>ПРИ</w:t>
      </w:r>
      <w:r>
        <w:t xml:space="preserve"> </w:t>
      </w:r>
      <w:r>
        <w:rPr>
          <w:rFonts w:hint="eastAsia"/>
        </w:rPr>
        <w:t>ПОЖАРЕ</w:t>
      </w:r>
      <w:r>
        <w:t xml:space="preserve"> </w:t>
      </w:r>
      <w:r>
        <w:rPr>
          <w:rFonts w:hint="eastAsia"/>
        </w:rPr>
        <w:t>СВЕТОПРОЗРАЧНОЙ</w:t>
      </w:r>
      <w:r>
        <w:t xml:space="preserve"> </w:t>
      </w:r>
      <w:r>
        <w:rPr>
          <w:rFonts w:hint="eastAsia"/>
        </w:rPr>
        <w:t>ФАСАДНОЙ</w:t>
      </w:r>
      <w:r>
        <w:t xml:space="preserve"> </w:t>
      </w:r>
      <w:r>
        <w:rPr>
          <w:rFonts w:hint="eastAsia"/>
        </w:rPr>
        <w:t>КОНСТРУКЦИИ</w:t>
      </w:r>
    </w:p>
    <w:p w14:paraId="1AB16E2E" w14:textId="77777777" w:rsidR="00C120A1" w:rsidRDefault="00C120A1" w:rsidP="00C120A1"/>
    <w:p w14:paraId="23DCA99D" w14:textId="77777777" w:rsidR="00C120A1" w:rsidRDefault="00C120A1" w:rsidP="00C120A1">
      <w:r>
        <w:t xml:space="preserve">2.1 </w:t>
      </w:r>
      <w:r>
        <w:rPr>
          <w:rFonts w:hint="eastAsia"/>
        </w:rPr>
        <w:t>Основные</w:t>
      </w:r>
      <w:r>
        <w:t xml:space="preserve"> </w:t>
      </w:r>
      <w:r>
        <w:rPr>
          <w:rFonts w:hint="eastAsia"/>
        </w:rPr>
        <w:t>теоретические</w:t>
      </w:r>
      <w:r>
        <w:t xml:space="preserve"> </w:t>
      </w:r>
      <w:r>
        <w:rPr>
          <w:rFonts w:hint="eastAsia"/>
        </w:rPr>
        <w:t>положения</w:t>
      </w:r>
      <w:r>
        <w:t xml:space="preserve"> </w:t>
      </w:r>
      <w:r>
        <w:rPr>
          <w:rFonts w:hint="eastAsia"/>
        </w:rPr>
        <w:t>и</w:t>
      </w:r>
      <w:r>
        <w:t xml:space="preserve"> </w:t>
      </w:r>
      <w:r>
        <w:rPr>
          <w:rFonts w:hint="eastAsia"/>
        </w:rPr>
        <w:t>структурно</w:t>
      </w:r>
      <w:r>
        <w:t>-</w:t>
      </w:r>
      <w:r>
        <w:rPr>
          <w:rFonts w:hint="eastAsia"/>
        </w:rPr>
        <w:t>логическая</w:t>
      </w:r>
      <w:r>
        <w:t xml:space="preserve"> </w:t>
      </w:r>
      <w:r>
        <w:rPr>
          <w:rFonts w:hint="eastAsia"/>
        </w:rPr>
        <w:t>модель</w:t>
      </w:r>
      <w:r>
        <w:t xml:space="preserve"> </w:t>
      </w:r>
      <w:r>
        <w:rPr>
          <w:rFonts w:hint="eastAsia"/>
        </w:rPr>
        <w:t>расчета</w:t>
      </w:r>
      <w:r>
        <w:t xml:space="preserve"> </w:t>
      </w:r>
      <w:r>
        <w:rPr>
          <w:rFonts w:hint="eastAsia"/>
        </w:rPr>
        <w:t>пожароустойчивости</w:t>
      </w:r>
      <w:r>
        <w:t xml:space="preserve"> </w:t>
      </w:r>
      <w:r>
        <w:rPr>
          <w:rFonts w:hint="eastAsia"/>
        </w:rPr>
        <w:t>светопрозрачного</w:t>
      </w:r>
      <w:r>
        <w:t xml:space="preserve"> </w:t>
      </w:r>
      <w:r>
        <w:rPr>
          <w:rFonts w:hint="eastAsia"/>
        </w:rPr>
        <w:t>фасада</w:t>
      </w:r>
    </w:p>
    <w:p w14:paraId="6363A9C6" w14:textId="77777777" w:rsidR="00C120A1" w:rsidRDefault="00C120A1" w:rsidP="00C120A1"/>
    <w:p w14:paraId="0175048C" w14:textId="77777777" w:rsidR="00C120A1" w:rsidRDefault="00C120A1" w:rsidP="00C120A1">
      <w:r>
        <w:t xml:space="preserve">2.2 </w:t>
      </w:r>
      <w:r>
        <w:rPr>
          <w:rFonts w:hint="eastAsia"/>
        </w:rPr>
        <w:t>Критерии</w:t>
      </w:r>
      <w:r>
        <w:t xml:space="preserve"> </w:t>
      </w:r>
      <w:r>
        <w:rPr>
          <w:rFonts w:hint="eastAsia"/>
        </w:rPr>
        <w:t>разрушения</w:t>
      </w:r>
      <w:r>
        <w:t xml:space="preserve"> </w:t>
      </w:r>
      <w:r>
        <w:rPr>
          <w:rFonts w:hint="eastAsia"/>
        </w:rPr>
        <w:t>светопрозрачных</w:t>
      </w:r>
      <w:r>
        <w:t xml:space="preserve"> </w:t>
      </w:r>
      <w:r>
        <w:rPr>
          <w:rFonts w:hint="eastAsia"/>
        </w:rPr>
        <w:t>конструкций</w:t>
      </w:r>
      <w:r>
        <w:t xml:space="preserve"> </w:t>
      </w:r>
      <w:r>
        <w:rPr>
          <w:rFonts w:hint="eastAsia"/>
        </w:rPr>
        <w:t>при</w:t>
      </w:r>
      <w:r>
        <w:t xml:space="preserve"> </w:t>
      </w:r>
      <w:r>
        <w:rPr>
          <w:rFonts w:hint="eastAsia"/>
        </w:rPr>
        <w:t>пожаре</w:t>
      </w:r>
    </w:p>
    <w:p w14:paraId="013C2CC1" w14:textId="77777777" w:rsidR="00C120A1" w:rsidRDefault="00C120A1" w:rsidP="00C120A1"/>
    <w:p w14:paraId="7C8D9CEF" w14:textId="77777777" w:rsidR="00C120A1" w:rsidRDefault="00C120A1" w:rsidP="00C120A1">
      <w:r>
        <w:t xml:space="preserve">2.3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расчета</w:t>
      </w:r>
    </w:p>
    <w:p w14:paraId="5FCA8AB2" w14:textId="77777777" w:rsidR="00C120A1" w:rsidRDefault="00C120A1" w:rsidP="00C120A1"/>
    <w:p w14:paraId="7837C8B8" w14:textId="77777777" w:rsidR="00C120A1" w:rsidRDefault="00C120A1" w:rsidP="00C120A1">
      <w:r>
        <w:t xml:space="preserve">2.4 </w:t>
      </w:r>
      <w:r>
        <w:rPr>
          <w:rFonts w:hint="eastAsia"/>
        </w:rPr>
        <w:t>Алгоритм</w:t>
      </w:r>
      <w:r>
        <w:t xml:space="preserve"> </w:t>
      </w:r>
      <w:r>
        <w:rPr>
          <w:rFonts w:hint="eastAsia"/>
        </w:rPr>
        <w:t>расчета</w:t>
      </w:r>
      <w:r>
        <w:t xml:space="preserve"> </w:t>
      </w:r>
      <w:r>
        <w:rPr>
          <w:rFonts w:hint="eastAsia"/>
        </w:rPr>
        <w:t>устойчивости</w:t>
      </w:r>
      <w:r>
        <w:t xml:space="preserve"> </w:t>
      </w:r>
      <w:r>
        <w:rPr>
          <w:rFonts w:hint="eastAsia"/>
        </w:rPr>
        <w:t>светопрозрачной</w:t>
      </w:r>
      <w:r>
        <w:t xml:space="preserve"> </w:t>
      </w:r>
      <w:r>
        <w:rPr>
          <w:rFonts w:hint="eastAsia"/>
        </w:rPr>
        <w:t>фасадной</w:t>
      </w:r>
      <w:r>
        <w:t xml:space="preserve"> </w:t>
      </w:r>
      <w:r>
        <w:rPr>
          <w:rFonts w:hint="eastAsia"/>
        </w:rPr>
        <w:t>конструкции</w:t>
      </w:r>
      <w:r>
        <w:t xml:space="preserve"> </w:t>
      </w:r>
      <w:r>
        <w:rPr>
          <w:rFonts w:hint="eastAsia"/>
        </w:rPr>
        <w:t>при</w:t>
      </w:r>
    </w:p>
    <w:p w14:paraId="0F1C36EE" w14:textId="77777777" w:rsidR="00C120A1" w:rsidRDefault="00C120A1" w:rsidP="00C120A1"/>
    <w:p w14:paraId="4873F425" w14:textId="77777777" w:rsidR="00C120A1" w:rsidRDefault="00C120A1" w:rsidP="00C120A1">
      <w:r>
        <w:rPr>
          <w:rFonts w:hint="eastAsia"/>
        </w:rPr>
        <w:t>пожаре</w:t>
      </w:r>
    </w:p>
    <w:p w14:paraId="236A0550" w14:textId="77777777" w:rsidR="00C120A1" w:rsidRDefault="00C120A1" w:rsidP="00C120A1"/>
    <w:p w14:paraId="355A87AF" w14:textId="77777777" w:rsidR="00C120A1" w:rsidRDefault="00C120A1" w:rsidP="00C120A1">
      <w:r>
        <w:rPr>
          <w:rFonts w:hint="eastAsia"/>
        </w:rPr>
        <w:t>ГЛАВА</w:t>
      </w:r>
      <w:r>
        <w:t xml:space="preserve"> 3. </w:t>
      </w:r>
      <w:r>
        <w:rPr>
          <w:rFonts w:hint="eastAsia"/>
        </w:rPr>
        <w:t>УСТОЙЧИВОСТЬ</w:t>
      </w:r>
      <w:r>
        <w:t xml:space="preserve"> </w:t>
      </w:r>
      <w:r>
        <w:rPr>
          <w:rFonts w:hint="eastAsia"/>
        </w:rPr>
        <w:t>ФАСАДНЫХ</w:t>
      </w:r>
      <w:r>
        <w:t xml:space="preserve"> </w:t>
      </w:r>
      <w:r>
        <w:rPr>
          <w:rFonts w:hint="eastAsia"/>
        </w:rPr>
        <w:t>СВЕТОПРОЗРАЧНЫХ</w:t>
      </w:r>
      <w:r>
        <w:t xml:space="preserve"> </w:t>
      </w:r>
      <w:r>
        <w:rPr>
          <w:rFonts w:hint="eastAsia"/>
        </w:rPr>
        <w:t>КОНСТРУКЦИЙ</w:t>
      </w:r>
      <w:r>
        <w:t xml:space="preserve"> </w:t>
      </w:r>
      <w:r>
        <w:rPr>
          <w:rFonts w:hint="eastAsia"/>
        </w:rPr>
        <w:t>В</w:t>
      </w:r>
      <w:r>
        <w:t xml:space="preserve"> </w:t>
      </w:r>
      <w:r>
        <w:rPr>
          <w:rFonts w:hint="eastAsia"/>
        </w:rPr>
        <w:t>УСЛОВИЯХ</w:t>
      </w:r>
      <w:r>
        <w:t xml:space="preserve"> </w:t>
      </w:r>
      <w:r>
        <w:rPr>
          <w:rFonts w:hint="eastAsia"/>
        </w:rPr>
        <w:t>РЕАЛЬНОГО</w:t>
      </w:r>
      <w:r>
        <w:t xml:space="preserve"> </w:t>
      </w:r>
      <w:r>
        <w:rPr>
          <w:rFonts w:hint="eastAsia"/>
        </w:rPr>
        <w:t>ПОЖАРА</w:t>
      </w:r>
    </w:p>
    <w:p w14:paraId="6D141233" w14:textId="77777777" w:rsidR="00C120A1" w:rsidRDefault="00C120A1" w:rsidP="00C120A1"/>
    <w:p w14:paraId="360B0F43" w14:textId="77777777" w:rsidR="00C120A1" w:rsidRDefault="00C120A1" w:rsidP="00C120A1">
      <w:r>
        <w:t xml:space="preserve">3.1 </w:t>
      </w:r>
      <w:r>
        <w:rPr>
          <w:rFonts w:hint="eastAsia"/>
        </w:rPr>
        <w:t>Методика</w:t>
      </w:r>
      <w:r>
        <w:t xml:space="preserve"> </w:t>
      </w:r>
      <w:r>
        <w:rPr>
          <w:rFonts w:hint="eastAsia"/>
        </w:rPr>
        <w:t>натурного</w:t>
      </w:r>
      <w:r>
        <w:t xml:space="preserve"> </w:t>
      </w:r>
      <w:r>
        <w:rPr>
          <w:rFonts w:hint="eastAsia"/>
        </w:rPr>
        <w:t>огневого</w:t>
      </w:r>
      <w:r>
        <w:t xml:space="preserve"> </w:t>
      </w:r>
      <w:r>
        <w:rPr>
          <w:rFonts w:hint="eastAsia"/>
        </w:rPr>
        <w:t>испытания</w:t>
      </w:r>
      <w:r>
        <w:t xml:space="preserve"> </w:t>
      </w:r>
      <w:r>
        <w:rPr>
          <w:rFonts w:hint="eastAsia"/>
        </w:rPr>
        <w:t>фасадной</w:t>
      </w:r>
      <w:r>
        <w:t xml:space="preserve"> </w:t>
      </w:r>
      <w:r>
        <w:rPr>
          <w:rFonts w:hint="eastAsia"/>
        </w:rPr>
        <w:t>светопрозрачной</w:t>
      </w:r>
      <w:r>
        <w:t xml:space="preserve"> </w:t>
      </w:r>
      <w:r>
        <w:rPr>
          <w:rFonts w:hint="eastAsia"/>
        </w:rPr>
        <w:t>конструкции</w:t>
      </w:r>
    </w:p>
    <w:p w14:paraId="615543FF" w14:textId="77777777" w:rsidR="00C120A1" w:rsidRDefault="00C120A1" w:rsidP="00C120A1"/>
    <w:p w14:paraId="1F1E727E" w14:textId="77777777" w:rsidR="00C120A1" w:rsidRDefault="00C120A1" w:rsidP="00C120A1">
      <w:r>
        <w:t xml:space="preserve">3.2 </w:t>
      </w:r>
      <w:r>
        <w:rPr>
          <w:rFonts w:hint="eastAsia"/>
        </w:rPr>
        <w:t>Результаты</w:t>
      </w:r>
      <w:r>
        <w:t xml:space="preserve"> </w:t>
      </w:r>
      <w:r>
        <w:rPr>
          <w:rFonts w:hint="eastAsia"/>
        </w:rPr>
        <w:t>испытания</w:t>
      </w:r>
      <w:r>
        <w:t xml:space="preserve"> </w:t>
      </w:r>
      <w:r>
        <w:rPr>
          <w:rFonts w:hint="eastAsia"/>
        </w:rPr>
        <w:t>и</w:t>
      </w:r>
      <w:r>
        <w:t xml:space="preserve"> </w:t>
      </w:r>
      <w:r>
        <w:rPr>
          <w:rFonts w:hint="eastAsia"/>
        </w:rPr>
        <w:t>их</w:t>
      </w:r>
      <w:r>
        <w:t xml:space="preserve"> </w:t>
      </w:r>
      <w:r>
        <w:rPr>
          <w:rFonts w:hint="eastAsia"/>
        </w:rPr>
        <w:t>анализ</w:t>
      </w:r>
    </w:p>
    <w:p w14:paraId="6E1B11FB" w14:textId="77777777" w:rsidR="00C120A1" w:rsidRDefault="00C120A1" w:rsidP="00C120A1"/>
    <w:p w14:paraId="1F8DAB98" w14:textId="77777777" w:rsidR="00C120A1" w:rsidRDefault="00C120A1" w:rsidP="00C120A1">
      <w:r>
        <w:t xml:space="preserve">3.3 </w:t>
      </w:r>
      <w:r>
        <w:rPr>
          <w:rFonts w:hint="eastAsia"/>
        </w:rPr>
        <w:t>Достоверность</w:t>
      </w:r>
      <w:r>
        <w:t xml:space="preserve"> </w:t>
      </w:r>
      <w:r>
        <w:rPr>
          <w:rFonts w:hint="eastAsia"/>
        </w:rPr>
        <w:t>теоретических</w:t>
      </w:r>
      <w:r>
        <w:t xml:space="preserve"> </w:t>
      </w:r>
      <w:r>
        <w:rPr>
          <w:rFonts w:hint="eastAsia"/>
        </w:rPr>
        <w:t>данных</w:t>
      </w:r>
      <w:r>
        <w:t xml:space="preserve"> </w:t>
      </w:r>
      <w:r>
        <w:rPr>
          <w:rFonts w:hint="eastAsia"/>
        </w:rPr>
        <w:t>и</w:t>
      </w:r>
      <w:r>
        <w:t xml:space="preserve"> </w:t>
      </w:r>
      <w:r>
        <w:rPr>
          <w:rFonts w:hint="eastAsia"/>
        </w:rPr>
        <w:t>методики</w:t>
      </w:r>
      <w:r>
        <w:t xml:space="preserve"> </w:t>
      </w:r>
      <w:r>
        <w:rPr>
          <w:rFonts w:hint="eastAsia"/>
        </w:rPr>
        <w:t>расчета</w:t>
      </w:r>
      <w:r>
        <w:t xml:space="preserve"> </w:t>
      </w:r>
      <w:r>
        <w:rPr>
          <w:rFonts w:hint="eastAsia"/>
        </w:rPr>
        <w:t>устойчивости</w:t>
      </w:r>
      <w:r>
        <w:t xml:space="preserve"> </w:t>
      </w:r>
      <w:r>
        <w:rPr>
          <w:rFonts w:hint="eastAsia"/>
        </w:rPr>
        <w:t>светопрозрачного</w:t>
      </w:r>
      <w:r>
        <w:t xml:space="preserve"> </w:t>
      </w:r>
      <w:r>
        <w:rPr>
          <w:rFonts w:hint="eastAsia"/>
        </w:rPr>
        <w:t>фасада</w:t>
      </w:r>
      <w:r>
        <w:t xml:space="preserve"> </w:t>
      </w:r>
      <w:r>
        <w:rPr>
          <w:rFonts w:hint="eastAsia"/>
        </w:rPr>
        <w:t>здания</w:t>
      </w:r>
    </w:p>
    <w:p w14:paraId="18FC9ECB" w14:textId="77777777" w:rsidR="00C120A1" w:rsidRDefault="00C120A1" w:rsidP="00C120A1"/>
    <w:p w14:paraId="2E648A8B" w14:textId="77777777" w:rsidR="00C120A1" w:rsidRDefault="00C120A1" w:rsidP="00C120A1">
      <w:r>
        <w:t xml:space="preserve">3.4 </w:t>
      </w:r>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натурного</w:t>
      </w:r>
      <w:r>
        <w:t xml:space="preserve"> </w:t>
      </w:r>
      <w:r>
        <w:rPr>
          <w:rFonts w:hint="eastAsia"/>
        </w:rPr>
        <w:t>огневого</w:t>
      </w:r>
      <w:r>
        <w:t xml:space="preserve"> </w:t>
      </w:r>
      <w:r>
        <w:rPr>
          <w:rFonts w:hint="eastAsia"/>
        </w:rPr>
        <w:t>испытания</w:t>
      </w:r>
    </w:p>
    <w:p w14:paraId="6223C432" w14:textId="77777777" w:rsidR="00C120A1" w:rsidRDefault="00C120A1" w:rsidP="00C120A1"/>
    <w:p w14:paraId="112A99DE" w14:textId="77777777" w:rsidR="00C120A1" w:rsidRDefault="00C120A1" w:rsidP="00C120A1">
      <w:r>
        <w:rPr>
          <w:rFonts w:hint="eastAsia"/>
        </w:rPr>
        <w:t>ГЛАВА</w:t>
      </w:r>
      <w:r>
        <w:t xml:space="preserve"> 4. </w:t>
      </w:r>
      <w:r>
        <w:rPr>
          <w:rFonts w:hint="eastAsia"/>
        </w:rPr>
        <w:t>ЭКСПЕРИМЕНТАЛЬНАЯ</w:t>
      </w:r>
      <w:r>
        <w:t xml:space="preserve"> </w:t>
      </w:r>
      <w:r>
        <w:rPr>
          <w:rFonts w:hint="eastAsia"/>
        </w:rPr>
        <w:t>ОЦЕНКА</w:t>
      </w:r>
      <w:r>
        <w:t xml:space="preserve"> </w:t>
      </w:r>
      <w:r>
        <w:rPr>
          <w:rFonts w:hint="eastAsia"/>
        </w:rPr>
        <w:t>ВЛИЯНИЯ</w:t>
      </w:r>
      <w:r>
        <w:t xml:space="preserve"> </w:t>
      </w:r>
      <w:r>
        <w:rPr>
          <w:rFonts w:hint="eastAsia"/>
        </w:rPr>
        <w:t>ПЛОЩАДИ</w:t>
      </w:r>
      <w:r>
        <w:t xml:space="preserve"> </w:t>
      </w:r>
      <w:r>
        <w:rPr>
          <w:rFonts w:hint="eastAsia"/>
        </w:rPr>
        <w:t>ОКОННОГО</w:t>
      </w:r>
      <w:r>
        <w:t xml:space="preserve"> </w:t>
      </w:r>
      <w:r>
        <w:rPr>
          <w:rFonts w:hint="eastAsia"/>
        </w:rPr>
        <w:t>ПРОЕМА</w:t>
      </w:r>
      <w:r>
        <w:t xml:space="preserve"> </w:t>
      </w:r>
      <w:r>
        <w:rPr>
          <w:rFonts w:hint="eastAsia"/>
        </w:rPr>
        <w:t>НА</w:t>
      </w:r>
      <w:r>
        <w:t xml:space="preserve"> </w:t>
      </w:r>
      <w:r>
        <w:rPr>
          <w:rFonts w:hint="eastAsia"/>
        </w:rPr>
        <w:t>ПРЕДОТВРАЩЕНИЕ</w:t>
      </w:r>
      <w:r>
        <w:t xml:space="preserve"> </w:t>
      </w:r>
      <w:r>
        <w:rPr>
          <w:rFonts w:hint="eastAsia"/>
        </w:rPr>
        <w:t>РАСПРОСТРАНЕНИЯ</w:t>
      </w:r>
    </w:p>
    <w:p w14:paraId="2A5D9C1D" w14:textId="77777777" w:rsidR="00C120A1" w:rsidRDefault="00C120A1" w:rsidP="00C120A1"/>
    <w:p w14:paraId="643ABC6E" w14:textId="77777777" w:rsidR="00C120A1" w:rsidRDefault="00C120A1" w:rsidP="00C120A1">
      <w:r>
        <w:rPr>
          <w:rFonts w:hint="eastAsia"/>
        </w:rPr>
        <w:t>ПОЖАРА</w:t>
      </w:r>
      <w:r>
        <w:t xml:space="preserve"> </w:t>
      </w:r>
      <w:r>
        <w:rPr>
          <w:rFonts w:hint="eastAsia"/>
        </w:rPr>
        <w:t>ПО</w:t>
      </w:r>
      <w:r>
        <w:t xml:space="preserve"> </w:t>
      </w:r>
      <w:r>
        <w:rPr>
          <w:rFonts w:hint="eastAsia"/>
        </w:rPr>
        <w:t>ФАСАДУ</w:t>
      </w:r>
    </w:p>
    <w:p w14:paraId="3C5BB522" w14:textId="77777777" w:rsidR="00C120A1" w:rsidRDefault="00C120A1" w:rsidP="00C120A1"/>
    <w:p w14:paraId="2540A5C8" w14:textId="77777777" w:rsidR="00C120A1" w:rsidRDefault="00C120A1" w:rsidP="00C120A1">
      <w:r>
        <w:t xml:space="preserve">4.1 </w:t>
      </w:r>
      <w:r>
        <w:rPr>
          <w:rFonts w:hint="eastAsia"/>
        </w:rPr>
        <w:t>Методика</w:t>
      </w:r>
      <w:r>
        <w:t xml:space="preserve"> </w:t>
      </w:r>
      <w:r>
        <w:rPr>
          <w:rFonts w:hint="eastAsia"/>
        </w:rPr>
        <w:t>натурного</w:t>
      </w:r>
      <w:r>
        <w:t xml:space="preserve"> </w:t>
      </w:r>
      <w:r>
        <w:rPr>
          <w:rFonts w:hint="eastAsia"/>
        </w:rPr>
        <w:t>огневого</w:t>
      </w:r>
      <w:r>
        <w:t xml:space="preserve"> </w:t>
      </w:r>
      <w:r>
        <w:rPr>
          <w:rFonts w:hint="eastAsia"/>
        </w:rPr>
        <w:t>испытания</w:t>
      </w:r>
      <w:r>
        <w:t xml:space="preserve"> </w:t>
      </w:r>
      <w:r>
        <w:rPr>
          <w:rFonts w:hint="eastAsia"/>
        </w:rPr>
        <w:t>по</w:t>
      </w:r>
      <w:r>
        <w:t xml:space="preserve"> </w:t>
      </w:r>
      <w:r>
        <w:rPr>
          <w:rFonts w:hint="eastAsia"/>
        </w:rPr>
        <w:t>оценке</w:t>
      </w:r>
      <w:r>
        <w:t xml:space="preserve"> </w:t>
      </w:r>
      <w:r>
        <w:rPr>
          <w:rFonts w:hint="eastAsia"/>
        </w:rPr>
        <w:t>эффективности</w:t>
      </w:r>
      <w:r>
        <w:t xml:space="preserve"> </w:t>
      </w:r>
      <w:r>
        <w:rPr>
          <w:rFonts w:hint="eastAsia"/>
        </w:rPr>
        <w:t>средств</w:t>
      </w:r>
      <w:r>
        <w:t xml:space="preserve"> </w:t>
      </w:r>
      <w:r>
        <w:rPr>
          <w:rFonts w:hint="eastAsia"/>
        </w:rPr>
        <w:t>и</w:t>
      </w:r>
      <w:r>
        <w:t xml:space="preserve"> </w:t>
      </w:r>
      <w:r>
        <w:rPr>
          <w:rFonts w:hint="eastAsia"/>
        </w:rPr>
        <w:t>способов</w:t>
      </w:r>
      <w:r>
        <w:t xml:space="preserve"> </w:t>
      </w:r>
      <w:r>
        <w:rPr>
          <w:rFonts w:hint="eastAsia"/>
        </w:rPr>
        <w:t>предотвращения</w:t>
      </w:r>
      <w:r>
        <w:t xml:space="preserve"> </w:t>
      </w:r>
      <w:r>
        <w:rPr>
          <w:rFonts w:hint="eastAsia"/>
        </w:rPr>
        <w:t>распространения</w:t>
      </w:r>
      <w:r>
        <w:t xml:space="preserve"> </w:t>
      </w:r>
      <w:r>
        <w:rPr>
          <w:rFonts w:hint="eastAsia"/>
        </w:rPr>
        <w:t>пожара</w:t>
      </w:r>
      <w:r>
        <w:t xml:space="preserve"> </w:t>
      </w:r>
      <w:r>
        <w:rPr>
          <w:rFonts w:hint="eastAsia"/>
        </w:rPr>
        <w:t>по</w:t>
      </w:r>
      <w:r>
        <w:t xml:space="preserve"> </w:t>
      </w:r>
      <w:r>
        <w:rPr>
          <w:rFonts w:hint="eastAsia"/>
        </w:rPr>
        <w:t>светопрозрачным</w:t>
      </w:r>
      <w:r>
        <w:t xml:space="preserve"> </w:t>
      </w:r>
      <w:r>
        <w:rPr>
          <w:rFonts w:hint="eastAsia"/>
        </w:rPr>
        <w:t>фасадам</w:t>
      </w:r>
      <w:r>
        <w:t xml:space="preserve"> </w:t>
      </w:r>
      <w:r>
        <w:rPr>
          <w:rFonts w:hint="eastAsia"/>
        </w:rPr>
        <w:t>зданий</w:t>
      </w:r>
    </w:p>
    <w:p w14:paraId="3C24A79F" w14:textId="77777777" w:rsidR="00C120A1" w:rsidRDefault="00C120A1" w:rsidP="00C120A1"/>
    <w:p w14:paraId="653F60EA" w14:textId="77777777" w:rsidR="00C120A1" w:rsidRDefault="00C120A1" w:rsidP="00C120A1">
      <w:r>
        <w:lastRenderedPageBreak/>
        <w:t xml:space="preserve">4.2 </w:t>
      </w:r>
      <w:r>
        <w:rPr>
          <w:rFonts w:hint="eastAsia"/>
        </w:rPr>
        <w:t>Результаты</w:t>
      </w:r>
      <w:r>
        <w:t xml:space="preserve"> </w:t>
      </w:r>
      <w:r>
        <w:rPr>
          <w:rFonts w:hint="eastAsia"/>
        </w:rPr>
        <w:t>испытания</w:t>
      </w:r>
      <w:r>
        <w:t xml:space="preserve"> </w:t>
      </w:r>
      <w:r>
        <w:rPr>
          <w:rFonts w:hint="eastAsia"/>
        </w:rPr>
        <w:t>и</w:t>
      </w:r>
      <w:r>
        <w:t xml:space="preserve"> </w:t>
      </w:r>
      <w:r>
        <w:rPr>
          <w:rFonts w:hint="eastAsia"/>
        </w:rPr>
        <w:t>их</w:t>
      </w:r>
      <w:r>
        <w:t xml:space="preserve"> </w:t>
      </w:r>
      <w:r>
        <w:rPr>
          <w:rFonts w:hint="eastAsia"/>
        </w:rPr>
        <w:t>анализ</w:t>
      </w:r>
    </w:p>
    <w:p w14:paraId="4B75EF43" w14:textId="77777777" w:rsidR="00C120A1" w:rsidRDefault="00C120A1" w:rsidP="00C120A1"/>
    <w:p w14:paraId="0668B9A8" w14:textId="77777777" w:rsidR="00C120A1" w:rsidRDefault="00C120A1" w:rsidP="00C120A1">
      <w:r>
        <w:t xml:space="preserve">4.3 </w:t>
      </w:r>
      <w:r>
        <w:rPr>
          <w:rFonts w:hint="eastAsia"/>
        </w:rPr>
        <w:t>Выводы</w:t>
      </w:r>
      <w:r>
        <w:t xml:space="preserve"> </w:t>
      </w:r>
      <w:r>
        <w:rPr>
          <w:rFonts w:hint="eastAsia"/>
        </w:rPr>
        <w:t>по</w:t>
      </w:r>
      <w:r>
        <w:t xml:space="preserve"> </w:t>
      </w:r>
      <w:r>
        <w:rPr>
          <w:rFonts w:hint="eastAsia"/>
        </w:rPr>
        <w:t>результатам</w:t>
      </w:r>
      <w:r>
        <w:t xml:space="preserve"> </w:t>
      </w:r>
      <w:r>
        <w:rPr>
          <w:rFonts w:hint="eastAsia"/>
        </w:rPr>
        <w:t>натурного</w:t>
      </w:r>
      <w:r>
        <w:t xml:space="preserve"> </w:t>
      </w:r>
      <w:r>
        <w:rPr>
          <w:rFonts w:hint="eastAsia"/>
        </w:rPr>
        <w:t>огневого</w:t>
      </w:r>
      <w:r>
        <w:t xml:space="preserve"> </w:t>
      </w:r>
      <w:r>
        <w:rPr>
          <w:rFonts w:hint="eastAsia"/>
        </w:rPr>
        <w:t>испытания</w:t>
      </w:r>
    </w:p>
    <w:p w14:paraId="7AA70D1D" w14:textId="77777777" w:rsidR="00C120A1" w:rsidRDefault="00C120A1" w:rsidP="00C120A1"/>
    <w:p w14:paraId="75AEFC61" w14:textId="77777777" w:rsidR="00C120A1" w:rsidRDefault="00C120A1" w:rsidP="00C120A1">
      <w:r>
        <w:rPr>
          <w:rFonts w:hint="eastAsia"/>
        </w:rPr>
        <w:t>ЗАКЛЮЧЕНИЕ</w:t>
      </w:r>
    </w:p>
    <w:p w14:paraId="55151657" w14:textId="77777777" w:rsidR="00C120A1" w:rsidRDefault="00C120A1" w:rsidP="00C120A1"/>
    <w:p w14:paraId="2506E03F" w14:textId="77777777" w:rsidR="00C120A1" w:rsidRDefault="00C120A1" w:rsidP="00C120A1">
      <w:r>
        <w:rPr>
          <w:rFonts w:hint="eastAsia"/>
        </w:rPr>
        <w:t>СПИСОК</w:t>
      </w:r>
      <w:r>
        <w:t xml:space="preserve"> </w:t>
      </w:r>
      <w:r>
        <w:rPr>
          <w:rFonts w:hint="eastAsia"/>
        </w:rPr>
        <w:t>ЛИТЕРАТУРЫ</w:t>
      </w:r>
    </w:p>
    <w:p w14:paraId="13D5A628" w14:textId="77777777" w:rsidR="00C120A1" w:rsidRDefault="00C120A1" w:rsidP="00C120A1"/>
    <w:p w14:paraId="06541B23" w14:textId="77777777" w:rsidR="00C120A1" w:rsidRDefault="00C120A1" w:rsidP="00C120A1">
      <w:r>
        <w:rPr>
          <w:rFonts w:hint="eastAsia"/>
        </w:rPr>
        <w:t>ПРИЛОЖЕНИЕ</w:t>
      </w:r>
      <w:r>
        <w:t xml:space="preserve"> </w:t>
      </w:r>
      <w:r>
        <w:rPr>
          <w:rFonts w:hint="eastAsia"/>
        </w:rPr>
        <w:t>А</w:t>
      </w:r>
    </w:p>
    <w:p w14:paraId="63A1AF95" w14:textId="77777777" w:rsidR="00C120A1" w:rsidRDefault="00C120A1" w:rsidP="00C120A1"/>
    <w:p w14:paraId="4CD9C4DD" w14:textId="77777777" w:rsidR="00C120A1" w:rsidRDefault="00C120A1" w:rsidP="00C120A1">
      <w:r>
        <w:rPr>
          <w:rFonts w:hint="eastAsia"/>
        </w:rPr>
        <w:t>ПРИЛОЖЕНИЕ</w:t>
      </w:r>
      <w:r>
        <w:t xml:space="preserve"> </w:t>
      </w:r>
      <w:r>
        <w:rPr>
          <w:rFonts w:hint="eastAsia"/>
        </w:rPr>
        <w:t>Б</w:t>
      </w:r>
    </w:p>
    <w:p w14:paraId="5962350A" w14:textId="77777777" w:rsidR="00C120A1" w:rsidRDefault="00C120A1" w:rsidP="00C120A1"/>
    <w:p w14:paraId="2799A9E9" w14:textId="77777777" w:rsidR="00C120A1" w:rsidRDefault="00C120A1" w:rsidP="00C120A1">
      <w:r>
        <w:rPr>
          <w:rFonts w:hint="eastAsia"/>
        </w:rPr>
        <w:t>ПРИЛОЖЕНИЕ</w:t>
      </w:r>
      <w:r>
        <w:t xml:space="preserve"> </w:t>
      </w:r>
      <w:r>
        <w:rPr>
          <w:rFonts w:hint="eastAsia"/>
        </w:rPr>
        <w:t>В</w:t>
      </w:r>
    </w:p>
    <w:p w14:paraId="4D180AFD" w14:textId="77777777" w:rsidR="00C120A1" w:rsidRDefault="00C120A1" w:rsidP="00C120A1"/>
    <w:p w14:paraId="2E6A605B" w14:textId="77777777" w:rsidR="00C120A1" w:rsidRDefault="00C120A1" w:rsidP="00C120A1">
      <w:r>
        <w:rPr>
          <w:rFonts w:hint="eastAsia"/>
        </w:rPr>
        <w:t>ПРИЛОЖЕНИЕ</w:t>
      </w:r>
      <w:r>
        <w:t xml:space="preserve"> </w:t>
      </w:r>
      <w:r>
        <w:rPr>
          <w:rFonts w:hint="eastAsia"/>
        </w:rPr>
        <w:t>Г</w:t>
      </w:r>
    </w:p>
    <w:p w14:paraId="41FF51BC" w14:textId="77777777" w:rsidR="00C120A1" w:rsidRDefault="00C120A1" w:rsidP="00C120A1"/>
    <w:p w14:paraId="7AEF687E" w14:textId="77777777" w:rsidR="00C120A1" w:rsidRDefault="00C120A1" w:rsidP="00C120A1">
      <w:r>
        <w:rPr>
          <w:rFonts w:hint="eastAsia"/>
        </w:rPr>
        <w:t>ПРИЛОЖЕНИЕ</w:t>
      </w:r>
      <w:r>
        <w:t xml:space="preserve"> </w:t>
      </w:r>
      <w:r>
        <w:rPr>
          <w:rFonts w:hint="eastAsia"/>
        </w:rPr>
        <w:t>Д</w:t>
      </w:r>
    </w:p>
    <w:p w14:paraId="4D88A9C0" w14:textId="77777777" w:rsidR="00C120A1" w:rsidRDefault="00C120A1" w:rsidP="00C120A1"/>
    <w:p w14:paraId="0EE50DE2" w14:textId="77777777" w:rsidR="00C120A1" w:rsidRDefault="00C120A1" w:rsidP="00C120A1">
      <w:r>
        <w:rPr>
          <w:rFonts w:hint="eastAsia"/>
        </w:rPr>
        <w:t>ПРИЛОЖЕНИЕ</w:t>
      </w:r>
      <w:r>
        <w:t xml:space="preserve"> </w:t>
      </w:r>
      <w:r>
        <w:rPr>
          <w:rFonts w:hint="eastAsia"/>
        </w:rPr>
        <w:t>Е</w:t>
      </w:r>
    </w:p>
    <w:p w14:paraId="0452567F" w14:textId="77777777" w:rsidR="00C120A1" w:rsidRDefault="00C120A1" w:rsidP="00C120A1"/>
    <w:p w14:paraId="65CCECDF" w14:textId="77777777" w:rsidR="00C120A1" w:rsidRDefault="00C120A1" w:rsidP="00C120A1">
      <w:r>
        <w:rPr>
          <w:rFonts w:hint="eastAsia"/>
        </w:rPr>
        <w:t>ПРИЛОЖЕНИЕ</w:t>
      </w:r>
      <w:r>
        <w:t xml:space="preserve"> </w:t>
      </w:r>
      <w:r>
        <w:rPr>
          <w:rFonts w:hint="eastAsia"/>
        </w:rPr>
        <w:t>Ж</w:t>
      </w:r>
    </w:p>
    <w:p w14:paraId="01A823B2" w14:textId="77777777" w:rsidR="00C120A1" w:rsidRDefault="00C120A1" w:rsidP="00C120A1"/>
    <w:p w14:paraId="2A6E20BB" w14:textId="77777777" w:rsidR="00C120A1" w:rsidRDefault="00C120A1" w:rsidP="00C120A1">
      <w:r>
        <w:rPr>
          <w:rFonts w:hint="eastAsia"/>
        </w:rPr>
        <w:t>ПРИЛОЖЕНИЕ</w:t>
      </w:r>
      <w:r>
        <w:t xml:space="preserve"> </w:t>
      </w:r>
      <w:r>
        <w:rPr>
          <w:rFonts w:hint="eastAsia"/>
        </w:rPr>
        <w:t>З</w:t>
      </w:r>
    </w:p>
    <w:p w14:paraId="5DEA8132" w14:textId="77777777" w:rsidR="00C120A1" w:rsidRDefault="00C120A1" w:rsidP="00C120A1"/>
    <w:p w14:paraId="086B49A6" w14:textId="77777777" w:rsidR="00C120A1" w:rsidRDefault="00C120A1" w:rsidP="00C120A1">
      <w:r>
        <w:rPr>
          <w:rFonts w:hint="eastAsia"/>
        </w:rPr>
        <w:t>ПРИЛОЖЕНИЕ</w:t>
      </w:r>
      <w:r>
        <w:t xml:space="preserve"> </w:t>
      </w:r>
      <w:r>
        <w:rPr>
          <w:rFonts w:hint="eastAsia"/>
        </w:rPr>
        <w:t>И</w:t>
      </w:r>
    </w:p>
    <w:p w14:paraId="16F52572" w14:textId="77777777" w:rsidR="00C120A1" w:rsidRDefault="00C120A1" w:rsidP="00C120A1"/>
    <w:p w14:paraId="5BC62B57" w14:textId="55AA4C79" w:rsidR="00C120A1" w:rsidRPr="00C120A1" w:rsidRDefault="00C120A1" w:rsidP="00C120A1">
      <w:r>
        <w:rPr>
          <w:rFonts w:hint="eastAsia"/>
        </w:rPr>
        <w:t>ПРИЛОЖЕНИЕ</w:t>
      </w:r>
      <w:r>
        <w:t xml:space="preserve"> </w:t>
      </w:r>
      <w:r>
        <w:rPr>
          <w:rFonts w:hint="eastAsia"/>
        </w:rPr>
        <w:t>К</w:t>
      </w:r>
    </w:p>
    <w:sectPr w:rsidR="00C120A1" w:rsidRPr="00C120A1" w:rsidSect="001D6E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6ABF" w14:textId="77777777" w:rsidR="001D6E24" w:rsidRDefault="001D6E24">
      <w:pPr>
        <w:spacing w:after="0" w:line="240" w:lineRule="auto"/>
      </w:pPr>
      <w:r>
        <w:separator/>
      </w:r>
    </w:p>
  </w:endnote>
  <w:endnote w:type="continuationSeparator" w:id="0">
    <w:p w14:paraId="394A07C9" w14:textId="77777777" w:rsidR="001D6E24" w:rsidRDefault="001D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EC05" w14:textId="77777777" w:rsidR="001D6E24" w:rsidRDefault="001D6E24"/>
    <w:p w14:paraId="5AE144A5" w14:textId="77777777" w:rsidR="001D6E24" w:rsidRDefault="001D6E24"/>
    <w:p w14:paraId="0F135D10" w14:textId="77777777" w:rsidR="001D6E24" w:rsidRDefault="001D6E24"/>
    <w:p w14:paraId="74E5F099" w14:textId="77777777" w:rsidR="001D6E24" w:rsidRDefault="001D6E24"/>
    <w:p w14:paraId="344C09DB" w14:textId="77777777" w:rsidR="001D6E24" w:rsidRDefault="001D6E24"/>
    <w:p w14:paraId="6422DC2A" w14:textId="77777777" w:rsidR="001D6E24" w:rsidRDefault="001D6E24"/>
    <w:p w14:paraId="28652DA5" w14:textId="77777777" w:rsidR="001D6E24" w:rsidRDefault="001D6E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FA9E1E" wp14:editId="6790D7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BAB85" w14:textId="77777777" w:rsidR="001D6E24" w:rsidRDefault="001D6E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FA9E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8BAB85" w14:textId="77777777" w:rsidR="001D6E24" w:rsidRDefault="001D6E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94EC7B" w14:textId="77777777" w:rsidR="001D6E24" w:rsidRDefault="001D6E24"/>
    <w:p w14:paraId="084106D9" w14:textId="77777777" w:rsidR="001D6E24" w:rsidRDefault="001D6E24"/>
    <w:p w14:paraId="41B07658" w14:textId="77777777" w:rsidR="001D6E24" w:rsidRDefault="001D6E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95806E" wp14:editId="146CDC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02F31" w14:textId="77777777" w:rsidR="001D6E24" w:rsidRDefault="001D6E24"/>
                          <w:p w14:paraId="09EF4B3D" w14:textId="77777777" w:rsidR="001D6E24" w:rsidRDefault="001D6E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9580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102F31" w14:textId="77777777" w:rsidR="001D6E24" w:rsidRDefault="001D6E24"/>
                    <w:p w14:paraId="09EF4B3D" w14:textId="77777777" w:rsidR="001D6E24" w:rsidRDefault="001D6E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B8DAB2" w14:textId="77777777" w:rsidR="001D6E24" w:rsidRDefault="001D6E24"/>
    <w:p w14:paraId="33AAB881" w14:textId="77777777" w:rsidR="001D6E24" w:rsidRDefault="001D6E24">
      <w:pPr>
        <w:rPr>
          <w:sz w:val="2"/>
          <w:szCs w:val="2"/>
        </w:rPr>
      </w:pPr>
    </w:p>
    <w:p w14:paraId="3774FE89" w14:textId="77777777" w:rsidR="001D6E24" w:rsidRDefault="001D6E24"/>
    <w:p w14:paraId="1E55A729" w14:textId="77777777" w:rsidR="001D6E24" w:rsidRDefault="001D6E24">
      <w:pPr>
        <w:spacing w:after="0" w:line="240" w:lineRule="auto"/>
      </w:pPr>
    </w:p>
  </w:footnote>
  <w:footnote w:type="continuationSeparator" w:id="0">
    <w:p w14:paraId="3BEEA58E" w14:textId="77777777" w:rsidR="001D6E24" w:rsidRDefault="001D6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24"/>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32722</TotalTime>
  <Pages>3</Pages>
  <Words>292</Words>
  <Characters>1667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4337</cp:revision>
  <cp:lastPrinted>2009-02-06T05:36:00Z</cp:lastPrinted>
  <dcterms:created xsi:type="dcterms:W3CDTF">2024-01-07T13:43:00Z</dcterms:created>
  <dcterms:modified xsi:type="dcterms:W3CDTF">2024-03-01T19:45:00Z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