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8C85" w14:textId="755D48B4" w:rsidR="001112B3" w:rsidRDefault="003D6A20" w:rsidP="003D6A20">
      <w:r w:rsidRPr="003D6A20">
        <w:rPr>
          <w:rFonts w:hint="eastAsia"/>
        </w:rPr>
        <w:t>Описторхозный</w:t>
      </w:r>
      <w:r w:rsidRPr="003D6A20">
        <w:t xml:space="preserve"> </w:t>
      </w:r>
      <w:r w:rsidRPr="003D6A20">
        <w:rPr>
          <w:rFonts w:hint="eastAsia"/>
        </w:rPr>
        <w:t>папиллит</w:t>
      </w:r>
      <w:r w:rsidRPr="003D6A20">
        <w:t xml:space="preserve"> </w:t>
      </w:r>
      <w:r w:rsidRPr="003D6A20">
        <w:rPr>
          <w:rFonts w:hint="eastAsia"/>
        </w:rPr>
        <w:t>большого</w:t>
      </w:r>
      <w:r w:rsidRPr="003D6A20">
        <w:t xml:space="preserve"> </w:t>
      </w:r>
      <w:r w:rsidRPr="003D6A20">
        <w:rPr>
          <w:rFonts w:hint="eastAsia"/>
        </w:rPr>
        <w:t>сосочка</w:t>
      </w:r>
      <w:r w:rsidRPr="003D6A20">
        <w:t xml:space="preserve"> </w:t>
      </w:r>
      <w:r w:rsidRPr="003D6A20">
        <w:rPr>
          <w:rFonts w:hint="eastAsia"/>
        </w:rPr>
        <w:t>двенадцатиперстной</w:t>
      </w:r>
      <w:r w:rsidRPr="003D6A20">
        <w:t xml:space="preserve"> </w:t>
      </w:r>
      <w:r w:rsidRPr="003D6A20">
        <w:rPr>
          <w:rFonts w:hint="eastAsia"/>
        </w:rPr>
        <w:t>кишки</w:t>
      </w:r>
      <w:r w:rsidRPr="003D6A20">
        <w:t xml:space="preserve">: </w:t>
      </w:r>
      <w:r w:rsidRPr="003D6A20">
        <w:rPr>
          <w:rFonts w:hint="eastAsia"/>
        </w:rPr>
        <w:t>патогенетические</w:t>
      </w:r>
      <w:r w:rsidRPr="003D6A20">
        <w:t xml:space="preserve"> </w:t>
      </w:r>
      <w:r w:rsidRPr="003D6A20">
        <w:rPr>
          <w:rFonts w:hint="eastAsia"/>
        </w:rPr>
        <w:t>механизмы</w:t>
      </w:r>
      <w:r w:rsidRPr="003D6A20">
        <w:t xml:space="preserve">, </w:t>
      </w:r>
      <w:r w:rsidRPr="003D6A20">
        <w:rPr>
          <w:rFonts w:hint="eastAsia"/>
        </w:rPr>
        <w:t>лечебно</w:t>
      </w:r>
      <w:r w:rsidRPr="003D6A20">
        <w:t>-</w:t>
      </w:r>
      <w:r w:rsidRPr="003D6A20">
        <w:rPr>
          <w:rFonts w:hint="eastAsia"/>
        </w:rPr>
        <w:t>диагностический</w:t>
      </w:r>
      <w:r w:rsidRPr="003D6A20">
        <w:t xml:space="preserve"> </w:t>
      </w:r>
      <w:r w:rsidRPr="003D6A20">
        <w:rPr>
          <w:rFonts w:hint="eastAsia"/>
        </w:rPr>
        <w:t>алгоритм</w:t>
      </w:r>
      <w:r w:rsidRPr="003D6A20">
        <w:t xml:space="preserve"> : </w:t>
      </w:r>
      <w:r w:rsidRPr="003D6A20">
        <w:rPr>
          <w:rFonts w:hint="eastAsia"/>
        </w:rPr>
        <w:t>экспериментально</w:t>
      </w:r>
      <w:r w:rsidRPr="003D6A20">
        <w:t>-</w:t>
      </w:r>
      <w:r w:rsidRPr="003D6A20">
        <w:rPr>
          <w:rFonts w:hint="eastAsia"/>
        </w:rPr>
        <w:t>клиническое</w:t>
      </w:r>
      <w:r w:rsidRPr="003D6A20">
        <w:t xml:space="preserve"> </w:t>
      </w:r>
      <w:r w:rsidRPr="003D6A20">
        <w:rPr>
          <w:rFonts w:hint="eastAsia"/>
        </w:rPr>
        <w:t>исследование</w:t>
      </w:r>
      <w:r>
        <w:t xml:space="preserve"> </w:t>
      </w:r>
      <w:r w:rsidRPr="003D6A20">
        <w:rPr>
          <w:rFonts w:hint="eastAsia"/>
        </w:rPr>
        <w:t>Онищенко</w:t>
      </w:r>
      <w:r w:rsidRPr="003D6A20">
        <w:t xml:space="preserve">, </w:t>
      </w:r>
      <w:r w:rsidRPr="003D6A20">
        <w:rPr>
          <w:rFonts w:hint="eastAsia"/>
        </w:rPr>
        <w:t>Сергей</w:t>
      </w:r>
      <w:r w:rsidRPr="003D6A20">
        <w:t xml:space="preserve"> </w:t>
      </w:r>
      <w:r w:rsidRPr="003D6A20">
        <w:rPr>
          <w:rFonts w:hint="eastAsia"/>
        </w:rPr>
        <w:t>Вальдемарович</w:t>
      </w:r>
    </w:p>
    <w:p w14:paraId="0DC248AB" w14:textId="77777777" w:rsidR="003D6A20" w:rsidRDefault="003D6A20" w:rsidP="003D6A20">
      <w:r>
        <w:rPr>
          <w:rFonts w:hint="eastAsia"/>
        </w:rPr>
        <w:t>ОГЛАВЛЕНИЕ</w:t>
      </w:r>
      <w:r>
        <w:t xml:space="preserve"> </w:t>
      </w:r>
      <w:r>
        <w:rPr>
          <w:rFonts w:hint="eastAsia"/>
        </w:rPr>
        <w:t>ДИССЕРТАЦИИ</w:t>
      </w:r>
    </w:p>
    <w:p w14:paraId="716A7BD2" w14:textId="77777777" w:rsidR="003D6A20" w:rsidRDefault="003D6A20" w:rsidP="003D6A20">
      <w:r>
        <w:rPr>
          <w:rFonts w:hint="eastAsia"/>
        </w:rPr>
        <w:t>кандидат</w:t>
      </w:r>
      <w:r>
        <w:t xml:space="preserve"> </w:t>
      </w:r>
      <w:r>
        <w:rPr>
          <w:rFonts w:hint="eastAsia"/>
        </w:rPr>
        <w:t>наук</w:t>
      </w:r>
      <w:r>
        <w:t xml:space="preserve"> </w:t>
      </w:r>
      <w:r>
        <w:rPr>
          <w:rFonts w:hint="eastAsia"/>
        </w:rPr>
        <w:t>Онищенко</w:t>
      </w:r>
      <w:r>
        <w:t xml:space="preserve">, </w:t>
      </w:r>
      <w:r>
        <w:rPr>
          <w:rFonts w:hint="eastAsia"/>
        </w:rPr>
        <w:t>Сергей</w:t>
      </w:r>
      <w:r>
        <w:t xml:space="preserve"> </w:t>
      </w:r>
      <w:r>
        <w:rPr>
          <w:rFonts w:hint="eastAsia"/>
        </w:rPr>
        <w:t>Вальдемарович</w:t>
      </w:r>
    </w:p>
    <w:p w14:paraId="1D1D0DDE" w14:textId="77777777" w:rsidR="003D6A20" w:rsidRDefault="003D6A20" w:rsidP="003D6A20">
      <w:r>
        <w:rPr>
          <w:rFonts w:hint="eastAsia"/>
        </w:rPr>
        <w:t>ВВЕДЕНИЕ</w:t>
      </w:r>
      <w:r>
        <w:t>....................................................................................7</w:t>
      </w:r>
    </w:p>
    <w:p w14:paraId="7EA9CABF" w14:textId="77777777" w:rsidR="003D6A20" w:rsidRDefault="003D6A20" w:rsidP="003D6A20"/>
    <w:p w14:paraId="52D3FE11" w14:textId="77777777" w:rsidR="003D6A20" w:rsidRDefault="003D6A20" w:rsidP="003D6A20">
      <w:r>
        <w:rPr>
          <w:rFonts w:hint="eastAsia"/>
        </w:rPr>
        <w:t>ГЛАВА</w:t>
      </w:r>
      <w:r>
        <w:t xml:space="preserve"> 1. </w:t>
      </w:r>
      <w:r>
        <w:rPr>
          <w:rFonts w:hint="eastAsia"/>
        </w:rPr>
        <w:t>ОБЗОР</w:t>
      </w:r>
      <w:r>
        <w:t xml:space="preserve"> </w:t>
      </w:r>
      <w:r>
        <w:rPr>
          <w:rFonts w:hint="eastAsia"/>
        </w:rPr>
        <w:t>ЛИТЕРАТУРЫ</w:t>
      </w:r>
      <w:r>
        <w:t>......................................................20</w:t>
      </w:r>
    </w:p>
    <w:p w14:paraId="29C6B59B" w14:textId="77777777" w:rsidR="003D6A20" w:rsidRDefault="003D6A20" w:rsidP="003D6A20"/>
    <w:p w14:paraId="4731D692" w14:textId="77777777" w:rsidR="003D6A20" w:rsidRDefault="003D6A20" w:rsidP="003D6A20">
      <w:r>
        <w:t xml:space="preserve">1.1. </w:t>
      </w:r>
      <w:r>
        <w:rPr>
          <w:rFonts w:hint="eastAsia"/>
        </w:rPr>
        <w:t>Хирургические</w:t>
      </w:r>
      <w:r>
        <w:t xml:space="preserve"> </w:t>
      </w:r>
      <w:r>
        <w:rPr>
          <w:rFonts w:hint="eastAsia"/>
        </w:rPr>
        <w:t>аспекты</w:t>
      </w:r>
      <w:r>
        <w:t xml:space="preserve"> </w:t>
      </w:r>
      <w:r>
        <w:rPr>
          <w:rFonts w:hint="eastAsia"/>
        </w:rPr>
        <w:t>описторхоза</w:t>
      </w:r>
      <w:r>
        <w:t>............................................20</w:t>
      </w:r>
    </w:p>
    <w:p w14:paraId="5E018205" w14:textId="77777777" w:rsidR="003D6A20" w:rsidRDefault="003D6A20" w:rsidP="003D6A20"/>
    <w:p w14:paraId="7AE5D1A1" w14:textId="77777777" w:rsidR="003D6A20" w:rsidRDefault="003D6A20" w:rsidP="003D6A20">
      <w:r>
        <w:t xml:space="preserve">1.1.1. </w:t>
      </w:r>
      <w:r>
        <w:rPr>
          <w:rFonts w:hint="eastAsia"/>
        </w:rPr>
        <w:t>Эпидемиология</w:t>
      </w:r>
      <w:r>
        <w:t xml:space="preserve"> </w:t>
      </w:r>
      <w:r>
        <w:rPr>
          <w:rFonts w:hint="eastAsia"/>
        </w:rPr>
        <w:t>описторхоза</w:t>
      </w:r>
      <w:r>
        <w:t>.................................................20</w:t>
      </w:r>
    </w:p>
    <w:p w14:paraId="5DA80932" w14:textId="77777777" w:rsidR="003D6A20" w:rsidRDefault="003D6A20" w:rsidP="003D6A20"/>
    <w:p w14:paraId="127598CF" w14:textId="77777777" w:rsidR="003D6A20" w:rsidRDefault="003D6A20" w:rsidP="003D6A20">
      <w:r>
        <w:t xml:space="preserve">1.1.2. </w:t>
      </w:r>
      <w:r>
        <w:rPr>
          <w:rFonts w:hint="eastAsia"/>
        </w:rPr>
        <w:t>Патоморфологические</w:t>
      </w:r>
      <w:r>
        <w:t xml:space="preserve"> </w:t>
      </w:r>
      <w:r>
        <w:rPr>
          <w:rFonts w:hint="eastAsia"/>
        </w:rPr>
        <w:t>изменения</w:t>
      </w:r>
      <w:r>
        <w:t xml:space="preserve"> </w:t>
      </w:r>
      <w:r>
        <w:rPr>
          <w:rFonts w:hint="eastAsia"/>
        </w:rPr>
        <w:t>при</w:t>
      </w:r>
      <w:r>
        <w:t xml:space="preserve"> </w:t>
      </w:r>
      <w:r>
        <w:rPr>
          <w:rFonts w:hint="eastAsia"/>
        </w:rPr>
        <w:t>описторхозе</w:t>
      </w:r>
      <w:r>
        <w:t>....................23</w:t>
      </w:r>
    </w:p>
    <w:p w14:paraId="44740847" w14:textId="77777777" w:rsidR="003D6A20" w:rsidRDefault="003D6A20" w:rsidP="003D6A20"/>
    <w:p w14:paraId="326E65C8" w14:textId="77777777" w:rsidR="003D6A20" w:rsidRDefault="003D6A20" w:rsidP="003D6A20">
      <w:r>
        <w:t xml:space="preserve">1.1.3. </w:t>
      </w:r>
      <w:r>
        <w:rPr>
          <w:rFonts w:hint="eastAsia"/>
        </w:rPr>
        <w:t>Патогенез</w:t>
      </w:r>
      <w:r>
        <w:t xml:space="preserve"> </w:t>
      </w:r>
      <w:r>
        <w:rPr>
          <w:rFonts w:hint="eastAsia"/>
        </w:rPr>
        <w:t>осложнений</w:t>
      </w:r>
      <w:r>
        <w:t xml:space="preserve"> </w:t>
      </w:r>
      <w:r>
        <w:rPr>
          <w:rFonts w:hint="eastAsia"/>
        </w:rPr>
        <w:t>описторхоза</w:t>
      </w:r>
      <w:r>
        <w:t>......................................25</w:t>
      </w:r>
    </w:p>
    <w:p w14:paraId="50438944" w14:textId="77777777" w:rsidR="003D6A20" w:rsidRDefault="003D6A20" w:rsidP="003D6A20"/>
    <w:p w14:paraId="49F5C6DA" w14:textId="77777777" w:rsidR="003D6A20" w:rsidRDefault="003D6A20" w:rsidP="003D6A20">
      <w:r>
        <w:t xml:space="preserve">1.1.4. </w:t>
      </w:r>
      <w:r>
        <w:rPr>
          <w:rFonts w:hint="eastAsia"/>
        </w:rPr>
        <w:t>Клинико</w:t>
      </w:r>
      <w:r>
        <w:t>-</w:t>
      </w:r>
      <w:r>
        <w:rPr>
          <w:rFonts w:hint="eastAsia"/>
        </w:rPr>
        <w:t>диагностические</w:t>
      </w:r>
      <w:r>
        <w:t xml:space="preserve"> </w:t>
      </w:r>
      <w:r>
        <w:rPr>
          <w:rFonts w:hint="eastAsia"/>
        </w:rPr>
        <w:t>аспекты</w:t>
      </w:r>
      <w:r>
        <w:t>.......................................27</w:t>
      </w:r>
    </w:p>
    <w:p w14:paraId="74DA682B" w14:textId="77777777" w:rsidR="003D6A20" w:rsidRDefault="003D6A20" w:rsidP="003D6A20"/>
    <w:p w14:paraId="79DB24B1" w14:textId="77777777" w:rsidR="003D6A20" w:rsidRDefault="003D6A20" w:rsidP="003D6A20">
      <w:r>
        <w:t xml:space="preserve">1.1.5. </w:t>
      </w:r>
      <w:r>
        <w:rPr>
          <w:rFonts w:hint="eastAsia"/>
        </w:rPr>
        <w:t>Описторхоз</w:t>
      </w:r>
      <w:r>
        <w:t>-</w:t>
      </w:r>
      <w:r>
        <w:rPr>
          <w:rFonts w:hint="eastAsia"/>
        </w:rPr>
        <w:t>ассоциированная</w:t>
      </w:r>
      <w:r>
        <w:t xml:space="preserve"> </w:t>
      </w:r>
      <w:r>
        <w:rPr>
          <w:rFonts w:hint="eastAsia"/>
        </w:rPr>
        <w:t>патология</w:t>
      </w:r>
      <w:r>
        <w:t>................................28</w:t>
      </w:r>
    </w:p>
    <w:p w14:paraId="671B89DE" w14:textId="77777777" w:rsidR="003D6A20" w:rsidRDefault="003D6A20" w:rsidP="003D6A20"/>
    <w:p w14:paraId="2684F553" w14:textId="77777777" w:rsidR="003D6A20" w:rsidRDefault="003D6A20" w:rsidP="003D6A20">
      <w:r>
        <w:t xml:space="preserve">1.1.6. </w:t>
      </w:r>
      <w:r>
        <w:rPr>
          <w:rFonts w:hint="eastAsia"/>
        </w:rPr>
        <w:t>Хирургические</w:t>
      </w:r>
      <w:r>
        <w:t xml:space="preserve"> </w:t>
      </w:r>
      <w:r>
        <w:rPr>
          <w:rFonts w:hint="eastAsia"/>
        </w:rPr>
        <w:t>методы</w:t>
      </w:r>
      <w:r>
        <w:t xml:space="preserve"> </w:t>
      </w:r>
      <w:r>
        <w:rPr>
          <w:rFonts w:hint="eastAsia"/>
        </w:rPr>
        <w:t>лечения</w:t>
      </w:r>
      <w:r>
        <w:t>...........................................30</w:t>
      </w:r>
    </w:p>
    <w:p w14:paraId="55C4254D" w14:textId="77777777" w:rsidR="003D6A20" w:rsidRDefault="003D6A20" w:rsidP="003D6A20"/>
    <w:p w14:paraId="60D7E4FF" w14:textId="77777777" w:rsidR="003D6A20" w:rsidRDefault="003D6A20" w:rsidP="003D6A20">
      <w:r>
        <w:t xml:space="preserve">1.2. </w:t>
      </w:r>
      <w:r>
        <w:rPr>
          <w:rFonts w:hint="eastAsia"/>
        </w:rPr>
        <w:t>Описторхозный</w:t>
      </w:r>
      <w:r>
        <w:t xml:space="preserve"> </w:t>
      </w:r>
      <w:r>
        <w:rPr>
          <w:rFonts w:hint="eastAsia"/>
        </w:rPr>
        <w:t>папиллит</w:t>
      </w:r>
      <w:r>
        <w:t>...........................................................33</w:t>
      </w:r>
    </w:p>
    <w:p w14:paraId="5578E54D" w14:textId="77777777" w:rsidR="003D6A20" w:rsidRDefault="003D6A20" w:rsidP="003D6A20"/>
    <w:p w14:paraId="1A018C92" w14:textId="77777777" w:rsidR="003D6A20" w:rsidRDefault="003D6A20" w:rsidP="003D6A20">
      <w:r>
        <w:t xml:space="preserve">1.2.1. </w:t>
      </w:r>
      <w:r>
        <w:rPr>
          <w:rFonts w:hint="eastAsia"/>
        </w:rPr>
        <w:t>Анатомо</w:t>
      </w:r>
      <w:r>
        <w:t>-</w:t>
      </w:r>
      <w:r>
        <w:rPr>
          <w:rFonts w:hint="eastAsia"/>
        </w:rPr>
        <w:t>физиологические</w:t>
      </w:r>
      <w:r>
        <w:t xml:space="preserve"> </w:t>
      </w:r>
      <w:r>
        <w:rPr>
          <w:rFonts w:hint="eastAsia"/>
        </w:rPr>
        <w:t>особенности</w:t>
      </w:r>
      <w:r>
        <w:t xml:space="preserve"> </w:t>
      </w:r>
      <w:r>
        <w:rPr>
          <w:rFonts w:hint="eastAsia"/>
        </w:rPr>
        <w:t>БСДК</w:t>
      </w:r>
      <w:r>
        <w:t>........................33</w:t>
      </w:r>
    </w:p>
    <w:p w14:paraId="487A8F76" w14:textId="77777777" w:rsidR="003D6A20" w:rsidRDefault="003D6A20" w:rsidP="003D6A20"/>
    <w:p w14:paraId="20DE7437" w14:textId="77777777" w:rsidR="003D6A20" w:rsidRDefault="003D6A20" w:rsidP="003D6A20">
      <w:r>
        <w:t xml:space="preserve">1.2.2. </w:t>
      </w:r>
      <w:r>
        <w:rPr>
          <w:rFonts w:hint="eastAsia"/>
        </w:rPr>
        <w:t>Патоморфология</w:t>
      </w:r>
      <w:r>
        <w:t xml:space="preserve"> </w:t>
      </w:r>
      <w:r>
        <w:rPr>
          <w:rFonts w:hint="eastAsia"/>
        </w:rPr>
        <w:t>папиллита</w:t>
      </w:r>
      <w:r>
        <w:t>.......................................,.........36</w:t>
      </w:r>
    </w:p>
    <w:p w14:paraId="111D2D5D" w14:textId="77777777" w:rsidR="003D6A20" w:rsidRDefault="003D6A20" w:rsidP="003D6A20"/>
    <w:p w14:paraId="2761F1EC" w14:textId="77777777" w:rsidR="003D6A20" w:rsidRDefault="003D6A20" w:rsidP="003D6A20">
      <w:r>
        <w:lastRenderedPageBreak/>
        <w:t xml:space="preserve">1.2.3. </w:t>
      </w:r>
      <w:r>
        <w:rPr>
          <w:rFonts w:hint="eastAsia"/>
        </w:rPr>
        <w:t>Характеристика</w:t>
      </w:r>
      <w:r>
        <w:t xml:space="preserve"> </w:t>
      </w:r>
      <w:r>
        <w:rPr>
          <w:rFonts w:hint="eastAsia"/>
        </w:rPr>
        <w:t>методов</w:t>
      </w:r>
      <w:r>
        <w:t xml:space="preserve"> </w:t>
      </w:r>
      <w:r>
        <w:rPr>
          <w:rFonts w:hint="eastAsia"/>
        </w:rPr>
        <w:t>диагностики</w:t>
      </w:r>
      <w:r>
        <w:t>...................................39</w:t>
      </w:r>
    </w:p>
    <w:p w14:paraId="738AB9DB" w14:textId="77777777" w:rsidR="003D6A20" w:rsidRDefault="003D6A20" w:rsidP="003D6A20"/>
    <w:p w14:paraId="2C08FF92" w14:textId="77777777" w:rsidR="003D6A20" w:rsidRDefault="003D6A20" w:rsidP="003D6A20">
      <w:r>
        <w:t xml:space="preserve">1.2.4. </w:t>
      </w:r>
      <w:r>
        <w:rPr>
          <w:rFonts w:hint="eastAsia"/>
        </w:rPr>
        <w:t>Хирургическая</w:t>
      </w:r>
      <w:r>
        <w:t xml:space="preserve"> </w:t>
      </w:r>
      <w:r>
        <w:rPr>
          <w:rFonts w:hint="eastAsia"/>
        </w:rPr>
        <w:t>коррекция</w:t>
      </w:r>
      <w:r>
        <w:t xml:space="preserve"> </w:t>
      </w:r>
      <w:r>
        <w:rPr>
          <w:rFonts w:hint="eastAsia"/>
        </w:rPr>
        <w:t>желчной</w:t>
      </w:r>
      <w:r>
        <w:t xml:space="preserve"> </w:t>
      </w:r>
      <w:r>
        <w:rPr>
          <w:rFonts w:hint="eastAsia"/>
        </w:rPr>
        <w:t>гипертензии</w:t>
      </w:r>
      <w:r>
        <w:t xml:space="preserve"> </w:t>
      </w:r>
      <w:r>
        <w:rPr>
          <w:rFonts w:hint="eastAsia"/>
        </w:rPr>
        <w:t>на</w:t>
      </w:r>
      <w:r>
        <w:t xml:space="preserve"> </w:t>
      </w:r>
      <w:r>
        <w:rPr>
          <w:rFonts w:hint="eastAsia"/>
        </w:rPr>
        <w:t>фоне</w:t>
      </w:r>
      <w:r>
        <w:t xml:space="preserve"> </w:t>
      </w:r>
      <w:r>
        <w:rPr>
          <w:rFonts w:hint="eastAsia"/>
        </w:rPr>
        <w:t>папиллита</w:t>
      </w:r>
      <w:r>
        <w:t>....................................................................... 52</w:t>
      </w:r>
    </w:p>
    <w:p w14:paraId="70414500" w14:textId="77777777" w:rsidR="003D6A20" w:rsidRDefault="003D6A20" w:rsidP="003D6A20"/>
    <w:p w14:paraId="1300FD59" w14:textId="77777777" w:rsidR="003D6A20" w:rsidRDefault="003D6A20" w:rsidP="003D6A20">
      <w:r>
        <w:rPr>
          <w:rFonts w:hint="eastAsia"/>
        </w:rPr>
        <w:t>ГЛАВА</w:t>
      </w:r>
      <w:r>
        <w:t xml:space="preserve"> 2. </w:t>
      </w:r>
      <w:r>
        <w:rPr>
          <w:rFonts w:hint="eastAsia"/>
        </w:rPr>
        <w:t>ПАТОМОРФОЛОГИЧЕСКИЕ</w:t>
      </w:r>
      <w:r>
        <w:t xml:space="preserve"> </w:t>
      </w:r>
      <w:r>
        <w:rPr>
          <w:rFonts w:hint="eastAsia"/>
        </w:rPr>
        <w:t>АСПЕКТЫ</w:t>
      </w:r>
      <w:r>
        <w:t xml:space="preserve"> </w:t>
      </w:r>
      <w:r>
        <w:rPr>
          <w:rFonts w:hint="eastAsia"/>
        </w:rPr>
        <w:t>ОПИСТОРХОЗНОГО</w:t>
      </w:r>
      <w:r>
        <w:t xml:space="preserve"> </w:t>
      </w:r>
      <w:r>
        <w:rPr>
          <w:rFonts w:hint="eastAsia"/>
        </w:rPr>
        <w:t>ПАПИЛЛИТА</w:t>
      </w:r>
      <w:r>
        <w:t>................................................................58</w:t>
      </w:r>
    </w:p>
    <w:p w14:paraId="28040BFC" w14:textId="77777777" w:rsidR="003D6A20" w:rsidRDefault="003D6A20" w:rsidP="003D6A20"/>
    <w:p w14:paraId="3E4C956B" w14:textId="77777777" w:rsidR="003D6A20" w:rsidRDefault="003D6A20" w:rsidP="003D6A20">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морфологических</w:t>
      </w:r>
      <w:r>
        <w:t xml:space="preserve"> </w:t>
      </w:r>
      <w:r>
        <w:rPr>
          <w:rFonts w:hint="eastAsia"/>
        </w:rPr>
        <w:t>исследований</w:t>
      </w:r>
      <w:r>
        <w:t>........................58</w:t>
      </w:r>
    </w:p>
    <w:p w14:paraId="1B0CFFAB" w14:textId="77777777" w:rsidR="003D6A20" w:rsidRDefault="003D6A20" w:rsidP="003D6A20"/>
    <w:p w14:paraId="5CB8F5C5" w14:textId="77777777" w:rsidR="003D6A20" w:rsidRDefault="003D6A20" w:rsidP="003D6A20">
      <w:r>
        <w:t xml:space="preserve">2.1.1. </w:t>
      </w:r>
      <w:r>
        <w:rPr>
          <w:rFonts w:hint="eastAsia"/>
        </w:rPr>
        <w:t>Патоморфологические</w:t>
      </w:r>
      <w:r>
        <w:t xml:space="preserve"> </w:t>
      </w:r>
      <w:r>
        <w:rPr>
          <w:rFonts w:hint="eastAsia"/>
        </w:rPr>
        <w:t>исследования</w:t>
      </w:r>
      <w:r>
        <w:t xml:space="preserve"> </w:t>
      </w:r>
      <w:r>
        <w:rPr>
          <w:rFonts w:hint="eastAsia"/>
        </w:rPr>
        <w:t>при</w:t>
      </w:r>
      <w:r>
        <w:t xml:space="preserve"> </w:t>
      </w:r>
      <w:r>
        <w:rPr>
          <w:rFonts w:hint="eastAsia"/>
        </w:rPr>
        <w:t>описторхозном</w:t>
      </w:r>
      <w:r>
        <w:t xml:space="preserve"> </w:t>
      </w:r>
      <w:r>
        <w:rPr>
          <w:rFonts w:hint="eastAsia"/>
        </w:rPr>
        <w:t>папиллите</w:t>
      </w:r>
      <w:r>
        <w:t>.......................................................................58</w:t>
      </w:r>
    </w:p>
    <w:p w14:paraId="3EB97EAD" w14:textId="77777777" w:rsidR="003D6A20" w:rsidRDefault="003D6A20" w:rsidP="003D6A20"/>
    <w:p w14:paraId="6D3D9334" w14:textId="77777777" w:rsidR="003D6A20" w:rsidRDefault="003D6A20" w:rsidP="003D6A20">
      <w:r>
        <w:t xml:space="preserve">2.1.2. </w:t>
      </w:r>
      <w:r>
        <w:rPr>
          <w:rFonts w:hint="eastAsia"/>
        </w:rPr>
        <w:t>Методика</w:t>
      </w:r>
      <w:r>
        <w:t xml:space="preserve"> </w:t>
      </w:r>
      <w:r>
        <w:rPr>
          <w:rFonts w:hint="eastAsia"/>
        </w:rPr>
        <w:t>морфогистологических</w:t>
      </w:r>
      <w:r>
        <w:t xml:space="preserve"> </w:t>
      </w:r>
      <w:r>
        <w:rPr>
          <w:rFonts w:hint="eastAsia"/>
        </w:rPr>
        <w:t>исследований</w:t>
      </w:r>
      <w:r>
        <w:t>......................62</w:t>
      </w:r>
    </w:p>
    <w:p w14:paraId="6E45225B" w14:textId="77777777" w:rsidR="003D6A20" w:rsidRDefault="003D6A20" w:rsidP="003D6A20"/>
    <w:p w14:paraId="6D43EF9F" w14:textId="77777777" w:rsidR="003D6A20" w:rsidRDefault="003D6A20" w:rsidP="003D6A20">
      <w:r>
        <w:t xml:space="preserve">2.1.3. </w:t>
      </w:r>
      <w:r>
        <w:rPr>
          <w:rFonts w:hint="eastAsia"/>
        </w:rPr>
        <w:t>Методология</w:t>
      </w:r>
      <w:r>
        <w:t xml:space="preserve"> </w:t>
      </w:r>
      <w:r>
        <w:rPr>
          <w:rFonts w:hint="eastAsia"/>
        </w:rPr>
        <w:t>статистического</w:t>
      </w:r>
      <w:r>
        <w:t xml:space="preserve"> </w:t>
      </w:r>
      <w:r>
        <w:rPr>
          <w:rFonts w:hint="eastAsia"/>
        </w:rPr>
        <w:t>анализа</w:t>
      </w:r>
      <w:r>
        <w:t>..................................60</w:t>
      </w:r>
    </w:p>
    <w:p w14:paraId="624C9C9F" w14:textId="77777777" w:rsidR="003D6A20" w:rsidRDefault="003D6A20" w:rsidP="003D6A20"/>
    <w:p w14:paraId="30217553" w14:textId="77777777" w:rsidR="003D6A20" w:rsidRDefault="003D6A20" w:rsidP="003D6A20">
      <w:r>
        <w:t xml:space="preserve">2.1.4. </w:t>
      </w:r>
      <w:r>
        <w:rPr>
          <w:rFonts w:hint="eastAsia"/>
        </w:rPr>
        <w:t>Характеристика</w:t>
      </w:r>
      <w:r>
        <w:t xml:space="preserve"> </w:t>
      </w:r>
      <w:r>
        <w:rPr>
          <w:rFonts w:hint="eastAsia"/>
        </w:rPr>
        <w:t>трупного</w:t>
      </w:r>
      <w:r>
        <w:t xml:space="preserve"> </w:t>
      </w:r>
      <w:r>
        <w:rPr>
          <w:rFonts w:hint="eastAsia"/>
        </w:rPr>
        <w:t>материала</w:t>
      </w:r>
      <w:r>
        <w:t>....................................61</w:t>
      </w:r>
    </w:p>
    <w:p w14:paraId="0E9ECAC5" w14:textId="77777777" w:rsidR="003D6A20" w:rsidRDefault="003D6A20" w:rsidP="003D6A20"/>
    <w:p w14:paraId="7CD5A454" w14:textId="77777777" w:rsidR="003D6A20" w:rsidRDefault="003D6A20" w:rsidP="003D6A20">
      <w:r>
        <w:t xml:space="preserve">2.1.5. </w:t>
      </w:r>
      <w:r>
        <w:rPr>
          <w:rFonts w:hint="eastAsia"/>
        </w:rPr>
        <w:t>Метод</w:t>
      </w:r>
      <w:r>
        <w:t xml:space="preserve"> </w:t>
      </w:r>
      <w:r>
        <w:rPr>
          <w:rFonts w:hint="eastAsia"/>
        </w:rPr>
        <w:t>многофакторного</w:t>
      </w:r>
      <w:r>
        <w:t xml:space="preserve"> </w:t>
      </w:r>
      <w:r>
        <w:rPr>
          <w:rFonts w:hint="eastAsia"/>
        </w:rPr>
        <w:t>корреляционно</w:t>
      </w:r>
      <w:r>
        <w:t>-</w:t>
      </w:r>
      <w:r>
        <w:rPr>
          <w:rFonts w:hint="eastAsia"/>
        </w:rPr>
        <w:t>регрессионного</w:t>
      </w:r>
      <w:r>
        <w:t xml:space="preserve"> </w:t>
      </w:r>
      <w:r>
        <w:rPr>
          <w:rFonts w:hint="eastAsia"/>
        </w:rPr>
        <w:t>анализа</w:t>
      </w:r>
      <w:r>
        <w:t>......66</w:t>
      </w:r>
    </w:p>
    <w:p w14:paraId="2B0E36A2" w14:textId="77777777" w:rsidR="003D6A20" w:rsidRDefault="003D6A20" w:rsidP="003D6A20"/>
    <w:p w14:paraId="5B52B21A" w14:textId="77777777" w:rsidR="003D6A20" w:rsidRDefault="003D6A20" w:rsidP="003D6A20">
      <w:r>
        <w:t xml:space="preserve">2.2. </w:t>
      </w:r>
      <w:r>
        <w:rPr>
          <w:rFonts w:hint="eastAsia"/>
        </w:rPr>
        <w:t>Результаты</w:t>
      </w:r>
      <w:r>
        <w:t xml:space="preserve"> </w:t>
      </w:r>
      <w:r>
        <w:rPr>
          <w:rFonts w:hint="eastAsia"/>
        </w:rPr>
        <w:t>морфологических</w:t>
      </w:r>
      <w:r>
        <w:t xml:space="preserve"> </w:t>
      </w:r>
      <w:r>
        <w:rPr>
          <w:rFonts w:hint="eastAsia"/>
        </w:rPr>
        <w:t>исследований</w:t>
      </w:r>
      <w:r>
        <w:t>.......................................71</w:t>
      </w:r>
    </w:p>
    <w:p w14:paraId="0E8773B4" w14:textId="77777777" w:rsidR="003D6A20" w:rsidRDefault="003D6A20" w:rsidP="003D6A20"/>
    <w:p w14:paraId="7D6E7536" w14:textId="77777777" w:rsidR="003D6A20" w:rsidRDefault="003D6A20" w:rsidP="003D6A20">
      <w:r>
        <w:t xml:space="preserve">2.2.1. </w:t>
      </w:r>
      <w:r>
        <w:rPr>
          <w:rFonts w:hint="eastAsia"/>
        </w:rPr>
        <w:t>Патологоанатомические</w:t>
      </w:r>
      <w:r>
        <w:t xml:space="preserve"> </w:t>
      </w:r>
      <w:r>
        <w:rPr>
          <w:rFonts w:hint="eastAsia"/>
        </w:rPr>
        <w:t>особенности</w:t>
      </w:r>
      <w:r>
        <w:t xml:space="preserve"> </w:t>
      </w:r>
      <w:r>
        <w:rPr>
          <w:rFonts w:hint="eastAsia"/>
        </w:rPr>
        <w:t>поражения</w:t>
      </w:r>
      <w:r>
        <w:t xml:space="preserve"> </w:t>
      </w:r>
      <w:r>
        <w:rPr>
          <w:rFonts w:hint="eastAsia"/>
        </w:rPr>
        <w:t>гепато</w:t>
      </w:r>
      <w:r>
        <w:t>-</w:t>
      </w:r>
      <w:r>
        <w:rPr>
          <w:rFonts w:hint="eastAsia"/>
        </w:rPr>
        <w:t>билиарной</w:t>
      </w:r>
      <w:r>
        <w:t xml:space="preserve"> </w:t>
      </w:r>
      <w:r>
        <w:rPr>
          <w:rFonts w:hint="eastAsia"/>
        </w:rPr>
        <w:t>зоны</w:t>
      </w:r>
      <w:r>
        <w:t xml:space="preserve"> </w:t>
      </w:r>
      <w:r>
        <w:rPr>
          <w:rFonts w:hint="eastAsia"/>
        </w:rPr>
        <w:t>при</w:t>
      </w:r>
      <w:r>
        <w:t xml:space="preserve"> </w:t>
      </w:r>
      <w:r>
        <w:rPr>
          <w:rFonts w:hint="eastAsia"/>
        </w:rPr>
        <w:t>описторхозе</w:t>
      </w:r>
      <w:r>
        <w:t>.........................................71</w:t>
      </w:r>
    </w:p>
    <w:p w14:paraId="11939AFF" w14:textId="77777777" w:rsidR="003D6A20" w:rsidRDefault="003D6A20" w:rsidP="003D6A20"/>
    <w:p w14:paraId="66ADDE35" w14:textId="77777777" w:rsidR="003D6A20" w:rsidRDefault="003D6A20" w:rsidP="003D6A20">
      <w:r>
        <w:t xml:space="preserve">2.2.2. </w:t>
      </w:r>
      <w:r>
        <w:rPr>
          <w:rFonts w:hint="eastAsia"/>
        </w:rPr>
        <w:t>Результаты</w:t>
      </w:r>
      <w:r>
        <w:t xml:space="preserve"> </w:t>
      </w:r>
      <w:r>
        <w:rPr>
          <w:rFonts w:hint="eastAsia"/>
        </w:rPr>
        <w:t>гистологического</w:t>
      </w:r>
      <w:r>
        <w:t xml:space="preserve"> </w:t>
      </w:r>
      <w:r>
        <w:rPr>
          <w:rFonts w:hint="eastAsia"/>
        </w:rPr>
        <w:t>исследования</w:t>
      </w:r>
      <w:r>
        <w:t xml:space="preserve"> </w:t>
      </w:r>
      <w:r>
        <w:rPr>
          <w:rFonts w:hint="eastAsia"/>
        </w:rPr>
        <w:t>БСДК</w:t>
      </w:r>
      <w:r>
        <w:t xml:space="preserve"> </w:t>
      </w:r>
      <w:r>
        <w:rPr>
          <w:rFonts w:hint="eastAsia"/>
        </w:rPr>
        <w:t>при</w:t>
      </w:r>
      <w:r>
        <w:t xml:space="preserve"> </w:t>
      </w:r>
      <w:r>
        <w:rPr>
          <w:rFonts w:hint="eastAsia"/>
        </w:rPr>
        <w:t>описторхозном</w:t>
      </w:r>
      <w:r>
        <w:t xml:space="preserve"> </w:t>
      </w:r>
      <w:r>
        <w:rPr>
          <w:rFonts w:hint="eastAsia"/>
        </w:rPr>
        <w:t>папиллите</w:t>
      </w:r>
      <w:r>
        <w:t>..................................................73</w:t>
      </w:r>
    </w:p>
    <w:p w14:paraId="37329296" w14:textId="77777777" w:rsidR="003D6A20" w:rsidRDefault="003D6A20" w:rsidP="003D6A20"/>
    <w:p w14:paraId="2A2E5D95" w14:textId="77777777" w:rsidR="003D6A20" w:rsidRDefault="003D6A20" w:rsidP="003D6A20">
      <w:r>
        <w:lastRenderedPageBreak/>
        <w:t xml:space="preserve">2.2.3. </w:t>
      </w:r>
      <w:r>
        <w:rPr>
          <w:rFonts w:hint="eastAsia"/>
        </w:rPr>
        <w:t>Результаты</w:t>
      </w:r>
      <w:r>
        <w:t xml:space="preserve"> </w:t>
      </w:r>
      <w:r>
        <w:rPr>
          <w:rFonts w:hint="eastAsia"/>
        </w:rPr>
        <w:t>морфометрического</w:t>
      </w:r>
      <w:r>
        <w:t xml:space="preserve"> </w:t>
      </w:r>
      <w:r>
        <w:rPr>
          <w:rFonts w:hint="eastAsia"/>
        </w:rPr>
        <w:t>исследования</w:t>
      </w:r>
      <w:r>
        <w:t xml:space="preserve"> </w:t>
      </w:r>
      <w:r>
        <w:rPr>
          <w:rFonts w:hint="eastAsia"/>
        </w:rPr>
        <w:t>БСДК</w:t>
      </w:r>
      <w:r>
        <w:t xml:space="preserve"> </w:t>
      </w:r>
      <w:r>
        <w:rPr>
          <w:rFonts w:hint="eastAsia"/>
        </w:rPr>
        <w:t>при</w:t>
      </w:r>
      <w:r>
        <w:t xml:space="preserve"> </w:t>
      </w:r>
      <w:r>
        <w:rPr>
          <w:rFonts w:hint="eastAsia"/>
        </w:rPr>
        <w:t>описторхозном</w:t>
      </w:r>
      <w:r>
        <w:t xml:space="preserve"> </w:t>
      </w:r>
      <w:r>
        <w:rPr>
          <w:rFonts w:hint="eastAsia"/>
        </w:rPr>
        <w:t>папиллите</w:t>
      </w:r>
      <w:r>
        <w:t>.................................................. 81</w:t>
      </w:r>
    </w:p>
    <w:p w14:paraId="4FC8F5D8" w14:textId="77777777" w:rsidR="003D6A20" w:rsidRDefault="003D6A20" w:rsidP="003D6A20"/>
    <w:p w14:paraId="6B8C3BB4" w14:textId="77777777" w:rsidR="003D6A20" w:rsidRDefault="003D6A20" w:rsidP="003D6A20">
      <w:r>
        <w:t xml:space="preserve">2.2.4. </w:t>
      </w:r>
      <w:r>
        <w:rPr>
          <w:rFonts w:hint="eastAsia"/>
        </w:rPr>
        <w:t>Влияние</w:t>
      </w:r>
      <w:r>
        <w:t xml:space="preserve"> </w:t>
      </w:r>
      <w:r>
        <w:rPr>
          <w:rFonts w:hint="eastAsia"/>
        </w:rPr>
        <w:t>интенсивности</w:t>
      </w:r>
      <w:r>
        <w:t xml:space="preserve"> </w:t>
      </w:r>
      <w:r>
        <w:rPr>
          <w:rFonts w:hint="eastAsia"/>
        </w:rPr>
        <w:t>и</w:t>
      </w:r>
      <w:r>
        <w:t xml:space="preserve"> </w:t>
      </w:r>
      <w:r>
        <w:rPr>
          <w:rFonts w:hint="eastAsia"/>
        </w:rPr>
        <w:t>длительности</w:t>
      </w:r>
      <w:r>
        <w:t xml:space="preserve"> </w:t>
      </w:r>
      <w:r>
        <w:rPr>
          <w:rFonts w:hint="eastAsia"/>
        </w:rPr>
        <w:t>инвазии</w:t>
      </w:r>
      <w:r>
        <w:t xml:space="preserve"> </w:t>
      </w:r>
      <w:r>
        <w:rPr>
          <w:rFonts w:hint="eastAsia"/>
        </w:rPr>
        <w:t>на</w:t>
      </w:r>
      <w:r>
        <w:t xml:space="preserve"> </w:t>
      </w:r>
      <w:r>
        <w:rPr>
          <w:rFonts w:hint="eastAsia"/>
        </w:rPr>
        <w:t>развитие</w:t>
      </w:r>
      <w:r>
        <w:t xml:space="preserve"> </w:t>
      </w:r>
      <w:r>
        <w:rPr>
          <w:rFonts w:hint="eastAsia"/>
        </w:rPr>
        <w:t>описторхозного</w:t>
      </w:r>
      <w:r>
        <w:t xml:space="preserve"> </w:t>
      </w:r>
      <w:r>
        <w:rPr>
          <w:rFonts w:hint="eastAsia"/>
        </w:rPr>
        <w:t>папиллита</w:t>
      </w:r>
      <w:r>
        <w:t>.................................................................96</w:t>
      </w:r>
    </w:p>
    <w:p w14:paraId="7DDB593B" w14:textId="77777777" w:rsidR="003D6A20" w:rsidRDefault="003D6A20" w:rsidP="003D6A20"/>
    <w:p w14:paraId="62FB1B8D" w14:textId="77777777" w:rsidR="003D6A20" w:rsidRDefault="003D6A20" w:rsidP="003D6A20">
      <w:r>
        <w:t xml:space="preserve">2.2.4.1. </w:t>
      </w:r>
      <w:r>
        <w:rPr>
          <w:rFonts w:hint="eastAsia"/>
        </w:rPr>
        <w:t>Временной</w:t>
      </w:r>
      <w:r>
        <w:t xml:space="preserve"> </w:t>
      </w:r>
      <w:r>
        <w:rPr>
          <w:rFonts w:hint="eastAsia"/>
        </w:rPr>
        <w:t>фактор</w:t>
      </w:r>
      <w:r>
        <w:t xml:space="preserve"> </w:t>
      </w:r>
      <w:r>
        <w:rPr>
          <w:rFonts w:hint="eastAsia"/>
        </w:rPr>
        <w:t>в</w:t>
      </w:r>
      <w:r>
        <w:t xml:space="preserve"> </w:t>
      </w:r>
      <w:r>
        <w:rPr>
          <w:rFonts w:hint="eastAsia"/>
        </w:rPr>
        <w:t>развитии</w:t>
      </w:r>
      <w:r>
        <w:t xml:space="preserve"> </w:t>
      </w:r>
      <w:r>
        <w:rPr>
          <w:rFonts w:hint="eastAsia"/>
        </w:rPr>
        <w:t>описторхозного</w:t>
      </w:r>
      <w:r>
        <w:t xml:space="preserve"> </w:t>
      </w:r>
      <w:r>
        <w:rPr>
          <w:rFonts w:hint="eastAsia"/>
        </w:rPr>
        <w:t>папиллита</w:t>
      </w:r>
      <w:r>
        <w:t>.....97</w:t>
      </w:r>
    </w:p>
    <w:p w14:paraId="565CD872" w14:textId="77777777" w:rsidR="003D6A20" w:rsidRDefault="003D6A20" w:rsidP="003D6A20"/>
    <w:p w14:paraId="42E880A7" w14:textId="77777777" w:rsidR="003D6A20" w:rsidRDefault="003D6A20" w:rsidP="003D6A20">
      <w:r>
        <w:t xml:space="preserve">2.2.4.2. </w:t>
      </w:r>
      <w:r>
        <w:rPr>
          <w:rFonts w:hint="eastAsia"/>
        </w:rPr>
        <w:t>Фактор</w:t>
      </w:r>
      <w:r>
        <w:t xml:space="preserve"> </w:t>
      </w:r>
      <w:r>
        <w:rPr>
          <w:rFonts w:hint="eastAsia"/>
        </w:rPr>
        <w:t>интенсивности</w:t>
      </w:r>
      <w:r>
        <w:t xml:space="preserve"> </w:t>
      </w:r>
      <w:r>
        <w:rPr>
          <w:rFonts w:hint="eastAsia"/>
        </w:rPr>
        <w:t>инвазии</w:t>
      </w:r>
      <w:r>
        <w:t xml:space="preserve"> </w:t>
      </w:r>
      <w:r>
        <w:rPr>
          <w:rFonts w:hint="eastAsia"/>
        </w:rPr>
        <w:t>в</w:t>
      </w:r>
      <w:r>
        <w:t xml:space="preserve"> </w:t>
      </w:r>
      <w:r>
        <w:rPr>
          <w:rFonts w:hint="eastAsia"/>
        </w:rPr>
        <w:t>развитии</w:t>
      </w:r>
      <w:r>
        <w:t xml:space="preserve"> </w:t>
      </w:r>
      <w:r>
        <w:rPr>
          <w:rFonts w:hint="eastAsia"/>
        </w:rPr>
        <w:t>описторхозного</w:t>
      </w:r>
      <w:r>
        <w:t xml:space="preserve"> </w:t>
      </w:r>
      <w:r>
        <w:rPr>
          <w:rFonts w:hint="eastAsia"/>
        </w:rPr>
        <w:t>папиллита</w:t>
      </w:r>
      <w:r>
        <w:t>.......................................98</w:t>
      </w:r>
    </w:p>
    <w:p w14:paraId="6C9C6E71" w14:textId="77777777" w:rsidR="003D6A20" w:rsidRDefault="003D6A20" w:rsidP="003D6A20"/>
    <w:p w14:paraId="4845D4D8" w14:textId="77777777" w:rsidR="003D6A20" w:rsidRDefault="003D6A20" w:rsidP="003D6A20">
      <w:r>
        <w:t xml:space="preserve">2.2.4.3. </w:t>
      </w:r>
      <w:r>
        <w:rPr>
          <w:rFonts w:hint="eastAsia"/>
        </w:rPr>
        <w:t>Величина</w:t>
      </w:r>
      <w:r>
        <w:t xml:space="preserve"> </w:t>
      </w:r>
      <w:r>
        <w:rPr>
          <w:rFonts w:hint="eastAsia"/>
        </w:rPr>
        <w:t>просвета</w:t>
      </w:r>
      <w:r>
        <w:t xml:space="preserve"> </w:t>
      </w:r>
      <w:r>
        <w:rPr>
          <w:rFonts w:hint="eastAsia"/>
        </w:rPr>
        <w:t>БСДК</w:t>
      </w:r>
      <w:r>
        <w:t xml:space="preserve"> - </w:t>
      </w:r>
      <w:r>
        <w:rPr>
          <w:rFonts w:hint="eastAsia"/>
        </w:rPr>
        <w:t>показатель</w:t>
      </w:r>
      <w:r>
        <w:t xml:space="preserve"> </w:t>
      </w:r>
      <w:r>
        <w:rPr>
          <w:rFonts w:hint="eastAsia"/>
        </w:rPr>
        <w:t>патоморфоза</w:t>
      </w:r>
      <w:r>
        <w:t xml:space="preserve"> </w:t>
      </w:r>
      <w:r>
        <w:rPr>
          <w:rFonts w:hint="eastAsia"/>
        </w:rPr>
        <w:t>тканей</w:t>
      </w:r>
      <w:r>
        <w:t xml:space="preserve"> </w:t>
      </w:r>
      <w:r>
        <w:rPr>
          <w:rFonts w:hint="eastAsia"/>
        </w:rPr>
        <w:t>сосочка</w:t>
      </w:r>
      <w:r>
        <w:t>....................................................100</w:t>
      </w:r>
    </w:p>
    <w:p w14:paraId="3A033C9C" w14:textId="77777777" w:rsidR="003D6A20" w:rsidRDefault="003D6A20" w:rsidP="003D6A20"/>
    <w:p w14:paraId="2938F3DB" w14:textId="77777777" w:rsidR="003D6A20" w:rsidRDefault="003D6A20" w:rsidP="003D6A20">
      <w:r>
        <w:t xml:space="preserve">2.2.4.4. </w:t>
      </w:r>
      <w:r>
        <w:rPr>
          <w:rFonts w:hint="eastAsia"/>
        </w:rPr>
        <w:t>Стадирование</w:t>
      </w:r>
      <w:r>
        <w:t xml:space="preserve"> </w:t>
      </w:r>
      <w:r>
        <w:rPr>
          <w:rFonts w:hint="eastAsia"/>
        </w:rPr>
        <w:t>папиллита</w:t>
      </w:r>
      <w:r>
        <w:t xml:space="preserve"> </w:t>
      </w:r>
      <w:r>
        <w:rPr>
          <w:rFonts w:hint="eastAsia"/>
        </w:rPr>
        <w:t>на</w:t>
      </w:r>
      <w:r>
        <w:t xml:space="preserve"> </w:t>
      </w:r>
      <w:r>
        <w:rPr>
          <w:rFonts w:hint="eastAsia"/>
        </w:rPr>
        <w:t>основании</w:t>
      </w:r>
      <w:r>
        <w:t xml:space="preserve"> </w:t>
      </w:r>
      <w:r>
        <w:rPr>
          <w:rFonts w:hint="eastAsia"/>
        </w:rPr>
        <w:t>морфо</w:t>
      </w:r>
      <w:r>
        <w:t>-</w:t>
      </w:r>
      <w:r>
        <w:rPr>
          <w:rFonts w:hint="eastAsia"/>
        </w:rPr>
        <w:t>функциональных</w:t>
      </w:r>
      <w:r>
        <w:t xml:space="preserve"> </w:t>
      </w:r>
      <w:r>
        <w:rPr>
          <w:rFonts w:hint="eastAsia"/>
        </w:rPr>
        <w:t>критериев</w:t>
      </w:r>
      <w:r>
        <w:t>.................................... 103</w:t>
      </w:r>
    </w:p>
    <w:p w14:paraId="08EFE178" w14:textId="77777777" w:rsidR="003D6A20" w:rsidRDefault="003D6A20" w:rsidP="003D6A20"/>
    <w:p w14:paraId="75A961F4" w14:textId="77777777" w:rsidR="003D6A20" w:rsidRDefault="003D6A20" w:rsidP="003D6A20">
      <w:r>
        <w:t xml:space="preserve">2.2.4.5. </w:t>
      </w:r>
      <w:r>
        <w:rPr>
          <w:rFonts w:hint="eastAsia"/>
        </w:rPr>
        <w:t>Результаты</w:t>
      </w:r>
      <w:r>
        <w:t xml:space="preserve"> </w:t>
      </w:r>
      <w:r>
        <w:rPr>
          <w:rFonts w:hint="eastAsia"/>
        </w:rPr>
        <w:t>многофакторного</w:t>
      </w:r>
      <w:r>
        <w:t xml:space="preserve"> </w:t>
      </w:r>
      <w:r>
        <w:rPr>
          <w:rFonts w:hint="eastAsia"/>
        </w:rPr>
        <w:t>корреляционно</w:t>
      </w:r>
      <w:r>
        <w:t>-</w:t>
      </w:r>
      <w:r>
        <w:rPr>
          <w:rFonts w:hint="eastAsia"/>
        </w:rPr>
        <w:t>регрессионного</w:t>
      </w:r>
      <w:r>
        <w:t xml:space="preserve"> </w:t>
      </w:r>
      <w:r>
        <w:rPr>
          <w:rFonts w:hint="eastAsia"/>
        </w:rPr>
        <w:t>анализа</w:t>
      </w:r>
      <w:r>
        <w:t>........................................108</w:t>
      </w:r>
    </w:p>
    <w:p w14:paraId="7E1FB1AB" w14:textId="77777777" w:rsidR="003D6A20" w:rsidRDefault="003D6A20" w:rsidP="003D6A20"/>
    <w:p w14:paraId="20EFD9D8" w14:textId="77777777" w:rsidR="003D6A20" w:rsidRDefault="003D6A20" w:rsidP="003D6A20">
      <w:r>
        <w:t xml:space="preserve">2.3.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морфологических</w:t>
      </w:r>
      <w:r>
        <w:t xml:space="preserve"> </w:t>
      </w:r>
      <w:r>
        <w:rPr>
          <w:rFonts w:hint="eastAsia"/>
        </w:rPr>
        <w:t>исследований</w:t>
      </w:r>
      <w:r>
        <w:t>...............111</w:t>
      </w:r>
    </w:p>
    <w:p w14:paraId="2C84FC86" w14:textId="77777777" w:rsidR="003D6A20" w:rsidRDefault="003D6A20" w:rsidP="003D6A20"/>
    <w:p w14:paraId="04D87E58" w14:textId="77777777" w:rsidR="003D6A20" w:rsidRDefault="003D6A20" w:rsidP="003D6A20">
      <w:r>
        <w:t xml:space="preserve">2.3.1. </w:t>
      </w:r>
      <w:r>
        <w:rPr>
          <w:rFonts w:hint="eastAsia"/>
        </w:rPr>
        <w:t>Патоморфоз</w:t>
      </w:r>
      <w:r>
        <w:t xml:space="preserve"> </w:t>
      </w:r>
      <w:r>
        <w:rPr>
          <w:rFonts w:hint="eastAsia"/>
        </w:rPr>
        <w:t>тканей</w:t>
      </w:r>
      <w:r>
        <w:t xml:space="preserve"> </w:t>
      </w:r>
      <w:r>
        <w:rPr>
          <w:rFonts w:hint="eastAsia"/>
        </w:rPr>
        <w:t>БСДК</w:t>
      </w:r>
      <w:r>
        <w:t xml:space="preserve"> </w:t>
      </w:r>
      <w:r>
        <w:rPr>
          <w:rFonts w:hint="eastAsia"/>
        </w:rPr>
        <w:t>при</w:t>
      </w:r>
      <w:r>
        <w:t xml:space="preserve"> </w:t>
      </w:r>
      <w:r>
        <w:rPr>
          <w:rFonts w:hint="eastAsia"/>
        </w:rPr>
        <w:t>описторхозном</w:t>
      </w:r>
      <w:r>
        <w:t xml:space="preserve"> </w:t>
      </w:r>
      <w:r>
        <w:rPr>
          <w:rFonts w:hint="eastAsia"/>
        </w:rPr>
        <w:t>папиллите</w:t>
      </w:r>
      <w:r>
        <w:t>.........112</w:t>
      </w:r>
    </w:p>
    <w:p w14:paraId="0073AB66" w14:textId="77777777" w:rsidR="003D6A20" w:rsidRDefault="003D6A20" w:rsidP="003D6A20"/>
    <w:p w14:paraId="708308B9" w14:textId="77777777" w:rsidR="003D6A20" w:rsidRDefault="003D6A20" w:rsidP="003D6A20">
      <w:r>
        <w:t xml:space="preserve">2.3.2. </w:t>
      </w:r>
      <w:r>
        <w:rPr>
          <w:rFonts w:hint="eastAsia"/>
        </w:rPr>
        <w:t>Оценка</w:t>
      </w:r>
      <w:r>
        <w:t xml:space="preserve"> </w:t>
      </w:r>
      <w:r>
        <w:rPr>
          <w:rFonts w:hint="eastAsia"/>
        </w:rPr>
        <w:t>роли</w:t>
      </w:r>
      <w:r>
        <w:t xml:space="preserve"> </w:t>
      </w:r>
      <w:r>
        <w:rPr>
          <w:rFonts w:hint="eastAsia"/>
        </w:rPr>
        <w:t>факторов</w:t>
      </w:r>
      <w:r>
        <w:t xml:space="preserve"> </w:t>
      </w:r>
      <w:r>
        <w:rPr>
          <w:rFonts w:hint="eastAsia"/>
        </w:rPr>
        <w:t>интенсивности</w:t>
      </w:r>
      <w:r>
        <w:t xml:space="preserve"> </w:t>
      </w:r>
      <w:r>
        <w:rPr>
          <w:rFonts w:hint="eastAsia"/>
        </w:rPr>
        <w:t>и</w:t>
      </w:r>
      <w:r>
        <w:t xml:space="preserve"> </w:t>
      </w:r>
      <w:r>
        <w:rPr>
          <w:rFonts w:hint="eastAsia"/>
        </w:rPr>
        <w:t>длительности</w:t>
      </w:r>
      <w:r>
        <w:t xml:space="preserve"> </w:t>
      </w:r>
      <w:r>
        <w:rPr>
          <w:rFonts w:hint="eastAsia"/>
        </w:rPr>
        <w:t>инвазии</w:t>
      </w:r>
    </w:p>
    <w:p w14:paraId="6DF2828A" w14:textId="77777777" w:rsidR="003D6A20" w:rsidRDefault="003D6A20" w:rsidP="003D6A20"/>
    <w:p w14:paraId="0B86CBB7" w14:textId="77777777" w:rsidR="003D6A20" w:rsidRDefault="003D6A20" w:rsidP="003D6A20">
      <w:r>
        <w:rPr>
          <w:rFonts w:hint="eastAsia"/>
        </w:rPr>
        <w:t>в</w:t>
      </w:r>
      <w:r>
        <w:t xml:space="preserve"> </w:t>
      </w:r>
      <w:r>
        <w:rPr>
          <w:rFonts w:hint="eastAsia"/>
        </w:rPr>
        <w:t>развитии</w:t>
      </w:r>
      <w:r>
        <w:t xml:space="preserve"> </w:t>
      </w:r>
      <w:r>
        <w:rPr>
          <w:rFonts w:hint="eastAsia"/>
        </w:rPr>
        <w:t>описторхозного</w:t>
      </w:r>
      <w:r>
        <w:t xml:space="preserve"> </w:t>
      </w:r>
      <w:r>
        <w:rPr>
          <w:rFonts w:hint="eastAsia"/>
        </w:rPr>
        <w:t>папиллита</w:t>
      </w:r>
      <w:r>
        <w:t>...................................119</w:t>
      </w:r>
    </w:p>
    <w:p w14:paraId="4D41EE64" w14:textId="77777777" w:rsidR="003D6A20" w:rsidRDefault="003D6A20" w:rsidP="003D6A20"/>
    <w:p w14:paraId="75635408" w14:textId="77777777" w:rsidR="003D6A20" w:rsidRDefault="003D6A20" w:rsidP="003D6A20">
      <w:r>
        <w:rPr>
          <w:rFonts w:hint="eastAsia"/>
        </w:rPr>
        <w:t>ГЛАВА</w:t>
      </w:r>
      <w:r>
        <w:t xml:space="preserve"> 3 </w:t>
      </w:r>
      <w:r>
        <w:rPr>
          <w:rFonts w:hint="eastAsia"/>
        </w:rPr>
        <w:t>ЭКСПЕРИМЕНТАЛЬНОЕ</w:t>
      </w:r>
      <w:r>
        <w:t xml:space="preserve"> </w:t>
      </w:r>
      <w:r>
        <w:rPr>
          <w:rFonts w:hint="eastAsia"/>
        </w:rPr>
        <w:t>ИССЛЕДОВАНИЕ</w:t>
      </w:r>
      <w:r>
        <w:t>........................126</w:t>
      </w:r>
    </w:p>
    <w:p w14:paraId="7E9BB1B6" w14:textId="77777777" w:rsidR="003D6A20" w:rsidRDefault="003D6A20" w:rsidP="003D6A20"/>
    <w:p w14:paraId="35FD883B" w14:textId="77777777" w:rsidR="003D6A20" w:rsidRDefault="003D6A20" w:rsidP="003D6A20">
      <w:r>
        <w:t xml:space="preserve">3.1.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w:t>
      </w:r>
      <w:r>
        <w:rPr>
          <w:rFonts w:hint="eastAsia"/>
        </w:rPr>
        <w:t>в</w:t>
      </w:r>
      <w:r>
        <w:t xml:space="preserve"> </w:t>
      </w:r>
      <w:r>
        <w:rPr>
          <w:rFonts w:hint="eastAsia"/>
        </w:rPr>
        <w:t>эксперименте</w:t>
      </w:r>
      <w:r>
        <w:t>.........................126</w:t>
      </w:r>
    </w:p>
    <w:p w14:paraId="5A6015AD" w14:textId="77777777" w:rsidR="003D6A20" w:rsidRDefault="003D6A20" w:rsidP="003D6A20"/>
    <w:p w14:paraId="332C6A4F" w14:textId="77777777" w:rsidR="003D6A20" w:rsidRDefault="003D6A20" w:rsidP="003D6A20">
      <w:r>
        <w:t xml:space="preserve">3.1.1. </w:t>
      </w:r>
      <w:r>
        <w:rPr>
          <w:rFonts w:hint="eastAsia"/>
        </w:rPr>
        <w:t>Описторхозный</w:t>
      </w:r>
      <w:r>
        <w:t xml:space="preserve"> </w:t>
      </w:r>
      <w:r>
        <w:rPr>
          <w:rFonts w:hint="eastAsia"/>
        </w:rPr>
        <w:t>папиллит</w:t>
      </w:r>
      <w:r>
        <w:t xml:space="preserve"> </w:t>
      </w:r>
      <w:r>
        <w:rPr>
          <w:rFonts w:hint="eastAsia"/>
        </w:rPr>
        <w:t>у</w:t>
      </w:r>
      <w:r>
        <w:t xml:space="preserve"> </w:t>
      </w:r>
      <w:r>
        <w:rPr>
          <w:rFonts w:hint="eastAsia"/>
        </w:rPr>
        <w:t>кроликов</w:t>
      </w:r>
      <w:r>
        <w:t>..................................126</w:t>
      </w:r>
    </w:p>
    <w:p w14:paraId="49F73815" w14:textId="77777777" w:rsidR="003D6A20" w:rsidRDefault="003D6A20" w:rsidP="003D6A20"/>
    <w:p w14:paraId="2C2F603C" w14:textId="77777777" w:rsidR="003D6A20" w:rsidRDefault="003D6A20" w:rsidP="003D6A20">
      <w:r>
        <w:t xml:space="preserve">3.1.2. </w:t>
      </w:r>
      <w:r>
        <w:rPr>
          <w:rFonts w:hint="eastAsia"/>
        </w:rPr>
        <w:t>Гидродинамическая</w:t>
      </w:r>
      <w:r>
        <w:t xml:space="preserve"> </w:t>
      </w:r>
      <w:r>
        <w:rPr>
          <w:rFonts w:hint="eastAsia"/>
        </w:rPr>
        <w:t>модель</w:t>
      </w:r>
      <w:r>
        <w:t xml:space="preserve"> </w:t>
      </w:r>
      <w:r>
        <w:rPr>
          <w:rFonts w:hint="eastAsia"/>
        </w:rPr>
        <w:t>работы</w:t>
      </w:r>
      <w:r>
        <w:t xml:space="preserve"> </w:t>
      </w:r>
      <w:r>
        <w:rPr>
          <w:rFonts w:hint="eastAsia"/>
        </w:rPr>
        <w:t>БСДК</w:t>
      </w:r>
      <w:r>
        <w:t>............................131</w:t>
      </w:r>
    </w:p>
    <w:p w14:paraId="308BB923" w14:textId="77777777" w:rsidR="003D6A20" w:rsidRDefault="003D6A20" w:rsidP="003D6A20"/>
    <w:p w14:paraId="7B4A374C" w14:textId="77777777" w:rsidR="003D6A20" w:rsidRDefault="003D6A20" w:rsidP="003D6A20">
      <w:r>
        <w:t xml:space="preserve">3.1.2.1. </w:t>
      </w:r>
      <w:r>
        <w:rPr>
          <w:rFonts w:hint="eastAsia"/>
        </w:rPr>
        <w:t>Моделирование</w:t>
      </w:r>
      <w:r>
        <w:t xml:space="preserve"> </w:t>
      </w:r>
      <w:r>
        <w:rPr>
          <w:rFonts w:hint="eastAsia"/>
        </w:rPr>
        <w:t>работы</w:t>
      </w:r>
      <w:r>
        <w:t xml:space="preserve"> </w:t>
      </w:r>
      <w:r>
        <w:rPr>
          <w:rFonts w:hint="eastAsia"/>
        </w:rPr>
        <w:t>БСДК</w:t>
      </w:r>
      <w:r>
        <w:t xml:space="preserve"> </w:t>
      </w:r>
      <w:r>
        <w:rPr>
          <w:rFonts w:hint="eastAsia"/>
        </w:rPr>
        <w:t>в</w:t>
      </w:r>
      <w:r>
        <w:t xml:space="preserve"> </w:t>
      </w:r>
      <w:r>
        <w:rPr>
          <w:rFonts w:hint="eastAsia"/>
        </w:rPr>
        <w:t>условиях</w:t>
      </w:r>
      <w:r>
        <w:t xml:space="preserve"> in vitro.........131</w:t>
      </w:r>
    </w:p>
    <w:p w14:paraId="693858AA" w14:textId="77777777" w:rsidR="003D6A20" w:rsidRDefault="003D6A20" w:rsidP="003D6A20"/>
    <w:p w14:paraId="31AE6DEA" w14:textId="77777777" w:rsidR="003D6A20" w:rsidRDefault="003D6A20" w:rsidP="003D6A20">
      <w:r>
        <w:t xml:space="preserve">3.1.2.2. </w:t>
      </w:r>
      <w:r>
        <w:rPr>
          <w:rFonts w:hint="eastAsia"/>
        </w:rPr>
        <w:t>Гидродинамическое</w:t>
      </w:r>
      <w:r>
        <w:t xml:space="preserve"> </w:t>
      </w:r>
      <w:r>
        <w:rPr>
          <w:rFonts w:hint="eastAsia"/>
        </w:rPr>
        <w:t>описание</w:t>
      </w:r>
      <w:r>
        <w:t xml:space="preserve"> </w:t>
      </w:r>
      <w:r>
        <w:rPr>
          <w:rFonts w:hint="eastAsia"/>
        </w:rPr>
        <w:t>принципа</w:t>
      </w:r>
      <w:r>
        <w:t xml:space="preserve"> </w:t>
      </w:r>
      <w:r>
        <w:rPr>
          <w:rFonts w:hint="eastAsia"/>
        </w:rPr>
        <w:t>работы</w:t>
      </w:r>
      <w:r>
        <w:t xml:space="preserve"> </w:t>
      </w:r>
      <w:r>
        <w:rPr>
          <w:rFonts w:hint="eastAsia"/>
        </w:rPr>
        <w:t>БСДК</w:t>
      </w:r>
      <w:r>
        <w:t xml:space="preserve"> ... 132</w:t>
      </w:r>
    </w:p>
    <w:p w14:paraId="0BBB8307" w14:textId="77777777" w:rsidR="003D6A20" w:rsidRDefault="003D6A20" w:rsidP="003D6A20"/>
    <w:p w14:paraId="339E4EED" w14:textId="77777777" w:rsidR="003D6A20" w:rsidRDefault="003D6A20" w:rsidP="003D6A20">
      <w:r>
        <w:t xml:space="preserve">3.2. </w:t>
      </w:r>
      <w:r>
        <w:rPr>
          <w:rFonts w:hint="eastAsia"/>
        </w:rPr>
        <w:t>Результаты</w:t>
      </w:r>
      <w:r>
        <w:t xml:space="preserve"> </w:t>
      </w:r>
      <w:r>
        <w:rPr>
          <w:rFonts w:hint="eastAsia"/>
        </w:rPr>
        <w:t>исследований</w:t>
      </w:r>
      <w:r>
        <w:t xml:space="preserve"> </w:t>
      </w:r>
      <w:r>
        <w:rPr>
          <w:rFonts w:hint="eastAsia"/>
        </w:rPr>
        <w:t>в</w:t>
      </w:r>
      <w:r>
        <w:t xml:space="preserve"> </w:t>
      </w:r>
      <w:r>
        <w:rPr>
          <w:rFonts w:hint="eastAsia"/>
        </w:rPr>
        <w:t>эксперименте</w:t>
      </w:r>
      <w:r>
        <w:t>.................................... 143</w:t>
      </w:r>
    </w:p>
    <w:p w14:paraId="5B46BA74" w14:textId="77777777" w:rsidR="003D6A20" w:rsidRDefault="003D6A20" w:rsidP="003D6A20"/>
    <w:p w14:paraId="436BE49C" w14:textId="77777777" w:rsidR="003D6A20" w:rsidRDefault="003D6A20" w:rsidP="003D6A20">
      <w:r>
        <w:t xml:space="preserve">3.2.1 </w:t>
      </w:r>
      <w:r>
        <w:rPr>
          <w:rFonts w:hint="eastAsia"/>
        </w:rPr>
        <w:t>Описторхозный</w:t>
      </w:r>
      <w:r>
        <w:t xml:space="preserve"> </w:t>
      </w:r>
      <w:r>
        <w:rPr>
          <w:rFonts w:hint="eastAsia"/>
        </w:rPr>
        <w:t>папиллит</w:t>
      </w:r>
      <w:r>
        <w:t xml:space="preserve"> </w:t>
      </w:r>
      <w:r>
        <w:rPr>
          <w:rFonts w:hint="eastAsia"/>
        </w:rPr>
        <w:t>у</w:t>
      </w:r>
      <w:r>
        <w:t xml:space="preserve"> </w:t>
      </w:r>
      <w:r>
        <w:rPr>
          <w:rFonts w:hint="eastAsia"/>
        </w:rPr>
        <w:t>экспериментальных</w:t>
      </w:r>
      <w:r>
        <w:t xml:space="preserve"> </w:t>
      </w:r>
      <w:r>
        <w:rPr>
          <w:rFonts w:hint="eastAsia"/>
        </w:rPr>
        <w:t>животных</w:t>
      </w:r>
      <w:r>
        <w:t>...... 143</w:t>
      </w:r>
    </w:p>
    <w:p w14:paraId="1D2E00CD" w14:textId="77777777" w:rsidR="003D6A20" w:rsidRDefault="003D6A20" w:rsidP="003D6A20"/>
    <w:p w14:paraId="08E180EF" w14:textId="77777777" w:rsidR="003D6A20" w:rsidRDefault="003D6A20" w:rsidP="003D6A20">
      <w:r>
        <w:t xml:space="preserve">3.2.1.1. </w:t>
      </w:r>
      <w:r>
        <w:rPr>
          <w:rFonts w:hint="eastAsia"/>
        </w:rPr>
        <w:t>Клинико</w:t>
      </w:r>
      <w:r>
        <w:t>-</w:t>
      </w:r>
      <w:r>
        <w:rPr>
          <w:rFonts w:hint="eastAsia"/>
        </w:rPr>
        <w:t>лабораторные</w:t>
      </w:r>
      <w:r>
        <w:t xml:space="preserve"> </w:t>
      </w:r>
      <w:r>
        <w:rPr>
          <w:rFonts w:hint="eastAsia"/>
        </w:rPr>
        <w:t>данные</w:t>
      </w:r>
      <w:r>
        <w:t>...............................143</w:t>
      </w:r>
    </w:p>
    <w:p w14:paraId="4E1BF6BD" w14:textId="77777777" w:rsidR="003D6A20" w:rsidRDefault="003D6A20" w:rsidP="003D6A20"/>
    <w:p w14:paraId="21D5870E" w14:textId="77777777" w:rsidR="003D6A20" w:rsidRDefault="003D6A20" w:rsidP="003D6A20">
      <w:r>
        <w:t xml:space="preserve">3.2.1.2. </w:t>
      </w:r>
      <w:r>
        <w:rPr>
          <w:rFonts w:hint="eastAsia"/>
        </w:rPr>
        <w:t>Морфологические</w:t>
      </w:r>
      <w:r>
        <w:t xml:space="preserve"> </w:t>
      </w:r>
      <w:r>
        <w:rPr>
          <w:rFonts w:hint="eastAsia"/>
        </w:rPr>
        <w:t>аспекты</w:t>
      </w:r>
      <w:r>
        <w:t xml:space="preserve"> </w:t>
      </w:r>
      <w:r>
        <w:rPr>
          <w:rFonts w:hint="eastAsia"/>
        </w:rPr>
        <w:t>папиллита</w:t>
      </w:r>
      <w:r>
        <w:t xml:space="preserve"> </w:t>
      </w:r>
      <w:r>
        <w:rPr>
          <w:rFonts w:hint="eastAsia"/>
        </w:rPr>
        <w:t>у</w:t>
      </w:r>
      <w:r>
        <w:t xml:space="preserve"> </w:t>
      </w:r>
      <w:r>
        <w:rPr>
          <w:rFonts w:hint="eastAsia"/>
        </w:rPr>
        <w:t>животных</w:t>
      </w:r>
      <w:r>
        <w:t>...... 152</w:t>
      </w:r>
    </w:p>
    <w:p w14:paraId="17AAE820" w14:textId="77777777" w:rsidR="003D6A20" w:rsidRDefault="003D6A20" w:rsidP="003D6A20"/>
    <w:p w14:paraId="1297C468" w14:textId="77777777" w:rsidR="003D6A20" w:rsidRDefault="003D6A20" w:rsidP="003D6A20">
      <w:r>
        <w:t xml:space="preserve">3.2.1.3. </w:t>
      </w:r>
      <w:r>
        <w:rPr>
          <w:rFonts w:hint="eastAsia"/>
        </w:rPr>
        <w:t>Данные</w:t>
      </w:r>
      <w:r>
        <w:t xml:space="preserve"> </w:t>
      </w:r>
      <w:r>
        <w:rPr>
          <w:rFonts w:hint="eastAsia"/>
        </w:rPr>
        <w:t>манометрии</w:t>
      </w:r>
      <w:r>
        <w:t xml:space="preserve"> </w:t>
      </w:r>
      <w:r>
        <w:rPr>
          <w:rFonts w:hint="eastAsia"/>
        </w:rPr>
        <w:t>в</w:t>
      </w:r>
      <w:r>
        <w:t xml:space="preserve"> </w:t>
      </w:r>
      <w:r>
        <w:rPr>
          <w:rFonts w:hint="eastAsia"/>
        </w:rPr>
        <w:t>условиях</w:t>
      </w:r>
      <w:r>
        <w:t xml:space="preserve"> in vivo..................... 156</w:t>
      </w:r>
    </w:p>
    <w:p w14:paraId="635686C5" w14:textId="77777777" w:rsidR="003D6A20" w:rsidRDefault="003D6A20" w:rsidP="003D6A20"/>
    <w:p w14:paraId="097D2E3A" w14:textId="77777777" w:rsidR="003D6A20" w:rsidRDefault="003D6A20" w:rsidP="003D6A20">
      <w:r>
        <w:t xml:space="preserve">3.2.1.4. </w:t>
      </w:r>
      <w:r>
        <w:rPr>
          <w:rFonts w:hint="eastAsia"/>
        </w:rPr>
        <w:t>Данные</w:t>
      </w:r>
      <w:r>
        <w:t xml:space="preserve"> </w:t>
      </w:r>
      <w:r>
        <w:rPr>
          <w:rFonts w:hint="eastAsia"/>
        </w:rPr>
        <w:t>дебитометрии</w:t>
      </w:r>
      <w:r>
        <w:t xml:space="preserve"> </w:t>
      </w:r>
      <w:r>
        <w:rPr>
          <w:rFonts w:hint="eastAsia"/>
        </w:rPr>
        <w:t>в</w:t>
      </w:r>
      <w:r>
        <w:t xml:space="preserve"> </w:t>
      </w:r>
      <w:r>
        <w:rPr>
          <w:rFonts w:hint="eastAsia"/>
        </w:rPr>
        <w:t>условиях</w:t>
      </w:r>
      <w:r>
        <w:t xml:space="preserve"> in vivo.........................159</w:t>
      </w:r>
    </w:p>
    <w:p w14:paraId="226327CF" w14:textId="77777777" w:rsidR="003D6A20" w:rsidRDefault="003D6A20" w:rsidP="003D6A20"/>
    <w:p w14:paraId="50FB07A4" w14:textId="77777777" w:rsidR="003D6A20" w:rsidRDefault="003D6A20" w:rsidP="003D6A20">
      <w:r>
        <w:t xml:space="preserve">3.2.1.5. </w:t>
      </w:r>
      <w:r>
        <w:rPr>
          <w:rFonts w:hint="eastAsia"/>
        </w:rPr>
        <w:t>Дебитоманометрические</w:t>
      </w:r>
      <w:r>
        <w:t xml:space="preserve"> </w:t>
      </w:r>
      <w:r>
        <w:rPr>
          <w:rFonts w:hint="eastAsia"/>
        </w:rPr>
        <w:t>данные</w:t>
      </w:r>
      <w:r>
        <w:t xml:space="preserve"> </w:t>
      </w:r>
      <w:r>
        <w:rPr>
          <w:rFonts w:hint="eastAsia"/>
        </w:rPr>
        <w:t>в</w:t>
      </w:r>
      <w:r>
        <w:t xml:space="preserve"> </w:t>
      </w:r>
      <w:r>
        <w:rPr>
          <w:rFonts w:hint="eastAsia"/>
        </w:rPr>
        <w:t>зависимости</w:t>
      </w:r>
      <w:r>
        <w:t xml:space="preserve"> </w:t>
      </w:r>
      <w:r>
        <w:rPr>
          <w:rFonts w:hint="eastAsia"/>
        </w:rPr>
        <w:t>от</w:t>
      </w:r>
    </w:p>
    <w:p w14:paraId="4960F771" w14:textId="77777777" w:rsidR="003D6A20" w:rsidRDefault="003D6A20" w:rsidP="003D6A20"/>
    <w:p w14:paraId="2801943A" w14:textId="77777777" w:rsidR="003D6A20" w:rsidRDefault="003D6A20" w:rsidP="003D6A20">
      <w:r>
        <w:rPr>
          <w:rFonts w:hint="eastAsia"/>
        </w:rPr>
        <w:t>стадии</w:t>
      </w:r>
      <w:r>
        <w:t xml:space="preserve"> </w:t>
      </w:r>
      <w:r>
        <w:rPr>
          <w:rFonts w:hint="eastAsia"/>
        </w:rPr>
        <w:t>папиллита</w:t>
      </w:r>
      <w:r>
        <w:t xml:space="preserve"> </w:t>
      </w:r>
      <w:r>
        <w:rPr>
          <w:rFonts w:hint="eastAsia"/>
        </w:rPr>
        <w:t>у</w:t>
      </w:r>
      <w:r>
        <w:t xml:space="preserve"> </w:t>
      </w:r>
      <w:r>
        <w:rPr>
          <w:rFonts w:hint="eastAsia"/>
        </w:rPr>
        <w:t>животных</w:t>
      </w:r>
      <w:r>
        <w:t>................................. 161</w:t>
      </w:r>
    </w:p>
    <w:p w14:paraId="5FA0374E" w14:textId="77777777" w:rsidR="003D6A20" w:rsidRDefault="003D6A20" w:rsidP="003D6A20"/>
    <w:p w14:paraId="20769B0E" w14:textId="77777777" w:rsidR="003D6A20" w:rsidRDefault="003D6A20" w:rsidP="003D6A20">
      <w:r>
        <w:t xml:space="preserve">3.2.2. </w:t>
      </w:r>
      <w:r>
        <w:rPr>
          <w:rFonts w:hint="eastAsia"/>
        </w:rPr>
        <w:t>Математическая</w:t>
      </w:r>
      <w:r>
        <w:t xml:space="preserve"> </w:t>
      </w:r>
      <w:r>
        <w:rPr>
          <w:rFonts w:hint="eastAsia"/>
        </w:rPr>
        <w:t>модель</w:t>
      </w:r>
      <w:r>
        <w:t xml:space="preserve"> </w:t>
      </w:r>
      <w:r>
        <w:rPr>
          <w:rFonts w:hint="eastAsia"/>
        </w:rPr>
        <w:t>работы</w:t>
      </w:r>
      <w:r>
        <w:t xml:space="preserve"> </w:t>
      </w:r>
      <w:r>
        <w:rPr>
          <w:rFonts w:hint="eastAsia"/>
        </w:rPr>
        <w:t>БСДК</w:t>
      </w:r>
      <w:r>
        <w:t>.................................164</w:t>
      </w:r>
    </w:p>
    <w:p w14:paraId="01273B43" w14:textId="77777777" w:rsidR="003D6A20" w:rsidRDefault="003D6A20" w:rsidP="003D6A20"/>
    <w:p w14:paraId="59191E47" w14:textId="77777777" w:rsidR="003D6A20" w:rsidRDefault="003D6A20" w:rsidP="003D6A20">
      <w:r>
        <w:t xml:space="preserve">3.2.2.1. </w:t>
      </w:r>
      <w:r>
        <w:rPr>
          <w:rFonts w:hint="eastAsia"/>
        </w:rPr>
        <w:t>Дебитометрические</w:t>
      </w:r>
      <w:r>
        <w:t xml:space="preserve"> </w:t>
      </w:r>
      <w:r>
        <w:rPr>
          <w:rFonts w:hint="eastAsia"/>
        </w:rPr>
        <w:t>данные</w:t>
      </w:r>
      <w:r>
        <w:t xml:space="preserve"> </w:t>
      </w:r>
      <w:r>
        <w:rPr>
          <w:rFonts w:hint="eastAsia"/>
        </w:rPr>
        <w:t>искусственной</w:t>
      </w:r>
      <w:r>
        <w:t xml:space="preserve"> </w:t>
      </w:r>
      <w:r>
        <w:rPr>
          <w:rFonts w:hint="eastAsia"/>
        </w:rPr>
        <w:t>модели</w:t>
      </w:r>
    </w:p>
    <w:p w14:paraId="33AB78B0" w14:textId="77777777" w:rsidR="003D6A20" w:rsidRDefault="003D6A20" w:rsidP="003D6A20"/>
    <w:p w14:paraId="5441D6A5" w14:textId="77777777" w:rsidR="003D6A20" w:rsidRDefault="003D6A20" w:rsidP="003D6A20">
      <w:r>
        <w:rPr>
          <w:rFonts w:hint="eastAsia"/>
        </w:rPr>
        <w:t>БСДК</w:t>
      </w:r>
      <w:r>
        <w:t xml:space="preserve"> ............................................................. 164</w:t>
      </w:r>
    </w:p>
    <w:p w14:paraId="7CD4688E" w14:textId="77777777" w:rsidR="003D6A20" w:rsidRDefault="003D6A20" w:rsidP="003D6A20"/>
    <w:p w14:paraId="7BBC1002" w14:textId="77777777" w:rsidR="003D6A20" w:rsidRDefault="003D6A20" w:rsidP="003D6A20">
      <w:r>
        <w:t xml:space="preserve">3.2.2.2 </w:t>
      </w:r>
      <w:r>
        <w:rPr>
          <w:rFonts w:hint="eastAsia"/>
        </w:rPr>
        <w:t>Результаты</w:t>
      </w:r>
      <w:r>
        <w:t xml:space="preserve"> </w:t>
      </w:r>
      <w:r>
        <w:rPr>
          <w:rFonts w:hint="eastAsia"/>
        </w:rPr>
        <w:t>математических</w:t>
      </w:r>
      <w:r>
        <w:t xml:space="preserve"> </w:t>
      </w:r>
      <w:r>
        <w:rPr>
          <w:rFonts w:hint="eastAsia"/>
        </w:rPr>
        <w:t>расчётов</w:t>
      </w:r>
      <w:r>
        <w:t>........................168</w:t>
      </w:r>
    </w:p>
    <w:p w14:paraId="78BF29D0" w14:textId="77777777" w:rsidR="003D6A20" w:rsidRDefault="003D6A20" w:rsidP="003D6A20"/>
    <w:p w14:paraId="58B411F6" w14:textId="77777777" w:rsidR="003D6A20" w:rsidRDefault="003D6A20" w:rsidP="003D6A20">
      <w:r>
        <w:t xml:space="preserve">3.3.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экспериментальных</w:t>
      </w:r>
      <w:r>
        <w:t xml:space="preserve"> </w:t>
      </w:r>
      <w:r>
        <w:rPr>
          <w:rFonts w:hint="eastAsia"/>
        </w:rPr>
        <w:t>исследований</w:t>
      </w:r>
      <w:r>
        <w:t>..........182</w:t>
      </w:r>
    </w:p>
    <w:p w14:paraId="0F21FEE2" w14:textId="77777777" w:rsidR="003D6A20" w:rsidRDefault="003D6A20" w:rsidP="003D6A20"/>
    <w:p w14:paraId="263BE8E3" w14:textId="77777777" w:rsidR="003D6A20" w:rsidRDefault="003D6A20" w:rsidP="003D6A20">
      <w:r>
        <w:t xml:space="preserve">3.3.1 </w:t>
      </w:r>
      <w:r>
        <w:rPr>
          <w:rFonts w:hint="eastAsia"/>
        </w:rPr>
        <w:t>Особенности</w:t>
      </w:r>
      <w:r>
        <w:t xml:space="preserve"> </w:t>
      </w:r>
      <w:r>
        <w:rPr>
          <w:rFonts w:hint="eastAsia"/>
        </w:rPr>
        <w:t>описторхозного</w:t>
      </w:r>
      <w:r>
        <w:t xml:space="preserve"> </w:t>
      </w:r>
      <w:r>
        <w:rPr>
          <w:rFonts w:hint="eastAsia"/>
        </w:rPr>
        <w:t>папиллита</w:t>
      </w:r>
      <w:r>
        <w:t xml:space="preserve"> </w:t>
      </w:r>
      <w:r>
        <w:rPr>
          <w:rFonts w:hint="eastAsia"/>
        </w:rPr>
        <w:t>у</w:t>
      </w:r>
      <w:r>
        <w:t xml:space="preserve"> </w:t>
      </w:r>
      <w:r>
        <w:rPr>
          <w:rFonts w:hint="eastAsia"/>
        </w:rPr>
        <w:t>животных</w:t>
      </w:r>
      <w:r>
        <w:t>..............182</w:t>
      </w:r>
    </w:p>
    <w:p w14:paraId="63621C90" w14:textId="77777777" w:rsidR="003D6A20" w:rsidRDefault="003D6A20" w:rsidP="003D6A20"/>
    <w:p w14:paraId="45EEA0D2" w14:textId="77777777" w:rsidR="003D6A20" w:rsidRDefault="003D6A20" w:rsidP="003D6A20">
      <w:r>
        <w:t xml:space="preserve">3.3.2 </w:t>
      </w:r>
      <w:r>
        <w:rPr>
          <w:rFonts w:hint="eastAsia"/>
        </w:rPr>
        <w:t>Обоснование</w:t>
      </w:r>
      <w:r>
        <w:t xml:space="preserve"> </w:t>
      </w:r>
      <w:r>
        <w:rPr>
          <w:rFonts w:hint="eastAsia"/>
        </w:rPr>
        <w:t>математической</w:t>
      </w:r>
      <w:r>
        <w:t xml:space="preserve"> </w:t>
      </w:r>
      <w:r>
        <w:rPr>
          <w:rFonts w:hint="eastAsia"/>
        </w:rPr>
        <w:t>модели</w:t>
      </w:r>
      <w:r>
        <w:t xml:space="preserve"> </w:t>
      </w:r>
      <w:r>
        <w:rPr>
          <w:rFonts w:hint="eastAsia"/>
        </w:rPr>
        <w:t>работы</w:t>
      </w:r>
      <w:r>
        <w:t xml:space="preserve"> </w:t>
      </w:r>
      <w:r>
        <w:rPr>
          <w:rFonts w:hint="eastAsia"/>
        </w:rPr>
        <w:t>БСДК</w:t>
      </w:r>
      <w:r>
        <w:t>............... 187</w:t>
      </w:r>
    </w:p>
    <w:p w14:paraId="6E9C7054" w14:textId="77777777" w:rsidR="003D6A20" w:rsidRDefault="003D6A20" w:rsidP="003D6A20"/>
    <w:p w14:paraId="028E30C5" w14:textId="77777777" w:rsidR="003D6A20" w:rsidRDefault="003D6A20" w:rsidP="003D6A20">
      <w:r>
        <w:rPr>
          <w:rFonts w:hint="eastAsia"/>
        </w:rPr>
        <w:t>ГЛАВА</w:t>
      </w:r>
      <w:r>
        <w:t xml:space="preserve"> 4 </w:t>
      </w:r>
      <w:r>
        <w:rPr>
          <w:rFonts w:hint="eastAsia"/>
        </w:rPr>
        <w:t>КЛИНИЧЕСКИЕ</w:t>
      </w:r>
      <w:r>
        <w:t xml:space="preserve"> </w:t>
      </w:r>
      <w:r>
        <w:rPr>
          <w:rFonts w:hint="eastAsia"/>
        </w:rPr>
        <w:t>ИССЛЕДОВАНИЯ</w:t>
      </w:r>
      <w:r>
        <w:t>...................................191</w:t>
      </w:r>
    </w:p>
    <w:p w14:paraId="23F1988F" w14:textId="77777777" w:rsidR="003D6A20" w:rsidRDefault="003D6A20" w:rsidP="003D6A20"/>
    <w:p w14:paraId="06767920" w14:textId="77777777" w:rsidR="003D6A20" w:rsidRDefault="003D6A20" w:rsidP="003D6A20">
      <w:r>
        <w:t xml:space="preserve">4.1.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клинических</w:t>
      </w:r>
      <w:r>
        <w:t xml:space="preserve"> </w:t>
      </w:r>
      <w:r>
        <w:rPr>
          <w:rFonts w:hint="eastAsia"/>
        </w:rPr>
        <w:t>исследований</w:t>
      </w:r>
      <w:r>
        <w:t>.............................191</w:t>
      </w:r>
    </w:p>
    <w:p w14:paraId="0A117C92" w14:textId="77777777" w:rsidR="003D6A20" w:rsidRDefault="003D6A20" w:rsidP="003D6A20"/>
    <w:p w14:paraId="5BE4AC80" w14:textId="77777777" w:rsidR="003D6A20" w:rsidRDefault="003D6A20" w:rsidP="003D6A20">
      <w:r>
        <w:t xml:space="preserve">4.1.1. </w:t>
      </w:r>
      <w:r>
        <w:rPr>
          <w:rFonts w:hint="eastAsia"/>
        </w:rPr>
        <w:t>Клиническая</w:t>
      </w:r>
      <w:r>
        <w:t xml:space="preserve"> </w:t>
      </w:r>
      <w:r>
        <w:rPr>
          <w:rFonts w:hint="eastAsia"/>
        </w:rPr>
        <w:t>характеристика</w:t>
      </w:r>
      <w:r>
        <w:t xml:space="preserve"> </w:t>
      </w:r>
      <w:r>
        <w:rPr>
          <w:rFonts w:hint="eastAsia"/>
        </w:rPr>
        <w:t>больных</w:t>
      </w:r>
      <w:r>
        <w:t>.................................</w:t>
      </w:r>
    </w:p>
    <w:p w14:paraId="6EBAA4EE" w14:textId="77777777" w:rsidR="003D6A20" w:rsidRDefault="003D6A20" w:rsidP="003D6A20"/>
    <w:p w14:paraId="09563706" w14:textId="77777777" w:rsidR="003D6A20" w:rsidRDefault="003D6A20" w:rsidP="003D6A20">
      <w:r>
        <w:t>191</w:t>
      </w:r>
    </w:p>
    <w:p w14:paraId="4B899EB2" w14:textId="77777777" w:rsidR="003D6A20" w:rsidRDefault="003D6A20" w:rsidP="003D6A20"/>
    <w:p w14:paraId="7999F15F" w14:textId="77777777" w:rsidR="003D6A20" w:rsidRDefault="003D6A20" w:rsidP="003D6A20">
      <w:r>
        <w:t xml:space="preserve">4.1.2. </w:t>
      </w:r>
      <w:r>
        <w:rPr>
          <w:rFonts w:hint="eastAsia"/>
        </w:rPr>
        <w:t>Диагностика</w:t>
      </w:r>
      <w:r>
        <w:t xml:space="preserve"> </w:t>
      </w:r>
      <w:r>
        <w:rPr>
          <w:rFonts w:hint="eastAsia"/>
        </w:rPr>
        <w:t>описторхозного</w:t>
      </w:r>
      <w:r>
        <w:t xml:space="preserve"> </w:t>
      </w:r>
      <w:r>
        <w:rPr>
          <w:rFonts w:hint="eastAsia"/>
        </w:rPr>
        <w:t>папиллита</w:t>
      </w:r>
      <w:r>
        <w:t>.............................. 195</w:t>
      </w:r>
    </w:p>
    <w:p w14:paraId="21CDBA22" w14:textId="77777777" w:rsidR="003D6A20" w:rsidRDefault="003D6A20" w:rsidP="003D6A20"/>
    <w:p w14:paraId="6C6A5E20" w14:textId="77777777" w:rsidR="003D6A20" w:rsidRDefault="003D6A20" w:rsidP="003D6A20">
      <w:r>
        <w:t xml:space="preserve">4.1.2.1. </w:t>
      </w:r>
      <w:r>
        <w:rPr>
          <w:rFonts w:hint="eastAsia"/>
        </w:rPr>
        <w:t>Критерии</w:t>
      </w:r>
      <w:r>
        <w:t xml:space="preserve"> </w:t>
      </w:r>
      <w:r>
        <w:rPr>
          <w:rFonts w:hint="eastAsia"/>
        </w:rPr>
        <w:t>оценки</w:t>
      </w:r>
      <w:r>
        <w:t xml:space="preserve"> </w:t>
      </w:r>
      <w:r>
        <w:rPr>
          <w:rFonts w:hint="eastAsia"/>
        </w:rPr>
        <w:t>клинических</w:t>
      </w:r>
      <w:r>
        <w:t xml:space="preserve"> </w:t>
      </w:r>
      <w:r>
        <w:rPr>
          <w:rFonts w:hint="eastAsia"/>
        </w:rPr>
        <w:t>проявлений</w:t>
      </w:r>
      <w:r>
        <w:t>................195</w:t>
      </w:r>
    </w:p>
    <w:p w14:paraId="47A9DF2C" w14:textId="77777777" w:rsidR="003D6A20" w:rsidRDefault="003D6A20" w:rsidP="003D6A20"/>
    <w:p w14:paraId="5AE3640A" w14:textId="77777777" w:rsidR="003D6A20" w:rsidRDefault="003D6A20" w:rsidP="003D6A20">
      <w:r>
        <w:t xml:space="preserve">4.1.2.2 </w:t>
      </w:r>
      <w:r>
        <w:rPr>
          <w:rFonts w:hint="eastAsia"/>
        </w:rPr>
        <w:t>Лабораторно</w:t>
      </w:r>
      <w:r>
        <w:t>-</w:t>
      </w:r>
      <w:r>
        <w:rPr>
          <w:rFonts w:hint="eastAsia"/>
        </w:rPr>
        <w:t>инструментальные</w:t>
      </w:r>
      <w:r>
        <w:t xml:space="preserve"> </w:t>
      </w:r>
      <w:r>
        <w:rPr>
          <w:rFonts w:hint="eastAsia"/>
        </w:rPr>
        <w:t>методы</w:t>
      </w:r>
      <w:r>
        <w:t xml:space="preserve"> </w:t>
      </w:r>
      <w:r>
        <w:rPr>
          <w:rFonts w:hint="eastAsia"/>
        </w:rPr>
        <w:t>диагностики</w:t>
      </w:r>
      <w:r>
        <w:t xml:space="preserve"> .... 196</w:t>
      </w:r>
    </w:p>
    <w:p w14:paraId="6081B14B" w14:textId="77777777" w:rsidR="003D6A20" w:rsidRDefault="003D6A20" w:rsidP="003D6A20"/>
    <w:p w14:paraId="6A7B6608" w14:textId="77777777" w:rsidR="003D6A20" w:rsidRDefault="003D6A20" w:rsidP="003D6A20">
      <w:r>
        <w:t xml:space="preserve">4.1.3. </w:t>
      </w:r>
      <w:r>
        <w:rPr>
          <w:rFonts w:hint="eastAsia"/>
        </w:rPr>
        <w:t>Тактика</w:t>
      </w:r>
      <w:r>
        <w:t xml:space="preserve"> </w:t>
      </w:r>
      <w:r>
        <w:rPr>
          <w:rFonts w:hint="eastAsia"/>
        </w:rPr>
        <w:t>и</w:t>
      </w:r>
      <w:r>
        <w:t xml:space="preserve"> </w:t>
      </w:r>
      <w:r>
        <w:rPr>
          <w:rFonts w:hint="eastAsia"/>
        </w:rPr>
        <w:t>методы</w:t>
      </w:r>
      <w:r>
        <w:t xml:space="preserve"> </w:t>
      </w:r>
      <w:r>
        <w:rPr>
          <w:rFonts w:hint="eastAsia"/>
        </w:rPr>
        <w:t>лечения</w:t>
      </w:r>
      <w:r>
        <w:t>................................................201</w:t>
      </w:r>
    </w:p>
    <w:p w14:paraId="1B062E4E" w14:textId="77777777" w:rsidR="003D6A20" w:rsidRDefault="003D6A20" w:rsidP="003D6A20"/>
    <w:p w14:paraId="572B214E" w14:textId="77777777" w:rsidR="003D6A20" w:rsidRDefault="003D6A20" w:rsidP="003D6A20">
      <w:r>
        <w:t xml:space="preserve">4.1.3.1. </w:t>
      </w:r>
      <w:r>
        <w:rPr>
          <w:rFonts w:hint="eastAsia"/>
        </w:rPr>
        <w:t>Формирование</w:t>
      </w:r>
      <w:r>
        <w:t xml:space="preserve"> </w:t>
      </w:r>
      <w:r>
        <w:rPr>
          <w:rFonts w:hint="eastAsia"/>
        </w:rPr>
        <w:t>клинических</w:t>
      </w:r>
      <w:r>
        <w:t xml:space="preserve"> </w:t>
      </w:r>
      <w:r>
        <w:rPr>
          <w:rFonts w:hint="eastAsia"/>
        </w:rPr>
        <w:t>групп</w:t>
      </w:r>
      <w:r>
        <w:t>...........................202</w:t>
      </w:r>
    </w:p>
    <w:p w14:paraId="2CA9854E" w14:textId="77777777" w:rsidR="003D6A20" w:rsidRDefault="003D6A20" w:rsidP="003D6A20"/>
    <w:p w14:paraId="7E6BBE40" w14:textId="77777777" w:rsidR="003D6A20" w:rsidRDefault="003D6A20" w:rsidP="003D6A20">
      <w:r>
        <w:t xml:space="preserve">4.1.3.2. </w:t>
      </w:r>
      <w:r>
        <w:rPr>
          <w:rFonts w:hint="eastAsia"/>
        </w:rPr>
        <w:t>Техническое</w:t>
      </w:r>
      <w:r>
        <w:t xml:space="preserve"> </w:t>
      </w:r>
      <w:r>
        <w:rPr>
          <w:rFonts w:hint="eastAsia"/>
        </w:rPr>
        <w:t>обеспечение</w:t>
      </w:r>
      <w:r>
        <w:t xml:space="preserve"> </w:t>
      </w:r>
      <w:r>
        <w:rPr>
          <w:rFonts w:hint="eastAsia"/>
        </w:rPr>
        <w:t>эндоскопических</w:t>
      </w:r>
      <w:r>
        <w:t xml:space="preserve"> </w:t>
      </w:r>
      <w:r>
        <w:rPr>
          <w:rFonts w:hint="eastAsia"/>
        </w:rPr>
        <w:t>вмешательств</w:t>
      </w:r>
      <w:r>
        <w:t>...................................................204</w:t>
      </w:r>
    </w:p>
    <w:p w14:paraId="066E90F1" w14:textId="77777777" w:rsidR="003D6A20" w:rsidRDefault="003D6A20" w:rsidP="003D6A20"/>
    <w:p w14:paraId="5ABB3269" w14:textId="77777777" w:rsidR="003D6A20" w:rsidRDefault="003D6A20" w:rsidP="003D6A20">
      <w:r>
        <w:t xml:space="preserve">4.1.3.3. </w:t>
      </w:r>
      <w:r>
        <w:rPr>
          <w:rFonts w:hint="eastAsia"/>
        </w:rPr>
        <w:t>Особенности</w:t>
      </w:r>
      <w:r>
        <w:t xml:space="preserve"> </w:t>
      </w:r>
      <w:r>
        <w:rPr>
          <w:rFonts w:hint="eastAsia"/>
        </w:rPr>
        <w:t>выполнения</w:t>
      </w:r>
      <w:r>
        <w:t xml:space="preserve"> </w:t>
      </w:r>
      <w:r>
        <w:rPr>
          <w:rFonts w:hint="eastAsia"/>
        </w:rPr>
        <w:t>«</w:t>
      </w:r>
      <w:r>
        <w:rPr>
          <w:rFonts w:hint="eastAsia"/>
        </w:rPr>
        <w:t>открытых</w:t>
      </w:r>
      <w:r>
        <w:rPr>
          <w:rFonts w:hint="eastAsia"/>
        </w:rPr>
        <w:t>»</w:t>
      </w:r>
      <w:r>
        <w:t xml:space="preserve"> </w:t>
      </w:r>
      <w:r>
        <w:rPr>
          <w:rFonts w:hint="eastAsia"/>
        </w:rPr>
        <w:t>методов</w:t>
      </w:r>
      <w:r>
        <w:t xml:space="preserve"> </w:t>
      </w:r>
      <w:r>
        <w:rPr>
          <w:rFonts w:hint="eastAsia"/>
        </w:rPr>
        <w:t>операций</w:t>
      </w:r>
      <w:r>
        <w:t xml:space="preserve"> </w:t>
      </w:r>
      <w:r>
        <w:rPr>
          <w:rFonts w:hint="eastAsia"/>
        </w:rPr>
        <w:t>при</w:t>
      </w:r>
      <w:r>
        <w:t xml:space="preserve"> </w:t>
      </w:r>
      <w:r>
        <w:rPr>
          <w:rFonts w:hint="eastAsia"/>
        </w:rPr>
        <w:t>описторхозе</w:t>
      </w:r>
      <w:r>
        <w:t>.....................................205</w:t>
      </w:r>
    </w:p>
    <w:p w14:paraId="5A89BD36" w14:textId="77777777" w:rsidR="003D6A20" w:rsidRDefault="003D6A20" w:rsidP="003D6A20"/>
    <w:p w14:paraId="712C9D00" w14:textId="77777777" w:rsidR="003D6A20" w:rsidRDefault="003D6A20" w:rsidP="003D6A20">
      <w:r>
        <w:t xml:space="preserve">4.2. </w:t>
      </w:r>
      <w:r>
        <w:rPr>
          <w:rFonts w:hint="eastAsia"/>
        </w:rPr>
        <w:t>Результаты</w:t>
      </w:r>
      <w:r>
        <w:t xml:space="preserve"> </w:t>
      </w:r>
      <w:r>
        <w:rPr>
          <w:rFonts w:hint="eastAsia"/>
        </w:rPr>
        <w:t>обследования</w:t>
      </w:r>
      <w:r>
        <w:t>.........................................................207</w:t>
      </w:r>
    </w:p>
    <w:p w14:paraId="579007C7" w14:textId="77777777" w:rsidR="003D6A20" w:rsidRDefault="003D6A20" w:rsidP="003D6A20"/>
    <w:p w14:paraId="4B874405" w14:textId="77777777" w:rsidR="003D6A20" w:rsidRDefault="003D6A20" w:rsidP="003D6A20">
      <w:r>
        <w:t xml:space="preserve">4.2.1. </w:t>
      </w:r>
      <w:r>
        <w:rPr>
          <w:rFonts w:hint="eastAsia"/>
        </w:rPr>
        <w:t>Клинико</w:t>
      </w:r>
      <w:r>
        <w:t>-</w:t>
      </w:r>
      <w:r>
        <w:rPr>
          <w:rFonts w:hint="eastAsia"/>
        </w:rPr>
        <w:t>лабораторные</w:t>
      </w:r>
      <w:r>
        <w:t xml:space="preserve"> </w:t>
      </w:r>
      <w:r>
        <w:rPr>
          <w:rFonts w:hint="eastAsia"/>
        </w:rPr>
        <w:t>проявления</w:t>
      </w:r>
      <w:r>
        <w:t xml:space="preserve"> </w:t>
      </w:r>
      <w:r>
        <w:rPr>
          <w:rFonts w:hint="eastAsia"/>
        </w:rPr>
        <w:t>при</w:t>
      </w:r>
      <w:r>
        <w:t xml:space="preserve"> </w:t>
      </w:r>
      <w:r>
        <w:rPr>
          <w:rFonts w:hint="eastAsia"/>
        </w:rPr>
        <w:t>описторхозном</w:t>
      </w:r>
      <w:r>
        <w:t xml:space="preserve"> </w:t>
      </w:r>
      <w:r>
        <w:rPr>
          <w:rFonts w:hint="eastAsia"/>
        </w:rPr>
        <w:t>папиллите</w:t>
      </w:r>
      <w:r>
        <w:t>...................................................................207</w:t>
      </w:r>
    </w:p>
    <w:p w14:paraId="1F494EC8" w14:textId="77777777" w:rsidR="003D6A20" w:rsidRDefault="003D6A20" w:rsidP="003D6A20"/>
    <w:p w14:paraId="5A6015C3" w14:textId="77777777" w:rsidR="003D6A20" w:rsidRDefault="003D6A20" w:rsidP="003D6A20">
      <w:r>
        <w:t xml:space="preserve">4.2.2. </w:t>
      </w:r>
      <w:r>
        <w:rPr>
          <w:rFonts w:hint="eastAsia"/>
        </w:rPr>
        <w:t>Результаты</w:t>
      </w:r>
      <w:r>
        <w:t xml:space="preserve"> </w:t>
      </w:r>
      <w:r>
        <w:rPr>
          <w:rFonts w:hint="eastAsia"/>
        </w:rPr>
        <w:t>инструментального</w:t>
      </w:r>
      <w:r>
        <w:t xml:space="preserve"> </w:t>
      </w:r>
      <w:r>
        <w:rPr>
          <w:rFonts w:hint="eastAsia"/>
        </w:rPr>
        <w:t>обследования</w:t>
      </w:r>
      <w:r>
        <w:t>........................208</w:t>
      </w:r>
    </w:p>
    <w:p w14:paraId="332FC224" w14:textId="77777777" w:rsidR="003D6A20" w:rsidRDefault="003D6A20" w:rsidP="003D6A20"/>
    <w:p w14:paraId="4A37B2EC" w14:textId="77777777" w:rsidR="003D6A20" w:rsidRDefault="003D6A20" w:rsidP="003D6A20">
      <w:r>
        <w:t xml:space="preserve">4.2.2.1. </w:t>
      </w:r>
      <w:r>
        <w:rPr>
          <w:rFonts w:hint="eastAsia"/>
        </w:rPr>
        <w:t>Результаты</w:t>
      </w:r>
      <w:r>
        <w:t xml:space="preserve"> </w:t>
      </w:r>
      <w:r>
        <w:rPr>
          <w:rFonts w:hint="eastAsia"/>
        </w:rPr>
        <w:t>ультразвуковых</w:t>
      </w:r>
      <w:r>
        <w:t xml:space="preserve"> </w:t>
      </w:r>
      <w:r>
        <w:rPr>
          <w:rFonts w:hint="eastAsia"/>
        </w:rPr>
        <w:t>методов</w:t>
      </w:r>
      <w:r>
        <w:t xml:space="preserve"> </w:t>
      </w:r>
      <w:r>
        <w:rPr>
          <w:rFonts w:hint="eastAsia"/>
        </w:rPr>
        <w:t>диагностики</w:t>
      </w:r>
      <w:r>
        <w:t>........208</w:t>
      </w:r>
    </w:p>
    <w:p w14:paraId="55D7EB63" w14:textId="77777777" w:rsidR="003D6A20" w:rsidRDefault="003D6A20" w:rsidP="003D6A20"/>
    <w:p w14:paraId="576E2522" w14:textId="77777777" w:rsidR="003D6A20" w:rsidRDefault="003D6A20" w:rsidP="003D6A20">
      <w:r>
        <w:t xml:space="preserve">4.2.2.2. </w:t>
      </w:r>
      <w:r>
        <w:rPr>
          <w:rFonts w:hint="eastAsia"/>
        </w:rPr>
        <w:t>Результаты</w:t>
      </w:r>
      <w:r>
        <w:t xml:space="preserve"> </w:t>
      </w:r>
      <w:r>
        <w:rPr>
          <w:rFonts w:hint="eastAsia"/>
        </w:rPr>
        <w:t>диагностики</w:t>
      </w:r>
      <w:r>
        <w:t xml:space="preserve"> </w:t>
      </w:r>
      <w:r>
        <w:rPr>
          <w:rFonts w:hint="eastAsia"/>
        </w:rPr>
        <w:t>методами</w:t>
      </w:r>
      <w:r>
        <w:t xml:space="preserve"> </w:t>
      </w:r>
      <w:r>
        <w:rPr>
          <w:rFonts w:hint="eastAsia"/>
        </w:rPr>
        <w:t>КТ</w:t>
      </w:r>
      <w:r>
        <w:t xml:space="preserve"> </w:t>
      </w:r>
      <w:r>
        <w:rPr>
          <w:rFonts w:hint="eastAsia"/>
        </w:rPr>
        <w:t>и</w:t>
      </w:r>
      <w:r>
        <w:t xml:space="preserve"> </w:t>
      </w:r>
      <w:r>
        <w:rPr>
          <w:rFonts w:hint="eastAsia"/>
        </w:rPr>
        <w:t>МРТ</w:t>
      </w:r>
      <w:r>
        <w:t>.............210</w:t>
      </w:r>
    </w:p>
    <w:p w14:paraId="37935FF8" w14:textId="77777777" w:rsidR="003D6A20" w:rsidRDefault="003D6A20" w:rsidP="003D6A20"/>
    <w:p w14:paraId="2BD58609" w14:textId="77777777" w:rsidR="003D6A20" w:rsidRDefault="003D6A20" w:rsidP="003D6A20">
      <w:r>
        <w:t xml:space="preserve">4.2.2.3. </w:t>
      </w:r>
      <w:r>
        <w:rPr>
          <w:rFonts w:hint="eastAsia"/>
        </w:rPr>
        <w:t>Результаты</w:t>
      </w:r>
      <w:r>
        <w:t xml:space="preserve"> </w:t>
      </w:r>
      <w:r>
        <w:rPr>
          <w:rFonts w:hint="eastAsia"/>
        </w:rPr>
        <w:t>холангиографий</w:t>
      </w:r>
      <w:r>
        <w:t xml:space="preserve"> </w:t>
      </w:r>
      <w:r>
        <w:rPr>
          <w:rFonts w:hint="eastAsia"/>
        </w:rPr>
        <w:t>методом</w:t>
      </w:r>
      <w:r>
        <w:t xml:space="preserve"> </w:t>
      </w:r>
      <w:r>
        <w:rPr>
          <w:rFonts w:hint="eastAsia"/>
        </w:rPr>
        <w:t>прямого</w:t>
      </w:r>
      <w:r>
        <w:t xml:space="preserve"> </w:t>
      </w:r>
      <w:r>
        <w:rPr>
          <w:rFonts w:hint="eastAsia"/>
        </w:rPr>
        <w:t>контрастирования</w:t>
      </w:r>
      <w:r>
        <w:t>................................................213</w:t>
      </w:r>
    </w:p>
    <w:p w14:paraId="3983D20C" w14:textId="77777777" w:rsidR="003D6A20" w:rsidRDefault="003D6A20" w:rsidP="003D6A20"/>
    <w:p w14:paraId="111DFAD7" w14:textId="77777777" w:rsidR="003D6A20" w:rsidRDefault="003D6A20" w:rsidP="003D6A20">
      <w:r>
        <w:t xml:space="preserve">4.2.2.4. </w:t>
      </w:r>
      <w:r>
        <w:rPr>
          <w:rFonts w:hint="eastAsia"/>
        </w:rPr>
        <w:t>Результативность</w:t>
      </w:r>
      <w:r>
        <w:t xml:space="preserve"> </w:t>
      </w:r>
      <w:r>
        <w:rPr>
          <w:rFonts w:hint="eastAsia"/>
        </w:rPr>
        <w:t>ЭГДС</w:t>
      </w:r>
      <w:r>
        <w:t xml:space="preserve"> </w:t>
      </w:r>
      <w:r>
        <w:rPr>
          <w:rFonts w:hint="eastAsia"/>
        </w:rPr>
        <w:t>и</w:t>
      </w:r>
      <w:r>
        <w:t xml:space="preserve"> </w:t>
      </w:r>
      <w:r>
        <w:rPr>
          <w:rFonts w:hint="eastAsia"/>
        </w:rPr>
        <w:t>щипцовой</w:t>
      </w:r>
      <w:r>
        <w:t xml:space="preserve"> </w:t>
      </w:r>
      <w:r>
        <w:rPr>
          <w:rFonts w:hint="eastAsia"/>
        </w:rPr>
        <w:t>биопсии</w:t>
      </w:r>
      <w:r>
        <w:t>............214</w:t>
      </w:r>
    </w:p>
    <w:p w14:paraId="462CD3D6" w14:textId="77777777" w:rsidR="003D6A20" w:rsidRDefault="003D6A20" w:rsidP="003D6A20"/>
    <w:p w14:paraId="40C78864" w14:textId="77777777" w:rsidR="003D6A20" w:rsidRDefault="003D6A20" w:rsidP="003D6A20">
      <w:r>
        <w:t xml:space="preserve">4.2.2.5. </w:t>
      </w:r>
      <w:r>
        <w:rPr>
          <w:rFonts w:hint="eastAsia"/>
        </w:rPr>
        <w:t>Бактериологическое</w:t>
      </w:r>
      <w:r>
        <w:t xml:space="preserve"> </w:t>
      </w:r>
      <w:r>
        <w:rPr>
          <w:rFonts w:hint="eastAsia"/>
        </w:rPr>
        <w:t>исследование</w:t>
      </w:r>
      <w:r>
        <w:t xml:space="preserve"> </w:t>
      </w:r>
      <w:r>
        <w:rPr>
          <w:rFonts w:hint="eastAsia"/>
        </w:rPr>
        <w:t>жёлчи</w:t>
      </w:r>
      <w:r>
        <w:t>..................215</w:t>
      </w:r>
    </w:p>
    <w:p w14:paraId="41C84164" w14:textId="77777777" w:rsidR="003D6A20" w:rsidRDefault="003D6A20" w:rsidP="003D6A20"/>
    <w:p w14:paraId="3A8163BC" w14:textId="77777777" w:rsidR="003D6A20" w:rsidRDefault="003D6A20" w:rsidP="003D6A20">
      <w:r>
        <w:t xml:space="preserve">4.2.2.6. </w:t>
      </w:r>
      <w:r>
        <w:rPr>
          <w:rFonts w:hint="eastAsia"/>
        </w:rPr>
        <w:t>Сравнительная</w:t>
      </w:r>
      <w:r>
        <w:t xml:space="preserve"> </w:t>
      </w:r>
      <w:r>
        <w:rPr>
          <w:rFonts w:hint="eastAsia"/>
        </w:rPr>
        <w:t>результативность</w:t>
      </w:r>
      <w:r>
        <w:t xml:space="preserve"> </w:t>
      </w:r>
      <w:r>
        <w:rPr>
          <w:rFonts w:hint="eastAsia"/>
        </w:rPr>
        <w:t>инструментальных</w:t>
      </w:r>
      <w:r>
        <w:t xml:space="preserve"> </w:t>
      </w:r>
      <w:r>
        <w:rPr>
          <w:rFonts w:hint="eastAsia"/>
        </w:rPr>
        <w:t>методов</w:t>
      </w:r>
      <w:r>
        <w:t xml:space="preserve"> </w:t>
      </w:r>
      <w:r>
        <w:rPr>
          <w:rFonts w:hint="eastAsia"/>
        </w:rPr>
        <w:t>диагностики</w:t>
      </w:r>
      <w:r>
        <w:t>............................................216</w:t>
      </w:r>
    </w:p>
    <w:p w14:paraId="10DBE4F0" w14:textId="77777777" w:rsidR="003D6A20" w:rsidRDefault="003D6A20" w:rsidP="003D6A20"/>
    <w:p w14:paraId="5EEA8328" w14:textId="77777777" w:rsidR="003D6A20" w:rsidRDefault="003D6A20" w:rsidP="003D6A20">
      <w:r>
        <w:t xml:space="preserve">4.2.3. </w:t>
      </w:r>
      <w:r>
        <w:rPr>
          <w:rFonts w:hint="eastAsia"/>
        </w:rPr>
        <w:t>Стадирование</w:t>
      </w:r>
      <w:r>
        <w:t xml:space="preserve"> </w:t>
      </w:r>
      <w:r>
        <w:rPr>
          <w:rFonts w:hint="eastAsia"/>
        </w:rPr>
        <w:t>описторхозного</w:t>
      </w:r>
      <w:r>
        <w:t xml:space="preserve"> </w:t>
      </w:r>
      <w:r>
        <w:rPr>
          <w:rFonts w:hint="eastAsia"/>
        </w:rPr>
        <w:t>папиллита</w:t>
      </w:r>
      <w:r>
        <w:t xml:space="preserve"> </w:t>
      </w:r>
      <w:r>
        <w:rPr>
          <w:rFonts w:hint="eastAsia"/>
        </w:rPr>
        <w:t>в</w:t>
      </w:r>
      <w:r>
        <w:t xml:space="preserve"> </w:t>
      </w:r>
      <w:r>
        <w:rPr>
          <w:rFonts w:hint="eastAsia"/>
        </w:rPr>
        <w:t>клинике</w:t>
      </w:r>
      <w:r>
        <w:t>...............224</w:t>
      </w:r>
    </w:p>
    <w:p w14:paraId="65B689AB" w14:textId="77777777" w:rsidR="003D6A20" w:rsidRDefault="003D6A20" w:rsidP="003D6A20"/>
    <w:p w14:paraId="26CC53CB" w14:textId="77777777" w:rsidR="003D6A20" w:rsidRDefault="003D6A20" w:rsidP="003D6A20">
      <w:r>
        <w:t xml:space="preserve">4.2.3.1. </w:t>
      </w:r>
      <w:r>
        <w:rPr>
          <w:rFonts w:hint="eastAsia"/>
        </w:rPr>
        <w:t>Стадирование</w:t>
      </w:r>
      <w:r>
        <w:t xml:space="preserve"> </w:t>
      </w:r>
      <w:r>
        <w:rPr>
          <w:rFonts w:hint="eastAsia"/>
        </w:rPr>
        <w:t>на</w:t>
      </w:r>
      <w:r>
        <w:t xml:space="preserve"> </w:t>
      </w:r>
      <w:r>
        <w:rPr>
          <w:rFonts w:hint="eastAsia"/>
        </w:rPr>
        <w:t>основании</w:t>
      </w:r>
      <w:r>
        <w:t xml:space="preserve"> </w:t>
      </w:r>
      <w:r>
        <w:rPr>
          <w:rFonts w:hint="eastAsia"/>
        </w:rPr>
        <w:t>длительности</w:t>
      </w:r>
      <w:r>
        <w:t xml:space="preserve"> </w:t>
      </w:r>
      <w:r>
        <w:rPr>
          <w:rFonts w:hint="eastAsia"/>
        </w:rPr>
        <w:t>заболевания</w:t>
      </w:r>
      <w:r>
        <w:t xml:space="preserve"> ... 225</w:t>
      </w:r>
    </w:p>
    <w:p w14:paraId="07B75117" w14:textId="77777777" w:rsidR="003D6A20" w:rsidRDefault="003D6A20" w:rsidP="003D6A20"/>
    <w:p w14:paraId="1EAE97A1" w14:textId="77777777" w:rsidR="003D6A20" w:rsidRDefault="003D6A20" w:rsidP="003D6A20">
      <w:r>
        <w:t xml:space="preserve">4.2.3.2. </w:t>
      </w:r>
      <w:r>
        <w:rPr>
          <w:rFonts w:hint="eastAsia"/>
        </w:rPr>
        <w:t>Стадирование</w:t>
      </w:r>
      <w:r>
        <w:t xml:space="preserve"> </w:t>
      </w:r>
      <w:r>
        <w:rPr>
          <w:rFonts w:hint="eastAsia"/>
        </w:rPr>
        <w:t>на</w:t>
      </w:r>
      <w:r>
        <w:t xml:space="preserve"> </w:t>
      </w:r>
      <w:r>
        <w:rPr>
          <w:rFonts w:hint="eastAsia"/>
        </w:rPr>
        <w:t>основании</w:t>
      </w:r>
      <w:r>
        <w:t xml:space="preserve"> </w:t>
      </w:r>
      <w:r>
        <w:rPr>
          <w:rFonts w:hint="eastAsia"/>
        </w:rPr>
        <w:t>диаметра</w:t>
      </w:r>
      <w:r>
        <w:t xml:space="preserve"> </w:t>
      </w:r>
      <w:r>
        <w:rPr>
          <w:rFonts w:hint="eastAsia"/>
        </w:rPr>
        <w:t>просвета</w:t>
      </w:r>
    </w:p>
    <w:p w14:paraId="2AFBBEC7" w14:textId="77777777" w:rsidR="003D6A20" w:rsidRDefault="003D6A20" w:rsidP="003D6A20"/>
    <w:p w14:paraId="16D2901E" w14:textId="77777777" w:rsidR="003D6A20" w:rsidRDefault="003D6A20" w:rsidP="003D6A20">
      <w:r>
        <w:rPr>
          <w:rFonts w:hint="eastAsia"/>
        </w:rPr>
        <w:t>БСДК</w:t>
      </w:r>
      <w:r>
        <w:t>...............................................................227</w:t>
      </w:r>
    </w:p>
    <w:p w14:paraId="26EF8EBD" w14:textId="77777777" w:rsidR="003D6A20" w:rsidRDefault="003D6A20" w:rsidP="003D6A20"/>
    <w:p w14:paraId="4F43B935" w14:textId="77777777" w:rsidR="003D6A20" w:rsidRDefault="003D6A20" w:rsidP="003D6A20">
      <w:r>
        <w:t xml:space="preserve">4.2.3.3. </w:t>
      </w:r>
      <w:r>
        <w:rPr>
          <w:rFonts w:hint="eastAsia"/>
        </w:rPr>
        <w:t>Клиническая</w:t>
      </w:r>
      <w:r>
        <w:t xml:space="preserve"> </w:t>
      </w:r>
      <w:r>
        <w:rPr>
          <w:rFonts w:hint="eastAsia"/>
        </w:rPr>
        <w:t>характеристика</w:t>
      </w:r>
      <w:r>
        <w:t xml:space="preserve"> </w:t>
      </w:r>
      <w:r>
        <w:rPr>
          <w:rFonts w:hint="eastAsia"/>
        </w:rPr>
        <w:t>простадированных</w:t>
      </w:r>
      <w:r>
        <w:t xml:space="preserve"> </w:t>
      </w:r>
      <w:r>
        <w:rPr>
          <w:rFonts w:hint="eastAsia"/>
        </w:rPr>
        <w:t>пациентов</w:t>
      </w:r>
      <w:r>
        <w:t>..........................................................229</w:t>
      </w:r>
    </w:p>
    <w:p w14:paraId="74250A35" w14:textId="77777777" w:rsidR="003D6A20" w:rsidRDefault="003D6A20" w:rsidP="003D6A20"/>
    <w:p w14:paraId="4C0578EE" w14:textId="77777777" w:rsidR="003D6A20" w:rsidRDefault="003D6A20" w:rsidP="003D6A20">
      <w:r>
        <w:t xml:space="preserve">4.2.3.4. </w:t>
      </w:r>
      <w:r>
        <w:rPr>
          <w:rFonts w:hint="eastAsia"/>
        </w:rPr>
        <w:t>Особенности</w:t>
      </w:r>
      <w:r>
        <w:t xml:space="preserve"> </w:t>
      </w:r>
      <w:r>
        <w:rPr>
          <w:rFonts w:hint="eastAsia"/>
        </w:rPr>
        <w:t>клинико</w:t>
      </w:r>
      <w:r>
        <w:t>-</w:t>
      </w:r>
      <w:r>
        <w:rPr>
          <w:rFonts w:hint="eastAsia"/>
        </w:rPr>
        <w:t>лабораторных</w:t>
      </w:r>
      <w:r>
        <w:t xml:space="preserve"> </w:t>
      </w:r>
      <w:r>
        <w:rPr>
          <w:rFonts w:hint="eastAsia"/>
        </w:rPr>
        <w:t>проявлений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стадии</w:t>
      </w:r>
      <w:r>
        <w:t xml:space="preserve"> </w:t>
      </w:r>
      <w:r>
        <w:rPr>
          <w:rFonts w:hint="eastAsia"/>
        </w:rPr>
        <w:t>папиллита</w:t>
      </w:r>
      <w:r>
        <w:t>. .235</w:t>
      </w:r>
    </w:p>
    <w:p w14:paraId="08FD2F09" w14:textId="77777777" w:rsidR="003D6A20" w:rsidRDefault="003D6A20" w:rsidP="003D6A20"/>
    <w:p w14:paraId="7402274F" w14:textId="77777777" w:rsidR="003D6A20" w:rsidRDefault="003D6A20" w:rsidP="003D6A20">
      <w:r>
        <w:t xml:space="preserve">4.3. </w:t>
      </w:r>
      <w:r>
        <w:rPr>
          <w:rFonts w:hint="eastAsia"/>
        </w:rPr>
        <w:t>Результаты</w:t>
      </w:r>
      <w:r>
        <w:t xml:space="preserve"> </w:t>
      </w:r>
      <w:r>
        <w:rPr>
          <w:rFonts w:hint="eastAsia"/>
        </w:rPr>
        <w:t>лечения</w:t>
      </w:r>
      <w:r>
        <w:t>....................................................................242</w:t>
      </w:r>
    </w:p>
    <w:p w14:paraId="11AB0700" w14:textId="77777777" w:rsidR="003D6A20" w:rsidRDefault="003D6A20" w:rsidP="003D6A20"/>
    <w:p w14:paraId="693843DE" w14:textId="77777777" w:rsidR="003D6A20" w:rsidRDefault="003D6A20" w:rsidP="003D6A20">
      <w:r>
        <w:t xml:space="preserve">4.3.1. </w:t>
      </w:r>
      <w:r>
        <w:rPr>
          <w:rFonts w:hint="eastAsia"/>
        </w:rPr>
        <w:t>Особенности</w:t>
      </w:r>
      <w:r>
        <w:t xml:space="preserve"> </w:t>
      </w:r>
      <w:r>
        <w:rPr>
          <w:rFonts w:hint="eastAsia"/>
        </w:rPr>
        <w:t>и</w:t>
      </w:r>
      <w:r>
        <w:t xml:space="preserve"> </w:t>
      </w:r>
      <w:r>
        <w:rPr>
          <w:rFonts w:hint="eastAsia"/>
        </w:rPr>
        <w:t>результаты</w:t>
      </w:r>
      <w:r>
        <w:t xml:space="preserve"> </w:t>
      </w:r>
      <w:r>
        <w:rPr>
          <w:rFonts w:hint="eastAsia"/>
        </w:rPr>
        <w:t>консервативной</w:t>
      </w:r>
      <w:r>
        <w:t xml:space="preserve"> </w:t>
      </w:r>
      <w:r>
        <w:rPr>
          <w:rFonts w:hint="eastAsia"/>
        </w:rPr>
        <w:t>терапии</w:t>
      </w:r>
      <w:r>
        <w:t>...............242</w:t>
      </w:r>
    </w:p>
    <w:p w14:paraId="2E9096AF" w14:textId="77777777" w:rsidR="003D6A20" w:rsidRDefault="003D6A20" w:rsidP="003D6A20"/>
    <w:p w14:paraId="7BF174CA" w14:textId="77777777" w:rsidR="003D6A20" w:rsidRDefault="003D6A20" w:rsidP="003D6A20">
      <w:r>
        <w:t xml:space="preserve">4.3.2. </w:t>
      </w:r>
      <w:r>
        <w:rPr>
          <w:rFonts w:hint="eastAsia"/>
        </w:rPr>
        <w:t>Особенности</w:t>
      </w:r>
      <w:r>
        <w:t xml:space="preserve"> </w:t>
      </w:r>
      <w:r>
        <w:rPr>
          <w:rFonts w:hint="eastAsia"/>
        </w:rPr>
        <w:t>и</w:t>
      </w:r>
      <w:r>
        <w:t xml:space="preserve"> </w:t>
      </w:r>
      <w:r>
        <w:rPr>
          <w:rFonts w:hint="eastAsia"/>
        </w:rPr>
        <w:t>результаты</w:t>
      </w:r>
      <w:r>
        <w:t xml:space="preserve"> </w:t>
      </w:r>
      <w:r>
        <w:rPr>
          <w:rFonts w:hint="eastAsia"/>
        </w:rPr>
        <w:t>лечения</w:t>
      </w:r>
      <w:r>
        <w:t xml:space="preserve"> </w:t>
      </w:r>
      <w:r>
        <w:rPr>
          <w:rFonts w:hint="eastAsia"/>
        </w:rPr>
        <w:t>экстренных</w:t>
      </w:r>
      <w:r>
        <w:t xml:space="preserve"> </w:t>
      </w:r>
      <w:r>
        <w:rPr>
          <w:rFonts w:hint="eastAsia"/>
        </w:rPr>
        <w:t>больных</w:t>
      </w:r>
      <w:r>
        <w:t>.........243</w:t>
      </w:r>
    </w:p>
    <w:p w14:paraId="791A5294" w14:textId="77777777" w:rsidR="003D6A20" w:rsidRDefault="003D6A20" w:rsidP="003D6A20"/>
    <w:p w14:paraId="01DEF8DF" w14:textId="77777777" w:rsidR="003D6A20" w:rsidRDefault="003D6A20" w:rsidP="003D6A20">
      <w:r>
        <w:t xml:space="preserve">4.3.3. </w:t>
      </w:r>
      <w:r>
        <w:rPr>
          <w:rFonts w:hint="eastAsia"/>
        </w:rPr>
        <w:t>Особенности</w:t>
      </w:r>
      <w:r>
        <w:t xml:space="preserve"> </w:t>
      </w:r>
      <w:r>
        <w:rPr>
          <w:rFonts w:hint="eastAsia"/>
        </w:rPr>
        <w:t>и</w:t>
      </w:r>
      <w:r>
        <w:t xml:space="preserve"> </w:t>
      </w:r>
      <w:r>
        <w:rPr>
          <w:rFonts w:hint="eastAsia"/>
        </w:rPr>
        <w:t>результаты</w:t>
      </w:r>
      <w:r>
        <w:t xml:space="preserve"> </w:t>
      </w:r>
      <w:r>
        <w:rPr>
          <w:rFonts w:hint="eastAsia"/>
        </w:rPr>
        <w:t>двухэтапной</w:t>
      </w:r>
      <w:r>
        <w:t xml:space="preserve"> </w:t>
      </w:r>
      <w:r>
        <w:rPr>
          <w:rFonts w:hint="eastAsia"/>
        </w:rPr>
        <w:t>хирургической</w:t>
      </w:r>
      <w:r>
        <w:t xml:space="preserve"> </w:t>
      </w:r>
      <w:r>
        <w:rPr>
          <w:rFonts w:hint="eastAsia"/>
        </w:rPr>
        <w:t>тактики</w:t>
      </w:r>
    </w:p>
    <w:p w14:paraId="61FE3549" w14:textId="77777777" w:rsidR="003D6A20" w:rsidRDefault="003D6A20" w:rsidP="003D6A20"/>
    <w:p w14:paraId="704F2D27" w14:textId="77777777" w:rsidR="003D6A20" w:rsidRDefault="003D6A20" w:rsidP="003D6A20">
      <w:r>
        <w:rPr>
          <w:rFonts w:hint="eastAsia"/>
        </w:rPr>
        <w:t>лечения</w:t>
      </w:r>
      <w:r>
        <w:t>........................................................................244</w:t>
      </w:r>
    </w:p>
    <w:p w14:paraId="288416C6" w14:textId="77777777" w:rsidR="003D6A20" w:rsidRDefault="003D6A20" w:rsidP="003D6A20"/>
    <w:p w14:paraId="6E6A6917" w14:textId="77777777" w:rsidR="003D6A20" w:rsidRDefault="003D6A20" w:rsidP="003D6A20">
      <w:r>
        <w:t xml:space="preserve">4.3.4. </w:t>
      </w:r>
      <w:r>
        <w:rPr>
          <w:rFonts w:hint="eastAsia"/>
        </w:rPr>
        <w:t>Особенности</w:t>
      </w:r>
      <w:r>
        <w:t xml:space="preserve"> </w:t>
      </w:r>
      <w:r>
        <w:rPr>
          <w:rFonts w:hint="eastAsia"/>
        </w:rPr>
        <w:t>и</w:t>
      </w:r>
      <w:r>
        <w:t xml:space="preserve"> </w:t>
      </w:r>
      <w:r>
        <w:rPr>
          <w:rFonts w:hint="eastAsia"/>
        </w:rPr>
        <w:t>результаты</w:t>
      </w:r>
      <w:r>
        <w:t xml:space="preserve"> </w:t>
      </w:r>
      <w:r>
        <w:rPr>
          <w:rFonts w:hint="eastAsia"/>
        </w:rPr>
        <w:t>одномоментной</w:t>
      </w:r>
      <w:r>
        <w:t xml:space="preserve"> </w:t>
      </w:r>
      <w:r>
        <w:rPr>
          <w:rFonts w:hint="eastAsia"/>
        </w:rPr>
        <w:t>хирургической</w:t>
      </w:r>
    </w:p>
    <w:p w14:paraId="034E9C48" w14:textId="77777777" w:rsidR="003D6A20" w:rsidRDefault="003D6A20" w:rsidP="003D6A20"/>
    <w:p w14:paraId="79CE329F" w14:textId="77777777" w:rsidR="003D6A20" w:rsidRDefault="003D6A20" w:rsidP="003D6A20">
      <w:r>
        <w:rPr>
          <w:rFonts w:hint="eastAsia"/>
        </w:rPr>
        <w:t>тактики</w:t>
      </w:r>
      <w:r>
        <w:t xml:space="preserve"> </w:t>
      </w:r>
      <w:r>
        <w:rPr>
          <w:rFonts w:hint="eastAsia"/>
        </w:rPr>
        <w:t>лечения</w:t>
      </w:r>
      <w:r>
        <w:t>.............................................................250</w:t>
      </w:r>
    </w:p>
    <w:p w14:paraId="7678EE01" w14:textId="77777777" w:rsidR="003D6A20" w:rsidRDefault="003D6A20" w:rsidP="003D6A20"/>
    <w:p w14:paraId="184F9108" w14:textId="77777777" w:rsidR="003D6A20" w:rsidRDefault="003D6A20" w:rsidP="003D6A20">
      <w:r>
        <w:t xml:space="preserve">4.3.5. </w:t>
      </w:r>
      <w:r>
        <w:rPr>
          <w:rFonts w:hint="eastAsia"/>
        </w:rPr>
        <w:t>Сравнительная</w:t>
      </w:r>
      <w:r>
        <w:t xml:space="preserve"> </w:t>
      </w:r>
      <w:r>
        <w:rPr>
          <w:rFonts w:hint="eastAsia"/>
        </w:rPr>
        <w:t>характеристика</w:t>
      </w:r>
      <w:r>
        <w:t xml:space="preserve"> </w:t>
      </w:r>
      <w:r>
        <w:rPr>
          <w:rFonts w:hint="eastAsia"/>
        </w:rPr>
        <w:t>результатов</w:t>
      </w:r>
      <w:r>
        <w:t xml:space="preserve"> </w:t>
      </w:r>
      <w:r>
        <w:rPr>
          <w:rFonts w:hint="eastAsia"/>
        </w:rPr>
        <w:t>лечения</w:t>
      </w:r>
      <w:r>
        <w:t>...................251</w:t>
      </w:r>
    </w:p>
    <w:p w14:paraId="3F7B8C57" w14:textId="77777777" w:rsidR="003D6A20" w:rsidRDefault="003D6A20" w:rsidP="003D6A20"/>
    <w:p w14:paraId="01C3B46F" w14:textId="77777777" w:rsidR="003D6A20" w:rsidRDefault="003D6A20" w:rsidP="003D6A20">
      <w:r>
        <w:t xml:space="preserve">4.3.6. </w:t>
      </w:r>
      <w:r>
        <w:rPr>
          <w:rFonts w:hint="eastAsia"/>
        </w:rPr>
        <w:t>Особенности</w:t>
      </w:r>
      <w:r>
        <w:t xml:space="preserve"> </w:t>
      </w:r>
      <w:r>
        <w:rPr>
          <w:rFonts w:hint="eastAsia"/>
        </w:rPr>
        <w:t>и</w:t>
      </w:r>
      <w:r>
        <w:t xml:space="preserve"> </w:t>
      </w:r>
      <w:r>
        <w:rPr>
          <w:rFonts w:hint="eastAsia"/>
        </w:rPr>
        <w:t>результаты</w:t>
      </w:r>
      <w:r>
        <w:t xml:space="preserve"> </w:t>
      </w:r>
      <w:r>
        <w:rPr>
          <w:rFonts w:hint="eastAsia"/>
        </w:rPr>
        <w:t>лечения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стадии</w:t>
      </w:r>
    </w:p>
    <w:p w14:paraId="4BEDBD19" w14:textId="77777777" w:rsidR="003D6A20" w:rsidRDefault="003D6A20" w:rsidP="003D6A20"/>
    <w:p w14:paraId="7A7C3974" w14:textId="77777777" w:rsidR="003D6A20" w:rsidRDefault="003D6A20" w:rsidP="003D6A20">
      <w:r>
        <w:rPr>
          <w:rFonts w:hint="eastAsia"/>
        </w:rPr>
        <w:t>папиллита</w:t>
      </w:r>
      <w:r>
        <w:t>.....................................................................253</w:t>
      </w:r>
    </w:p>
    <w:p w14:paraId="0AB51207" w14:textId="77777777" w:rsidR="003D6A20" w:rsidRDefault="003D6A20" w:rsidP="003D6A20"/>
    <w:p w14:paraId="5F8145D2" w14:textId="77777777" w:rsidR="003D6A20" w:rsidRDefault="003D6A20" w:rsidP="003D6A20">
      <w:r>
        <w:t xml:space="preserve">4.4.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клинических</w:t>
      </w:r>
      <w:r>
        <w:t xml:space="preserve"> </w:t>
      </w:r>
      <w:r>
        <w:rPr>
          <w:rFonts w:hint="eastAsia"/>
        </w:rPr>
        <w:t>исследований</w:t>
      </w:r>
      <w:r>
        <w:t>..................259</w:t>
      </w:r>
    </w:p>
    <w:p w14:paraId="7D607ABA" w14:textId="77777777" w:rsidR="003D6A20" w:rsidRDefault="003D6A20" w:rsidP="003D6A20"/>
    <w:p w14:paraId="795131EB" w14:textId="77777777" w:rsidR="003D6A20" w:rsidRDefault="003D6A20" w:rsidP="003D6A20">
      <w:r>
        <w:t xml:space="preserve">4.4.1. </w:t>
      </w:r>
      <w:r>
        <w:rPr>
          <w:rFonts w:hint="eastAsia"/>
        </w:rPr>
        <w:t>Особенности</w:t>
      </w:r>
      <w:r>
        <w:t xml:space="preserve"> </w:t>
      </w:r>
      <w:r>
        <w:rPr>
          <w:rFonts w:hint="eastAsia"/>
        </w:rPr>
        <w:t>диагностики</w:t>
      </w:r>
      <w:r>
        <w:t xml:space="preserve"> </w:t>
      </w:r>
      <w:r>
        <w:rPr>
          <w:rFonts w:hint="eastAsia"/>
        </w:rPr>
        <w:t>описторхозного</w:t>
      </w:r>
      <w:r>
        <w:t xml:space="preserve"> </w:t>
      </w:r>
      <w:r>
        <w:rPr>
          <w:rFonts w:hint="eastAsia"/>
        </w:rPr>
        <w:t>папиллита</w:t>
      </w:r>
      <w:r>
        <w:t>.............259</w:t>
      </w:r>
    </w:p>
    <w:p w14:paraId="3AF50A6B" w14:textId="77777777" w:rsidR="003D6A20" w:rsidRDefault="003D6A20" w:rsidP="003D6A20"/>
    <w:p w14:paraId="659D830F" w14:textId="77777777" w:rsidR="003D6A20" w:rsidRDefault="003D6A20" w:rsidP="003D6A20">
      <w:r>
        <w:t xml:space="preserve">4.4.1.1. </w:t>
      </w:r>
      <w:r>
        <w:rPr>
          <w:rFonts w:hint="eastAsia"/>
        </w:rPr>
        <w:t>Особенность</w:t>
      </w:r>
      <w:r>
        <w:t xml:space="preserve"> </w:t>
      </w:r>
      <w:r>
        <w:rPr>
          <w:rFonts w:hint="eastAsia"/>
        </w:rPr>
        <w:t>клинико</w:t>
      </w:r>
      <w:r>
        <w:t>-</w:t>
      </w:r>
      <w:r>
        <w:rPr>
          <w:rFonts w:hint="eastAsia"/>
        </w:rPr>
        <w:t>лабораторных</w:t>
      </w:r>
      <w:r>
        <w:t xml:space="preserve"> </w:t>
      </w:r>
      <w:r>
        <w:rPr>
          <w:rFonts w:hint="eastAsia"/>
        </w:rPr>
        <w:t>проявлений</w:t>
      </w:r>
      <w:r>
        <w:t xml:space="preserve"> </w:t>
      </w:r>
      <w:r>
        <w:rPr>
          <w:rFonts w:hint="eastAsia"/>
        </w:rPr>
        <w:t>при</w:t>
      </w:r>
      <w:r>
        <w:t xml:space="preserve"> </w:t>
      </w:r>
      <w:r>
        <w:rPr>
          <w:rFonts w:hint="eastAsia"/>
        </w:rPr>
        <w:t>описторхозном</w:t>
      </w:r>
      <w:r>
        <w:t xml:space="preserve"> </w:t>
      </w:r>
      <w:r>
        <w:rPr>
          <w:rFonts w:hint="eastAsia"/>
        </w:rPr>
        <w:t>папиллите</w:t>
      </w:r>
      <w:r>
        <w:t>......................................259</w:t>
      </w:r>
    </w:p>
    <w:p w14:paraId="66B9CEA2" w14:textId="77777777" w:rsidR="003D6A20" w:rsidRDefault="003D6A20" w:rsidP="003D6A20"/>
    <w:p w14:paraId="0139042F" w14:textId="77777777" w:rsidR="003D6A20" w:rsidRDefault="003D6A20" w:rsidP="003D6A20">
      <w:r>
        <w:t xml:space="preserve">4.4.1.2. </w:t>
      </w:r>
      <w:r>
        <w:rPr>
          <w:rFonts w:hint="eastAsia"/>
        </w:rPr>
        <w:t>Роль</w:t>
      </w:r>
      <w:r>
        <w:t xml:space="preserve"> </w:t>
      </w:r>
      <w:r>
        <w:rPr>
          <w:rFonts w:hint="eastAsia"/>
        </w:rPr>
        <w:t>инструментальных</w:t>
      </w:r>
      <w:r>
        <w:t xml:space="preserve"> </w:t>
      </w:r>
      <w:r>
        <w:rPr>
          <w:rFonts w:hint="eastAsia"/>
        </w:rPr>
        <w:t>методов</w:t>
      </w:r>
      <w:r>
        <w:t xml:space="preserve"> </w:t>
      </w:r>
      <w:r>
        <w:rPr>
          <w:rFonts w:hint="eastAsia"/>
        </w:rPr>
        <w:t>обследования</w:t>
      </w:r>
      <w:r>
        <w:t xml:space="preserve"> </w:t>
      </w:r>
      <w:r>
        <w:rPr>
          <w:rFonts w:hint="eastAsia"/>
        </w:rPr>
        <w:t>в</w:t>
      </w:r>
      <w:r>
        <w:t xml:space="preserve"> </w:t>
      </w:r>
      <w:r>
        <w:rPr>
          <w:rFonts w:hint="eastAsia"/>
        </w:rPr>
        <w:t>диагностике</w:t>
      </w:r>
      <w:r>
        <w:t xml:space="preserve"> </w:t>
      </w:r>
      <w:r>
        <w:rPr>
          <w:rFonts w:hint="eastAsia"/>
        </w:rPr>
        <w:t>описторхозного</w:t>
      </w:r>
      <w:r>
        <w:t xml:space="preserve"> </w:t>
      </w:r>
      <w:r>
        <w:rPr>
          <w:rFonts w:hint="eastAsia"/>
        </w:rPr>
        <w:t>папиллита</w:t>
      </w:r>
      <w:r>
        <w:t>.....................260</w:t>
      </w:r>
    </w:p>
    <w:p w14:paraId="03621EB3" w14:textId="77777777" w:rsidR="003D6A20" w:rsidRDefault="003D6A20" w:rsidP="003D6A20"/>
    <w:p w14:paraId="66405F2A" w14:textId="77777777" w:rsidR="003D6A20" w:rsidRDefault="003D6A20" w:rsidP="003D6A20">
      <w:r>
        <w:t xml:space="preserve">4.4.1.3. </w:t>
      </w:r>
      <w:r>
        <w:rPr>
          <w:rFonts w:hint="eastAsia"/>
        </w:rPr>
        <w:t>Обоснование</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выбору</w:t>
      </w:r>
      <w:r>
        <w:t xml:space="preserve"> </w:t>
      </w:r>
      <w:r>
        <w:rPr>
          <w:rFonts w:hint="eastAsia"/>
        </w:rPr>
        <w:t>методов</w:t>
      </w:r>
      <w:r>
        <w:t xml:space="preserve"> </w:t>
      </w:r>
      <w:r>
        <w:rPr>
          <w:rFonts w:hint="eastAsia"/>
        </w:rPr>
        <w:t>диагностики</w:t>
      </w:r>
      <w:r>
        <w:t xml:space="preserve"> </w:t>
      </w:r>
      <w:r>
        <w:rPr>
          <w:rFonts w:hint="eastAsia"/>
        </w:rPr>
        <w:t>описторхозного</w:t>
      </w:r>
      <w:r>
        <w:t xml:space="preserve"> </w:t>
      </w:r>
      <w:r>
        <w:rPr>
          <w:rFonts w:hint="eastAsia"/>
        </w:rPr>
        <w:t>папиллита</w:t>
      </w:r>
      <w:r>
        <w:t>.........266</w:t>
      </w:r>
    </w:p>
    <w:p w14:paraId="4E8FC50D" w14:textId="77777777" w:rsidR="003D6A20" w:rsidRDefault="003D6A20" w:rsidP="003D6A20"/>
    <w:p w14:paraId="7C8768CC" w14:textId="77777777" w:rsidR="003D6A20" w:rsidRDefault="003D6A20" w:rsidP="003D6A20">
      <w:r>
        <w:t xml:space="preserve">4.4.1.4. </w:t>
      </w:r>
      <w:r>
        <w:rPr>
          <w:rFonts w:hint="eastAsia"/>
        </w:rPr>
        <w:t>Роль</w:t>
      </w:r>
      <w:r>
        <w:t xml:space="preserve"> </w:t>
      </w:r>
      <w:r>
        <w:rPr>
          <w:rFonts w:hint="eastAsia"/>
        </w:rPr>
        <w:t>величины</w:t>
      </w:r>
      <w:r>
        <w:t xml:space="preserve"> </w:t>
      </w:r>
      <w:r>
        <w:rPr>
          <w:rFonts w:hint="eastAsia"/>
        </w:rPr>
        <w:t>просвета</w:t>
      </w:r>
      <w:r>
        <w:t xml:space="preserve"> </w:t>
      </w:r>
      <w:r>
        <w:rPr>
          <w:rFonts w:hint="eastAsia"/>
        </w:rPr>
        <w:t>БСДК</w:t>
      </w:r>
      <w:r>
        <w:t xml:space="preserve"> </w:t>
      </w:r>
      <w:r>
        <w:rPr>
          <w:rFonts w:hint="eastAsia"/>
        </w:rPr>
        <w:t>в</w:t>
      </w:r>
      <w:r>
        <w:t xml:space="preserve"> </w:t>
      </w:r>
      <w:r>
        <w:rPr>
          <w:rFonts w:hint="eastAsia"/>
        </w:rPr>
        <w:t>прижизненном</w:t>
      </w:r>
      <w:r>
        <w:t xml:space="preserve"> </w:t>
      </w:r>
      <w:r>
        <w:rPr>
          <w:rFonts w:hint="eastAsia"/>
        </w:rPr>
        <w:t>стадировании</w:t>
      </w:r>
      <w:r>
        <w:t xml:space="preserve"> </w:t>
      </w:r>
      <w:r>
        <w:rPr>
          <w:rFonts w:hint="eastAsia"/>
        </w:rPr>
        <w:t>описторхозного</w:t>
      </w:r>
      <w:r>
        <w:t xml:space="preserve"> </w:t>
      </w:r>
      <w:r>
        <w:rPr>
          <w:rFonts w:hint="eastAsia"/>
        </w:rPr>
        <w:t>папиллита</w:t>
      </w:r>
      <w:r>
        <w:t>. .............267</w:t>
      </w:r>
    </w:p>
    <w:p w14:paraId="71CC5B95" w14:textId="77777777" w:rsidR="003D6A20" w:rsidRDefault="003D6A20" w:rsidP="003D6A20"/>
    <w:p w14:paraId="47E25E89" w14:textId="77777777" w:rsidR="003D6A20" w:rsidRDefault="003D6A20" w:rsidP="003D6A20">
      <w:r>
        <w:t xml:space="preserve">4.4.1.5. </w:t>
      </w:r>
      <w:r>
        <w:rPr>
          <w:rFonts w:hint="eastAsia"/>
        </w:rPr>
        <w:t>Влияние</w:t>
      </w:r>
      <w:r>
        <w:t xml:space="preserve"> </w:t>
      </w:r>
      <w:r>
        <w:rPr>
          <w:rFonts w:hint="eastAsia"/>
        </w:rPr>
        <w:t>длительности</w:t>
      </w:r>
      <w:r>
        <w:t xml:space="preserve"> </w:t>
      </w:r>
      <w:r>
        <w:rPr>
          <w:rFonts w:hint="eastAsia"/>
        </w:rPr>
        <w:t>инвазии</w:t>
      </w:r>
      <w:r>
        <w:t xml:space="preserve"> </w:t>
      </w:r>
      <w:r>
        <w:rPr>
          <w:rFonts w:hint="eastAsia"/>
        </w:rPr>
        <w:t>на</w:t>
      </w:r>
      <w:r>
        <w:t xml:space="preserve"> </w:t>
      </w:r>
      <w:r>
        <w:rPr>
          <w:rFonts w:hint="eastAsia"/>
        </w:rPr>
        <w:t>развитие</w:t>
      </w:r>
      <w:r>
        <w:t xml:space="preserve"> </w:t>
      </w:r>
      <w:r>
        <w:rPr>
          <w:rFonts w:hint="eastAsia"/>
        </w:rPr>
        <w:t>описторхозного</w:t>
      </w:r>
      <w:r>
        <w:t xml:space="preserve"> </w:t>
      </w:r>
      <w:r>
        <w:rPr>
          <w:rFonts w:hint="eastAsia"/>
        </w:rPr>
        <w:t>папиллита</w:t>
      </w:r>
      <w:r>
        <w:t>.....................................270</w:t>
      </w:r>
    </w:p>
    <w:p w14:paraId="52518DE7" w14:textId="77777777" w:rsidR="003D6A20" w:rsidRDefault="003D6A20" w:rsidP="003D6A20"/>
    <w:p w14:paraId="1DBDB27C" w14:textId="77777777" w:rsidR="003D6A20" w:rsidRDefault="003D6A20" w:rsidP="003D6A20">
      <w:r>
        <w:t xml:space="preserve">4.4.1.6 </w:t>
      </w:r>
      <w:r>
        <w:rPr>
          <w:rFonts w:hint="eastAsia"/>
        </w:rPr>
        <w:t>Клиническая</w:t>
      </w:r>
      <w:r>
        <w:t xml:space="preserve"> </w:t>
      </w:r>
      <w:r>
        <w:rPr>
          <w:rFonts w:hint="eastAsia"/>
        </w:rPr>
        <w:t>значимость</w:t>
      </w:r>
      <w:r>
        <w:t xml:space="preserve"> </w:t>
      </w:r>
      <w:r>
        <w:rPr>
          <w:rFonts w:hint="eastAsia"/>
        </w:rPr>
        <w:t>особенности</w:t>
      </w:r>
      <w:r>
        <w:t xml:space="preserve"> </w:t>
      </w:r>
      <w:r>
        <w:rPr>
          <w:rFonts w:hint="eastAsia"/>
        </w:rPr>
        <w:t>течения</w:t>
      </w:r>
    </w:p>
    <w:p w14:paraId="1174F12D" w14:textId="77777777" w:rsidR="003D6A20" w:rsidRDefault="003D6A20" w:rsidP="003D6A20"/>
    <w:p w14:paraId="4E5512AE" w14:textId="77777777" w:rsidR="003D6A20" w:rsidRDefault="003D6A20" w:rsidP="003D6A20">
      <w:r>
        <w:rPr>
          <w:rFonts w:hint="eastAsia"/>
        </w:rPr>
        <w:t>заболевания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стадии</w:t>
      </w:r>
      <w:r>
        <w:t xml:space="preserve"> </w:t>
      </w:r>
      <w:r>
        <w:rPr>
          <w:rFonts w:hint="eastAsia"/>
        </w:rPr>
        <w:t>папиллита</w:t>
      </w:r>
      <w:r>
        <w:t>.........272</w:t>
      </w:r>
    </w:p>
    <w:p w14:paraId="30BA740E" w14:textId="77777777" w:rsidR="003D6A20" w:rsidRDefault="003D6A20" w:rsidP="003D6A20"/>
    <w:p w14:paraId="7C030490" w14:textId="77777777" w:rsidR="003D6A20" w:rsidRDefault="003D6A20" w:rsidP="003D6A20">
      <w:r>
        <w:t xml:space="preserve">4.4.2. </w:t>
      </w:r>
      <w:r>
        <w:rPr>
          <w:rFonts w:hint="eastAsia"/>
        </w:rPr>
        <w:t>Заключение</w:t>
      </w:r>
      <w:r>
        <w:t xml:space="preserve"> </w:t>
      </w:r>
      <w:r>
        <w:rPr>
          <w:rFonts w:hint="eastAsia"/>
        </w:rPr>
        <w:t>по</w:t>
      </w:r>
      <w:r>
        <w:t xml:space="preserve"> </w:t>
      </w:r>
      <w:r>
        <w:rPr>
          <w:rFonts w:hint="eastAsia"/>
        </w:rPr>
        <w:t>результатам</w:t>
      </w:r>
      <w:r>
        <w:t xml:space="preserve"> </w:t>
      </w:r>
      <w:r>
        <w:rPr>
          <w:rFonts w:hint="eastAsia"/>
        </w:rPr>
        <w:t>лечения</w:t>
      </w:r>
      <w:r>
        <w:t>.....................................274</w:t>
      </w:r>
    </w:p>
    <w:p w14:paraId="1AD31375" w14:textId="77777777" w:rsidR="003D6A20" w:rsidRDefault="003D6A20" w:rsidP="003D6A20"/>
    <w:p w14:paraId="2E9E2ED2" w14:textId="77777777" w:rsidR="003D6A20" w:rsidRDefault="003D6A20" w:rsidP="003D6A20">
      <w:r>
        <w:t xml:space="preserve">4.4.2.1. </w:t>
      </w:r>
      <w:r>
        <w:rPr>
          <w:rFonts w:hint="eastAsia"/>
        </w:rPr>
        <w:t>Результаты</w:t>
      </w:r>
      <w:r>
        <w:t xml:space="preserve"> </w:t>
      </w:r>
      <w:r>
        <w:rPr>
          <w:rFonts w:hint="eastAsia"/>
        </w:rPr>
        <w:t>лечения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лечебной</w:t>
      </w:r>
      <w:r>
        <w:t xml:space="preserve"> </w:t>
      </w:r>
      <w:r>
        <w:rPr>
          <w:rFonts w:hint="eastAsia"/>
        </w:rPr>
        <w:t>тактики</w:t>
      </w:r>
      <w:r>
        <w:t xml:space="preserve"> .... 274</w:t>
      </w:r>
    </w:p>
    <w:p w14:paraId="0576F46D" w14:textId="77777777" w:rsidR="003D6A20" w:rsidRDefault="003D6A20" w:rsidP="003D6A20"/>
    <w:p w14:paraId="3F8BADAC" w14:textId="77777777" w:rsidR="003D6A20" w:rsidRDefault="003D6A20" w:rsidP="003D6A20">
      <w:r>
        <w:t xml:space="preserve">4.4.2.2. </w:t>
      </w:r>
      <w:r>
        <w:rPr>
          <w:rFonts w:hint="eastAsia"/>
        </w:rPr>
        <w:t>Результаты</w:t>
      </w:r>
      <w:r>
        <w:t xml:space="preserve"> </w:t>
      </w:r>
      <w:r>
        <w:rPr>
          <w:rFonts w:hint="eastAsia"/>
        </w:rPr>
        <w:t>лечения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стадии</w:t>
      </w:r>
      <w:r>
        <w:t xml:space="preserve"> </w:t>
      </w:r>
      <w:r>
        <w:rPr>
          <w:rFonts w:hint="eastAsia"/>
        </w:rPr>
        <w:t>папиллита</w:t>
      </w:r>
      <w:r>
        <w:t xml:space="preserve"> ... 280</w:t>
      </w:r>
    </w:p>
    <w:p w14:paraId="6C92828A" w14:textId="77777777" w:rsidR="003D6A20" w:rsidRDefault="003D6A20" w:rsidP="003D6A20"/>
    <w:p w14:paraId="4BA6C6EB" w14:textId="77777777" w:rsidR="003D6A20" w:rsidRDefault="003D6A20" w:rsidP="003D6A20">
      <w:r>
        <w:rPr>
          <w:rFonts w:hint="eastAsia"/>
        </w:rPr>
        <w:t>ЗАКЛЮЧЕНИЕ</w:t>
      </w:r>
      <w:r>
        <w:t>.............................................................................285</w:t>
      </w:r>
    </w:p>
    <w:p w14:paraId="5829F6AB" w14:textId="77777777" w:rsidR="003D6A20" w:rsidRDefault="003D6A20" w:rsidP="003D6A20"/>
    <w:p w14:paraId="5CE8DB08" w14:textId="77777777" w:rsidR="003D6A20" w:rsidRDefault="003D6A20" w:rsidP="003D6A20">
      <w:r>
        <w:rPr>
          <w:rFonts w:hint="eastAsia"/>
        </w:rPr>
        <w:t>ВЫВОДЫ</w:t>
      </w:r>
      <w:r>
        <w:t>....................................................................................315</w:t>
      </w:r>
    </w:p>
    <w:p w14:paraId="6C27A4BC" w14:textId="77777777" w:rsidR="003D6A20" w:rsidRDefault="003D6A20" w:rsidP="003D6A20"/>
    <w:p w14:paraId="47E7B08A" w14:textId="77777777" w:rsidR="003D6A20" w:rsidRDefault="003D6A20" w:rsidP="003D6A20">
      <w:r>
        <w:rPr>
          <w:rFonts w:hint="eastAsia"/>
        </w:rPr>
        <w:t>ПРАКТИЧЕСКИЕ</w:t>
      </w:r>
      <w:r>
        <w:t xml:space="preserve"> </w:t>
      </w:r>
      <w:r>
        <w:rPr>
          <w:rFonts w:hint="eastAsia"/>
        </w:rPr>
        <w:t>РЕКОМЕНДАЦИИ</w:t>
      </w:r>
      <w:r>
        <w:t>..................................................319</w:t>
      </w:r>
    </w:p>
    <w:p w14:paraId="1E6C7BDF" w14:textId="77777777" w:rsidR="003D6A20" w:rsidRDefault="003D6A20" w:rsidP="003D6A20"/>
    <w:p w14:paraId="42D8D667" w14:textId="77777777" w:rsidR="003D6A20" w:rsidRDefault="003D6A20" w:rsidP="003D6A20">
      <w:r>
        <w:rPr>
          <w:rFonts w:hint="eastAsia"/>
        </w:rPr>
        <w:t>СПИСОК</w:t>
      </w:r>
      <w:r>
        <w:t xml:space="preserve"> </w:t>
      </w:r>
      <w:r>
        <w:rPr>
          <w:rFonts w:hint="eastAsia"/>
        </w:rPr>
        <w:t>СОКРАЩЕНИЙ</w:t>
      </w:r>
      <w:r>
        <w:t>...............................................................321</w:t>
      </w:r>
    </w:p>
    <w:p w14:paraId="13A616B2" w14:textId="77777777" w:rsidR="003D6A20" w:rsidRDefault="003D6A20" w:rsidP="003D6A20"/>
    <w:p w14:paraId="65C16601" w14:textId="77777777" w:rsidR="003D6A20" w:rsidRDefault="003D6A20" w:rsidP="003D6A20">
      <w:r>
        <w:rPr>
          <w:rFonts w:hint="eastAsia"/>
        </w:rPr>
        <w:t>СПИСОК</w:t>
      </w:r>
      <w:r>
        <w:t xml:space="preserve"> </w:t>
      </w:r>
      <w:r>
        <w:rPr>
          <w:rFonts w:hint="eastAsia"/>
        </w:rPr>
        <w:t>ЛИТЕРАТУРЫ</w:t>
      </w:r>
      <w:r>
        <w:t>................................................................324</w:t>
      </w:r>
    </w:p>
    <w:p w14:paraId="47732F2C" w14:textId="77777777" w:rsidR="003D6A20" w:rsidRDefault="003D6A20" w:rsidP="003D6A20"/>
    <w:p w14:paraId="28E579A9" w14:textId="77777777" w:rsidR="003D6A20" w:rsidRDefault="003D6A20" w:rsidP="003D6A20">
      <w:r>
        <w:rPr>
          <w:rFonts w:hint="eastAsia"/>
        </w:rPr>
        <w:t>ПРИЛОЖЕНИЯ</w:t>
      </w:r>
      <w:r>
        <w:t>.............................................................................376</w:t>
      </w:r>
    </w:p>
    <w:p w14:paraId="06791799" w14:textId="77777777" w:rsidR="003D6A20" w:rsidRDefault="003D6A20" w:rsidP="003D6A20"/>
    <w:p w14:paraId="24A86E85" w14:textId="6E8AFBD5" w:rsidR="003D6A20" w:rsidRPr="003D6A20" w:rsidRDefault="003D6A20" w:rsidP="003D6A20">
      <w:r>
        <w:rPr>
          <w:rFonts w:hint="eastAsia"/>
        </w:rPr>
        <w:t>ВВЕДЕНИЕ</w:t>
      </w:r>
    </w:p>
    <w:sectPr w:rsidR="003D6A20" w:rsidRPr="003D6A2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7E260" w14:textId="77777777" w:rsidR="00141644" w:rsidRPr="008D1934" w:rsidRDefault="00141644">
      <w:pPr>
        <w:spacing w:after="0" w:line="240" w:lineRule="auto"/>
      </w:pPr>
      <w:r w:rsidRPr="008D1934">
        <w:separator/>
      </w:r>
    </w:p>
  </w:endnote>
  <w:endnote w:type="continuationSeparator" w:id="0">
    <w:p w14:paraId="225D52FA" w14:textId="77777777" w:rsidR="00141644" w:rsidRPr="008D1934" w:rsidRDefault="0014164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D8A8A" w14:textId="77777777" w:rsidR="00141644" w:rsidRPr="008D1934" w:rsidRDefault="00141644"/>
    <w:p w14:paraId="388875AC" w14:textId="77777777" w:rsidR="00141644" w:rsidRPr="008D1934" w:rsidRDefault="00141644"/>
    <w:p w14:paraId="66172165" w14:textId="77777777" w:rsidR="00141644" w:rsidRPr="008D1934" w:rsidRDefault="00141644"/>
    <w:p w14:paraId="20691EB2" w14:textId="77777777" w:rsidR="00141644" w:rsidRPr="008D1934" w:rsidRDefault="00141644"/>
    <w:p w14:paraId="7BCB67EE" w14:textId="77777777" w:rsidR="00141644" w:rsidRPr="008D1934" w:rsidRDefault="00141644"/>
    <w:p w14:paraId="455F0A6D" w14:textId="77777777" w:rsidR="00141644" w:rsidRPr="008D1934" w:rsidRDefault="00141644"/>
    <w:p w14:paraId="6A1FBFE7" w14:textId="77777777" w:rsidR="00141644" w:rsidRPr="008D1934" w:rsidRDefault="00141644">
      <w:pPr>
        <w:rPr>
          <w:sz w:val="2"/>
          <w:szCs w:val="2"/>
        </w:rPr>
      </w:pPr>
      <w:r>
        <w:rPr>
          <w:noProof/>
        </w:rPr>
        <mc:AlternateContent>
          <mc:Choice Requires="wps">
            <w:drawing>
              <wp:anchor distT="0" distB="0" distL="63500" distR="63500" simplePos="0" relativeHeight="251660288" behindDoc="1" locked="0" layoutInCell="1" allowOverlap="1" wp14:anchorId="1FC9EF52" wp14:editId="20EEF0F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90369DB" w14:textId="77777777" w:rsidR="00141644" w:rsidRPr="008D1934" w:rsidRDefault="001416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9EF5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0369DB" w14:textId="77777777" w:rsidR="00141644" w:rsidRPr="008D1934" w:rsidRDefault="001416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11E59F" w14:textId="77777777" w:rsidR="00141644" w:rsidRPr="008D1934" w:rsidRDefault="00141644"/>
    <w:p w14:paraId="4CA2E365" w14:textId="77777777" w:rsidR="00141644" w:rsidRPr="008D1934" w:rsidRDefault="00141644"/>
    <w:p w14:paraId="1FFA8358" w14:textId="77777777" w:rsidR="00141644" w:rsidRPr="008D1934" w:rsidRDefault="00141644">
      <w:pPr>
        <w:rPr>
          <w:sz w:val="2"/>
          <w:szCs w:val="2"/>
        </w:rPr>
      </w:pPr>
      <w:r>
        <w:rPr>
          <w:noProof/>
        </w:rPr>
        <mc:AlternateContent>
          <mc:Choice Requires="wps">
            <w:drawing>
              <wp:anchor distT="0" distB="0" distL="63500" distR="63500" simplePos="0" relativeHeight="251659264" behindDoc="1" locked="0" layoutInCell="1" allowOverlap="1" wp14:anchorId="099DD9FE" wp14:editId="07C09E9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3976E3" w14:textId="77777777" w:rsidR="00141644" w:rsidRPr="008D1934" w:rsidRDefault="001416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9DD9F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3976E3" w14:textId="77777777" w:rsidR="00141644" w:rsidRPr="008D1934" w:rsidRDefault="001416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88D7ECA" w14:textId="77777777" w:rsidR="00141644" w:rsidRPr="008D1934" w:rsidRDefault="00141644"/>
    <w:p w14:paraId="1745F196" w14:textId="77777777" w:rsidR="00141644" w:rsidRPr="008D1934" w:rsidRDefault="00141644">
      <w:pPr>
        <w:rPr>
          <w:sz w:val="2"/>
          <w:szCs w:val="2"/>
        </w:rPr>
      </w:pPr>
    </w:p>
    <w:p w14:paraId="7151D80A" w14:textId="77777777" w:rsidR="00141644" w:rsidRPr="008D1934" w:rsidRDefault="00141644"/>
    <w:p w14:paraId="6BD9DB96" w14:textId="77777777" w:rsidR="00141644" w:rsidRPr="008D1934" w:rsidRDefault="00141644">
      <w:pPr>
        <w:spacing w:after="0" w:line="240" w:lineRule="auto"/>
      </w:pPr>
    </w:p>
  </w:footnote>
  <w:footnote w:type="continuationSeparator" w:id="0">
    <w:p w14:paraId="6D867F18" w14:textId="77777777" w:rsidR="00141644" w:rsidRPr="008D1934" w:rsidRDefault="0014164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44"/>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4</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363</cp:revision>
  <cp:lastPrinted>2024-05-12T14:21:00Z</cp:lastPrinted>
  <dcterms:created xsi:type="dcterms:W3CDTF">2024-05-12T14:37:00Z</dcterms:created>
  <dcterms:modified xsi:type="dcterms:W3CDTF">2024-05-15T12:09:00Z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